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60" w:rsidRDefault="00CE3F60">
      <w:pPr>
        <w:autoSpaceDE w:val="0"/>
        <w:autoSpaceDN w:val="0"/>
        <w:spacing w:after="78" w:line="220" w:lineRule="exact"/>
      </w:pPr>
    </w:p>
    <w:p w:rsidR="00CE3F60" w:rsidRPr="002A699B" w:rsidRDefault="00CE3F60">
      <w:pPr>
        <w:autoSpaceDE w:val="0"/>
        <w:autoSpaceDN w:val="0"/>
        <w:spacing w:after="246" w:line="220" w:lineRule="exact"/>
        <w:rPr>
          <w:lang w:val="ru-RU"/>
        </w:rPr>
      </w:pPr>
    </w:p>
    <w:p w:rsidR="00CE3F60" w:rsidRPr="002A699B" w:rsidRDefault="00465AF0">
      <w:pPr>
        <w:autoSpaceDE w:val="0"/>
        <w:autoSpaceDN w:val="0"/>
        <w:spacing w:after="0" w:line="230" w:lineRule="auto"/>
        <w:ind w:right="4206"/>
        <w:jc w:val="right"/>
        <w:rPr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5727700" cy="7875588"/>
            <wp:effectExtent l="19050" t="0" r="6350" b="0"/>
            <wp:docPr id="1" name="Рисунок 1" descr="C:\Users\School\Desktop\Тит. листы 1-4\русский яз. -1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Тит. листы 1-4\русский яз. -1-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875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F60" w:rsidRPr="002A699B" w:rsidRDefault="00CE3F60">
      <w:pPr>
        <w:rPr>
          <w:lang w:val="ru-RU"/>
        </w:rPr>
        <w:sectPr w:rsidR="00CE3F60" w:rsidRPr="002A699B">
          <w:pgSz w:w="11900" w:h="16840"/>
          <w:pgMar w:top="466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CE3F60" w:rsidRPr="002A699B" w:rsidRDefault="00CE3F60">
      <w:pPr>
        <w:autoSpaceDE w:val="0"/>
        <w:autoSpaceDN w:val="0"/>
        <w:spacing w:after="216" w:line="220" w:lineRule="exact"/>
        <w:rPr>
          <w:lang w:val="ru-RU"/>
        </w:rPr>
      </w:pPr>
    </w:p>
    <w:p w:rsidR="00CE3F60" w:rsidRPr="002A699B" w:rsidRDefault="00CF1A08">
      <w:pPr>
        <w:autoSpaceDE w:val="0"/>
        <w:autoSpaceDN w:val="0"/>
        <w:spacing w:after="0" w:line="230" w:lineRule="auto"/>
        <w:rPr>
          <w:lang w:val="ru-RU"/>
        </w:rPr>
      </w:pP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CE3F60" w:rsidRPr="002A699B" w:rsidRDefault="00CF1A08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«Русский язык» на уровне начального общего образования составлена на основе Требований к результатам освоения программы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началь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общего образования Федерального государственного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обра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зовательного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стандарта начального общего образования (да​лее— ФГОС НОО), а также ориентирована на целевые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приори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теты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, сформулированные в Примерной программе воспитания.</w:t>
      </w:r>
    </w:p>
    <w:p w:rsidR="00CE3F60" w:rsidRPr="002A699B" w:rsidRDefault="00CF1A0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"РУССКИЙ ЯЗЫК"</w:t>
      </w:r>
    </w:p>
    <w:p w:rsidR="00CE3F60" w:rsidRPr="002A699B" w:rsidRDefault="00CF1A08">
      <w:pPr>
        <w:autoSpaceDE w:val="0"/>
        <w:autoSpaceDN w:val="0"/>
        <w:spacing w:before="192" w:after="0" w:line="281" w:lineRule="auto"/>
        <w:ind w:right="144" w:firstLine="18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Русский язык является основой всего процесса обучения в на​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чальной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</w:t>
      </w:r>
    </w:p>
    <w:p w:rsidR="00CE3F60" w:rsidRPr="002A699B" w:rsidRDefault="00CF1A08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 «Русский язык» обладает значительным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потенциа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​лом в развитии функциональной грамотности младших школь​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ников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, особенно таких её компонентов, как языковая, комму​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никативная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, читательская, общекультурная и социальная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гра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мотность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различ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сферах и ситуациях общения способствуют успешной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соци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2A699B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ализации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мировании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самосознания и мировоззрения личности, является важнейшим средством хранения и передачи информации, куль​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турных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адек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​ватного самовыражения взглядов, мыслей, чувств, проявления себя в различных жизненно важных для человека областях.</w:t>
      </w:r>
    </w:p>
    <w:p w:rsidR="00CE3F60" w:rsidRPr="002A699B" w:rsidRDefault="00CF1A08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социокультурных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и духовно​-нрав​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ственных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ценностей, принятых в обществе правил и норм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пове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2A699B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дения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, в том числе речевого, что способствует формированию внутренней позиции личности.</w:t>
      </w:r>
    </w:p>
    <w:p w:rsidR="00CE3F60" w:rsidRPr="002A699B" w:rsidRDefault="00CF1A08">
      <w:pPr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личност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— длительный процесс, разворачивающийся на протяжении изучения содержания предмета.</w:t>
      </w:r>
    </w:p>
    <w:p w:rsidR="00CE3F60" w:rsidRPr="002A699B" w:rsidRDefault="00CF1A08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планиру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емых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обучения является признание равной значимости работы по изучению системы языка и работы по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совер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шенствованию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речи младших школьников. Языковой материал призван сформировать первоначальные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струк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ников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направлено на решение практической задачи развития всех видов речевой деятельности, отработку навыков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использо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вания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усвоенных норм русского литературного языка, речевых норм и правил речевого этикета в процессе устного и письмен​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общения. Ряд задач по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совершенствованию речевой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дея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тельности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решаются совместно с учебным предметом «Литературное чтение».</w:t>
      </w:r>
    </w:p>
    <w:p w:rsidR="00CE3F60" w:rsidRPr="002A699B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«Русского языка», — 675 (5 часов в неделю в каждом</w:t>
      </w:r>
    </w:p>
    <w:p w:rsidR="00CE3F60" w:rsidRPr="002A699B" w:rsidRDefault="00CE3F60">
      <w:pPr>
        <w:rPr>
          <w:lang w:val="ru-RU"/>
        </w:rPr>
        <w:sectPr w:rsidR="00CE3F60" w:rsidRPr="002A699B">
          <w:pgSz w:w="11900" w:h="16840"/>
          <w:pgMar w:top="436" w:right="650" w:bottom="36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E3F60" w:rsidRPr="002A699B" w:rsidRDefault="00CE3F60">
      <w:pPr>
        <w:autoSpaceDE w:val="0"/>
        <w:autoSpaceDN w:val="0"/>
        <w:spacing w:after="66" w:line="220" w:lineRule="exact"/>
        <w:rPr>
          <w:lang w:val="ru-RU"/>
        </w:rPr>
      </w:pPr>
    </w:p>
    <w:p w:rsidR="00CE3F60" w:rsidRPr="002A699B" w:rsidRDefault="00CF1A08">
      <w:pPr>
        <w:autoSpaceDE w:val="0"/>
        <w:autoSpaceDN w:val="0"/>
        <w:spacing w:after="0" w:line="230" w:lineRule="auto"/>
        <w:rPr>
          <w:lang w:val="ru-RU"/>
        </w:rPr>
      </w:pPr>
      <w:proofErr w:type="gram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классе</w:t>
      </w:r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): в 1 классе — 165 ч, во 2—4 классах — по 170 ч.</w:t>
      </w:r>
    </w:p>
    <w:p w:rsidR="00CE3F60" w:rsidRPr="002A699B" w:rsidRDefault="00CF1A0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"РУССКИЙ ЯЗЫК"</w:t>
      </w:r>
    </w:p>
    <w:p w:rsidR="00CE3F60" w:rsidRPr="002A699B" w:rsidRDefault="00CF1A08">
      <w:pPr>
        <w:autoSpaceDE w:val="0"/>
        <w:autoSpaceDN w:val="0"/>
        <w:spacing w:before="190" w:after="0"/>
        <w:ind w:right="144" w:firstLine="18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дей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ствий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на материале русского языка станут фундаментом обучения в основном звене школы, а также будут востребованы в жизни.</w:t>
      </w:r>
    </w:p>
    <w:p w:rsidR="00CE3F60" w:rsidRPr="002A699B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>Изучение русского языка в начальной школе направлено на достижение следующих целей:</w:t>
      </w:r>
    </w:p>
    <w:p w:rsidR="00CE3F60" w:rsidRPr="002A699B" w:rsidRDefault="00CF1A08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 w:rsidRPr="002A699B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нравственных ценностей народа; понимание роли языка как основного средства общения; осознание значения русского язы​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ка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государственного языка Российской Федерации; пони​</w:t>
      </w:r>
      <w:r w:rsidRPr="002A699B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мание роли русского языка как языка межнационального </w:t>
      </w:r>
      <w:proofErr w:type="gram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об​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щения</w:t>
      </w:r>
      <w:proofErr w:type="spellEnd"/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; осознание правильной устной и письменной речи как показателя общей культуры человека;</w:t>
      </w:r>
    </w:p>
    <w:p w:rsidR="00CE3F60" w:rsidRPr="002A699B" w:rsidRDefault="00CF1A08">
      <w:pPr>
        <w:autoSpaceDE w:val="0"/>
        <w:autoSpaceDN w:val="0"/>
        <w:spacing w:before="190" w:after="0" w:line="271" w:lineRule="auto"/>
        <w:ind w:left="420" w:right="1152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основными видами речевой деятельности на </w:t>
      </w:r>
      <w:proofErr w:type="gram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ос​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нове</w:t>
      </w:r>
      <w:proofErr w:type="spellEnd"/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первоначальных представлений о нормах современного русского литературного языка: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аудированием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, говорением,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чте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нием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, письмом;</w:t>
      </w:r>
    </w:p>
    <w:p w:rsidR="00CE3F60" w:rsidRPr="002A699B" w:rsidRDefault="00CF1A08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первоначальными научными представлениями о системе русского языка: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фонетике, графике, лексике, морфе​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мике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, морфологии и синтаксисе; об основных единицах языка, их признаках и особенностях употребления в речи; </w:t>
      </w:r>
      <w:proofErr w:type="spellStart"/>
      <w:proofErr w:type="gram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использова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в речевой деятельности норм современного русского литера​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турного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языка (орфоэпических, лексических, грамматических, орфографических, пунктуационных) и речевого этикета;</w:t>
      </w:r>
    </w:p>
    <w:p w:rsidR="00CE3F60" w:rsidRPr="002A699B" w:rsidRDefault="00CF1A08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E3F60" w:rsidRPr="002A699B" w:rsidRDefault="00CE3F60">
      <w:pPr>
        <w:rPr>
          <w:lang w:val="ru-RU"/>
        </w:rPr>
        <w:sectPr w:rsidR="00CE3F60" w:rsidRPr="002A699B">
          <w:pgSz w:w="11900" w:h="16840"/>
          <w:pgMar w:top="286" w:right="742" w:bottom="1440" w:left="666" w:header="720" w:footer="720" w:gutter="0"/>
          <w:cols w:space="720" w:equalWidth="0">
            <w:col w:w="10492" w:space="0"/>
          </w:cols>
          <w:docGrid w:linePitch="360"/>
        </w:sectPr>
      </w:pPr>
    </w:p>
    <w:p w:rsidR="00CE3F60" w:rsidRPr="002A699B" w:rsidRDefault="00CE3F60">
      <w:pPr>
        <w:autoSpaceDE w:val="0"/>
        <w:autoSpaceDN w:val="0"/>
        <w:spacing w:after="78" w:line="220" w:lineRule="exact"/>
        <w:rPr>
          <w:lang w:val="ru-RU"/>
        </w:rPr>
      </w:pPr>
    </w:p>
    <w:p w:rsidR="00CE3F60" w:rsidRPr="002A699B" w:rsidRDefault="00CF1A08">
      <w:pPr>
        <w:autoSpaceDE w:val="0"/>
        <w:autoSpaceDN w:val="0"/>
        <w:spacing w:after="0" w:line="230" w:lineRule="auto"/>
        <w:rPr>
          <w:lang w:val="ru-RU"/>
        </w:rPr>
      </w:pP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CE3F60" w:rsidRPr="002A699B" w:rsidRDefault="00CF1A08">
      <w:pPr>
        <w:autoSpaceDE w:val="0"/>
        <w:autoSpaceDN w:val="0"/>
        <w:spacing w:before="346" w:after="0" w:line="230" w:lineRule="auto"/>
        <w:rPr>
          <w:lang w:val="ru-RU"/>
        </w:rPr>
      </w:pP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>1 КЛАСС</w:t>
      </w:r>
    </w:p>
    <w:p w:rsidR="00CE3F60" w:rsidRPr="002A699B" w:rsidRDefault="00CF1A08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>Обучение грамоте</w:t>
      </w:r>
    </w:p>
    <w:p w:rsidR="00CE3F60" w:rsidRPr="002A699B" w:rsidRDefault="00CF1A08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Составление небольших рассказов повествовательного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харак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тера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по серии сюжетных картинок, материалам собственных игр, занятий, наблюдений. Понимание текста при его прослушивании и при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самостоя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​тельном чтении вслух.</w:t>
      </w:r>
    </w:p>
    <w:p w:rsidR="00CE3F60" w:rsidRPr="002A699B" w:rsidRDefault="00CF1A08">
      <w:pPr>
        <w:tabs>
          <w:tab w:val="left" w:pos="180"/>
        </w:tabs>
        <w:autoSpaceDE w:val="0"/>
        <w:autoSpaceDN w:val="0"/>
        <w:spacing w:before="190" w:after="0" w:line="274" w:lineRule="auto"/>
        <w:ind w:right="144"/>
        <w:rPr>
          <w:lang w:val="ru-RU"/>
        </w:rPr>
      </w:pP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Слово и предложение 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:rsidR="00CE3F60" w:rsidRPr="002A699B" w:rsidRDefault="00CF1A08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речи. Единство звукового состава слова и его значения. Установление последовательности звуков в слове и  </w:t>
      </w:r>
      <w:proofErr w:type="spellStart"/>
      <w:proofErr w:type="gram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количе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ства</w:t>
      </w:r>
      <w:proofErr w:type="spellEnd"/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звуков. Сопоставление слов, различающихся одним или несколькими звуками. Звуковой анализ слова, работа со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звуко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выми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Количе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ство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слогов в слове. Ударный слог.</w:t>
      </w:r>
    </w:p>
    <w:p w:rsidR="00CE3F60" w:rsidRPr="002A699B" w:rsidRDefault="00CF1A08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твёр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дости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— мягкости согласных звуков. Функции букв е, ё, ю, я. Мягкий знак как показатель мягкости предшествующего со​ гласного звука в конце слова. Последовательность букв в русском алфавите.</w:t>
      </w:r>
    </w:p>
    <w:p w:rsidR="00CE3F60" w:rsidRPr="002A699B" w:rsidRDefault="00CF1A08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Чтение 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Слоговое чтение (ориентация на букву, обозначающую глас​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звук).  Плавное слоговое чтение и чтение целыми словами со скоростью, соответствующей индивидуальному темпу.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Чте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с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интонациями и паузами в соответствии со знаками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препи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нания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. Осознанное чтение слов,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слова​ми). Орфографическое чтение (проговаривание) как средство самоконтроля при письме под диктовку и при списывании.</w:t>
      </w:r>
    </w:p>
    <w:p w:rsidR="00CE3F60" w:rsidRPr="002A699B" w:rsidRDefault="00CF1A08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Письмо 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пространстве листа в тетради и на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простран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стве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классной доски. Гигиенические требования, которые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необ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ходимо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соблюдать во время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письма.Начертание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письменных прописных и строчных букв.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Пись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​мо букв, буквосочетаний, слогов, слов, предложений с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соблюде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нием</w:t>
      </w:r>
      <w:proofErr w:type="spellEnd"/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гигиенических норм. Письмо разборчивым, аккуратным почерком. Письмо под диктовку слов и предложений,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написа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CE3F60" w:rsidRPr="002A699B" w:rsidRDefault="00CF1A08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Правила правописания и их применение: раздельное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написа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слов; обозначение гласных после шипящих в сочетаниях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жи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ши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(в положении под ударением),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ча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ща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, чу,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щу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пропис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ная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CE3F60" w:rsidRPr="002A699B" w:rsidRDefault="00CE3F60">
      <w:pPr>
        <w:rPr>
          <w:lang w:val="ru-RU"/>
        </w:rPr>
        <w:sectPr w:rsidR="00CE3F60" w:rsidRPr="002A699B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E3F60" w:rsidRPr="002A699B" w:rsidRDefault="00CE3F60">
      <w:pPr>
        <w:autoSpaceDE w:val="0"/>
        <w:autoSpaceDN w:val="0"/>
        <w:spacing w:after="118" w:line="220" w:lineRule="exact"/>
        <w:rPr>
          <w:lang w:val="ru-RU"/>
        </w:rPr>
      </w:pPr>
    </w:p>
    <w:p w:rsidR="00CE3F60" w:rsidRPr="002A699B" w:rsidRDefault="00CF1A08">
      <w:pPr>
        <w:autoSpaceDE w:val="0"/>
        <w:autoSpaceDN w:val="0"/>
        <w:spacing w:before="2" w:after="0" w:line="271" w:lineRule="auto"/>
        <w:ind w:left="180" w:right="2016"/>
        <w:rPr>
          <w:lang w:val="ru-RU"/>
        </w:rPr>
      </w:pPr>
      <w:r w:rsidRPr="002A699B">
        <w:rPr>
          <w:rFonts w:ascii="Times New Roman" w:eastAsia="Times New Roman" w:hAnsi="Times New Roman"/>
          <w:b/>
          <w:color w:val="0F0F50"/>
          <w:sz w:val="24"/>
          <w:lang w:val="ru-RU"/>
        </w:rPr>
        <w:t xml:space="preserve">СИСТЕМАТИЧЕСКИЙ КУРС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Язык как основное средство человеческого общения.  Цели и ситуации общения.</w:t>
      </w:r>
    </w:p>
    <w:p w:rsidR="00CE3F60" w:rsidRPr="002A699B" w:rsidRDefault="00CF1A08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Звуки речи. Гласные и согласные звуки, их различение. Уда​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рение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в слове. Гласные ударные и безударные. Твёрдые и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мяг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​кие согласные звуки, их различение. Звонкие и глухие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соглас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ные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звуки, 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</w:t>
      </w:r>
    </w:p>
    <w:p w:rsidR="00CE3F60" w:rsidRPr="002A699B" w:rsidRDefault="00CF1A08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 стол, конь. Небуквенные графические средства: пробел между словами, знак переноса. Русский алфавит: правильное название букв, их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последова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тельность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. Использование алфавита для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упорядочения списка слов.</w:t>
      </w:r>
    </w:p>
    <w:p w:rsidR="00CE3F60" w:rsidRPr="002A699B" w:rsidRDefault="00CF1A08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Орфоэпия 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Произношение звуков и сочетаний звуков, ударение в словах в соответствии с нормами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современного русского литературного языка (на ограниченном перечне слов, отрабатываемом в учеб​</w:t>
      </w:r>
      <w:r w:rsidRPr="002A699B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нике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CE3F60" w:rsidRPr="002A699B" w:rsidRDefault="00CF1A08">
      <w:pPr>
        <w:tabs>
          <w:tab w:val="left" w:pos="180"/>
        </w:tabs>
        <w:autoSpaceDE w:val="0"/>
        <w:autoSpaceDN w:val="0"/>
        <w:spacing w:before="190" w:after="0" w:line="271" w:lineRule="auto"/>
        <w:ind w:right="864"/>
        <w:rPr>
          <w:lang w:val="ru-RU"/>
        </w:rPr>
      </w:pP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Лексика 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:rsidR="00CE3F60" w:rsidRPr="002A699B" w:rsidRDefault="00CF1A08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 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Предложение как единица языка (ознакомление). Слово, предложение (наблюдение над сходством и различи​ем). Установление связи слов в предложении при помощи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смыс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ловых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вопросов.</w:t>
      </w:r>
    </w:p>
    <w:p w:rsidR="00CE3F60" w:rsidRPr="002A699B" w:rsidRDefault="00CF1A08">
      <w:pPr>
        <w:autoSpaceDE w:val="0"/>
        <w:autoSpaceDN w:val="0"/>
        <w:spacing w:before="70" w:after="0" w:line="230" w:lineRule="auto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Восстановление деформированных предложений.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Составле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предложений из набора форм слов.</w:t>
      </w:r>
    </w:p>
    <w:p w:rsidR="00CE3F60" w:rsidRPr="002A699B" w:rsidRDefault="00CF1A08">
      <w:pPr>
        <w:autoSpaceDE w:val="0"/>
        <w:autoSpaceDN w:val="0"/>
        <w:spacing w:before="190" w:after="0" w:line="262" w:lineRule="auto"/>
        <w:ind w:left="180" w:right="6048"/>
        <w:rPr>
          <w:lang w:val="ru-RU"/>
        </w:rPr>
      </w:pP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CE3F60" w:rsidRPr="002A699B" w:rsidRDefault="00CF1A08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раздельное написание слов в предложении;</w:t>
      </w:r>
    </w:p>
    <w:p w:rsidR="00CE3F60" w:rsidRPr="002A699B" w:rsidRDefault="00CF1A08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прописная буква в начале предложения и в именах </w:t>
      </w:r>
      <w:proofErr w:type="spellStart"/>
      <w:proofErr w:type="gram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собствен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: в именах и фамилиях людей, кличках животных;</w:t>
      </w:r>
    </w:p>
    <w:p w:rsidR="00CE3F60" w:rsidRPr="002A699B" w:rsidRDefault="00CF1A0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перенос слов (без учёта морфемного членения слова);</w:t>
      </w:r>
    </w:p>
    <w:p w:rsidR="00CE3F60" w:rsidRPr="002A699B" w:rsidRDefault="00CF1A08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гласные после шипящих в сочетаниях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жи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ши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(в положении под ударением),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ча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ща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, чу,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щу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CE3F60" w:rsidRPr="002A699B" w:rsidRDefault="00CF1A0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сочетаниячк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чн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CE3F60" w:rsidRPr="002A699B" w:rsidRDefault="00CF1A08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слова с непроверяемыми гласными и согласными (перечень слов в орфографическом словаре учебника);</w:t>
      </w:r>
    </w:p>
    <w:p w:rsidR="00CE3F60" w:rsidRPr="002A699B" w:rsidRDefault="00CF1A08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знаки препинания в конце предложения: точка, </w:t>
      </w:r>
      <w:proofErr w:type="spellStart"/>
      <w:proofErr w:type="gram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вопроситель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и восклицательный знаки. Алгоритм списывания текста.</w:t>
      </w:r>
    </w:p>
    <w:p w:rsidR="00CE3F60" w:rsidRPr="002A699B" w:rsidRDefault="00CF1A08">
      <w:pPr>
        <w:autoSpaceDE w:val="0"/>
        <w:autoSpaceDN w:val="0"/>
        <w:spacing w:before="178" w:after="0" w:line="262" w:lineRule="auto"/>
        <w:ind w:left="180" w:right="864"/>
        <w:rPr>
          <w:lang w:val="ru-RU"/>
        </w:rPr>
      </w:pP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CE3F60" w:rsidRPr="002A699B" w:rsidRDefault="00CE3F60">
      <w:pPr>
        <w:rPr>
          <w:lang w:val="ru-RU"/>
        </w:rPr>
        <w:sectPr w:rsidR="00CE3F60" w:rsidRPr="002A699B">
          <w:pgSz w:w="11900" w:h="16840"/>
          <w:pgMar w:top="340" w:right="676" w:bottom="398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CE3F60" w:rsidRPr="002A699B" w:rsidRDefault="00CE3F60">
      <w:pPr>
        <w:autoSpaceDE w:val="0"/>
        <w:autoSpaceDN w:val="0"/>
        <w:spacing w:after="66" w:line="220" w:lineRule="exact"/>
        <w:rPr>
          <w:lang w:val="ru-RU"/>
        </w:rPr>
      </w:pPr>
    </w:p>
    <w:p w:rsidR="00CE3F60" w:rsidRPr="002A699B" w:rsidRDefault="00CF1A08">
      <w:pPr>
        <w:autoSpaceDE w:val="0"/>
        <w:autoSpaceDN w:val="0"/>
        <w:spacing w:after="0"/>
        <w:ind w:right="576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Ситуация общения: цель общения, с кем и где происходит об​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щение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. Ситуации устного общения (чтение диалогов по ролям, просмотр видеоматериалов, прослушивание аудиозаписи). Нормы речевого этикета в ситуациях учебного и бытового об​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щения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(приветствие, прощание, извинение, благодарность, об​ращение с просьбой).</w:t>
      </w:r>
    </w:p>
    <w:p w:rsidR="00CE3F60" w:rsidRPr="002A699B" w:rsidRDefault="00CF1A08">
      <w:pPr>
        <w:autoSpaceDE w:val="0"/>
        <w:autoSpaceDN w:val="0"/>
        <w:spacing w:before="262" w:after="0" w:line="230" w:lineRule="auto"/>
        <w:rPr>
          <w:lang w:val="ru-RU"/>
        </w:rPr>
      </w:pP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>2 КЛАСС</w:t>
      </w:r>
    </w:p>
    <w:p w:rsidR="00CE3F60" w:rsidRPr="002A699B" w:rsidRDefault="00CF1A08">
      <w:pPr>
        <w:tabs>
          <w:tab w:val="left" w:pos="180"/>
        </w:tabs>
        <w:autoSpaceDE w:val="0"/>
        <w:autoSpaceDN w:val="0"/>
        <w:spacing w:before="166" w:after="0"/>
        <w:ind w:right="432"/>
        <w:rPr>
          <w:lang w:val="ru-RU"/>
        </w:rPr>
      </w:pP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 как основное средство человеческого общения и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явле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CE3F60" w:rsidRPr="002A699B" w:rsidRDefault="00CF1A08">
      <w:pPr>
        <w:tabs>
          <w:tab w:val="left" w:pos="180"/>
        </w:tabs>
        <w:autoSpaceDE w:val="0"/>
        <w:autoSpaceDN w:val="0"/>
        <w:spacing w:before="192" w:after="0" w:line="286" w:lineRule="auto"/>
        <w:rPr>
          <w:lang w:val="ru-RU"/>
        </w:rPr>
      </w:pP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и графика 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Смыслоразличительная функция звуков; различение звуков и букв; различение ударных и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безударных гласных звуков, твёрдых и мягких согласных звуков, звонких и глухих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соглас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​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звуков; шипящие согласные звуки [ж], [ш], [ч’], [щ’]; обозначение на письме твёрдости и мягкости согласных звуков, функции букв </w:t>
      </w:r>
      <w:r w:rsidRPr="002A699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A699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A699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ю</w:t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A699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я</w:t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; согласный звук [й’] и гласный звук [и] (повторение изученного в 1 классе). Парные и непарные по твёрдости — мягкости согласные звуки. Парные и непарные по звонкости — глухости согласные звуки. Качественная характеристика звука: гласный — согласный; гласный ударный — безударный; согласный твёрдый —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мяг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​кий, парный — непарный; согласный звонкий — глухой, пар​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непарный. Функции </w:t>
      </w:r>
      <w:r w:rsidRPr="002A699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: показатель мягкости предшествующего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соглас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2A699B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в конце и в середине слова; разделительный.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Использова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на письме разделительных </w:t>
      </w:r>
      <w:r w:rsidRPr="002A699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ъ </w:t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и </w:t>
      </w:r>
      <w:r w:rsidRPr="002A699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ь.</w:t>
      </w:r>
    </w:p>
    <w:p w:rsidR="00CE3F60" w:rsidRPr="002A699B" w:rsidRDefault="00CF1A08">
      <w:pPr>
        <w:autoSpaceDE w:val="0"/>
        <w:autoSpaceDN w:val="0"/>
        <w:spacing w:before="70" w:after="0"/>
        <w:ind w:right="144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Соотношение звукового и буквенного состава в словах с бук​вами </w:t>
      </w:r>
      <w:r w:rsidRPr="002A699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A699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A699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ю</w:t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A699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я </w:t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(в начале слова и после гласных). Деление слов на слоги (в том числе при стечении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соглас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). Использование знания алфавита при работе со словарями. 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CE3F60" w:rsidRPr="002A699B" w:rsidRDefault="00CF1A08">
      <w:pPr>
        <w:tabs>
          <w:tab w:val="left" w:pos="180"/>
        </w:tabs>
        <w:autoSpaceDE w:val="0"/>
        <w:autoSpaceDN w:val="0"/>
        <w:spacing w:before="190" w:after="0" w:line="278" w:lineRule="auto"/>
        <w:rPr>
          <w:lang w:val="ru-RU"/>
        </w:rPr>
      </w:pP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Орфоэпия 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Произношение звуков и сочетаний звуков, ударение в словах в соответствии с нормами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современного русского литературного языка (на ограниченном перечне слов, отрабатываемом в учеб​</w:t>
      </w:r>
      <w:r w:rsidRPr="002A699B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нике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). Использование отработанного перечня слов (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орфоэпиче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ского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словаря учебника) для решения практических задач.</w:t>
      </w:r>
    </w:p>
    <w:p w:rsidR="00CE3F60" w:rsidRPr="002A699B" w:rsidRDefault="00CF1A08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Лексика 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Слово как единство звучания и значения. Лексическое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значе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слова (общее представление). Выявление слов, значение которых требует уточнения. Определение значения слова по тек​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сту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или уточнение значения с помощью толкового словаря. Однозначные и многозначные слова (простые случаи,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наблю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дение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). Наблюдение за использованием в речи синонимов, антонимов.</w:t>
      </w:r>
    </w:p>
    <w:p w:rsidR="00CE3F60" w:rsidRPr="002A699B" w:rsidRDefault="00CF1A08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>Состав слова (</w:t>
      </w:r>
      <w:proofErr w:type="spellStart"/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>морфемика</w:t>
      </w:r>
      <w:proofErr w:type="spellEnd"/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) 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Корень как обязательная часть слова. Однокоренные (род​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ственные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 Окончание как изменяемая часть слова. Изменение формы слова с помощью окончания. Различение изменяемых и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неиз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​меняемых слов. Суффикс как часть слова (наблюдение). Приставка как часть слова (наблюдение).</w:t>
      </w:r>
    </w:p>
    <w:p w:rsidR="00CE3F60" w:rsidRPr="002A699B" w:rsidRDefault="00CF1A08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Морфология 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Имя существительное (ознакомление): общее значение, во​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просы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(«кто?», «что?»), употребление в речи. Глагол (ознакомление): общее значение, вопросы («что де​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лать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?», «что сделать?» и др.), употребление в речи. Имя прилагательное (ознакомление): общее значение,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вопро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сы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(«какой?»</w:t>
      </w:r>
      <w:proofErr w:type="gram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какая?», «какое?», «какие?»), употребление в речи. Предлог. Отличие предлогов от приставок.</w:t>
      </w:r>
    </w:p>
    <w:p w:rsidR="00CE3F60" w:rsidRPr="002A699B" w:rsidRDefault="00CE3F60">
      <w:pPr>
        <w:rPr>
          <w:lang w:val="ru-RU"/>
        </w:rPr>
        <w:sectPr w:rsidR="00CE3F60" w:rsidRPr="002A699B">
          <w:pgSz w:w="11900" w:h="16840"/>
          <w:pgMar w:top="286" w:right="676" w:bottom="332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CE3F60" w:rsidRPr="002A699B" w:rsidRDefault="00CE3F60">
      <w:pPr>
        <w:autoSpaceDE w:val="0"/>
        <w:autoSpaceDN w:val="0"/>
        <w:spacing w:after="66" w:line="220" w:lineRule="exact"/>
        <w:rPr>
          <w:lang w:val="ru-RU"/>
        </w:rPr>
      </w:pPr>
    </w:p>
    <w:p w:rsidR="00CE3F60" w:rsidRPr="002A699B" w:rsidRDefault="00CF1A08">
      <w:pPr>
        <w:autoSpaceDE w:val="0"/>
        <w:autoSpaceDN w:val="0"/>
        <w:spacing w:after="0" w:line="230" w:lineRule="auto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Наиболее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распро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странённые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предлоги: </w:t>
      </w:r>
      <w:r w:rsidRPr="002A699B">
        <w:rPr>
          <w:rFonts w:ascii="Times New Roman" w:eastAsia="Times New Roman" w:hAnsi="Times New Roman"/>
          <w:i/>
          <w:color w:val="000000"/>
          <w:sz w:val="24"/>
          <w:lang w:val="ru-RU"/>
        </w:rPr>
        <w:t>в</w:t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A699B">
        <w:rPr>
          <w:rFonts w:ascii="Times New Roman" w:eastAsia="Times New Roman" w:hAnsi="Times New Roman"/>
          <w:i/>
          <w:color w:val="000000"/>
          <w:sz w:val="24"/>
          <w:lang w:val="ru-RU"/>
        </w:rPr>
        <w:t>на</w:t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A699B">
        <w:rPr>
          <w:rFonts w:ascii="Times New Roman" w:eastAsia="Times New Roman" w:hAnsi="Times New Roman"/>
          <w:i/>
          <w:color w:val="000000"/>
          <w:sz w:val="24"/>
          <w:lang w:val="ru-RU"/>
        </w:rPr>
        <w:t>из</w:t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A699B">
        <w:rPr>
          <w:rFonts w:ascii="Times New Roman" w:eastAsia="Times New Roman" w:hAnsi="Times New Roman"/>
          <w:i/>
          <w:color w:val="000000"/>
          <w:sz w:val="24"/>
          <w:lang w:val="ru-RU"/>
        </w:rPr>
        <w:t>без</w:t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A699B">
        <w:rPr>
          <w:rFonts w:ascii="Times New Roman" w:eastAsia="Times New Roman" w:hAnsi="Times New Roman"/>
          <w:i/>
          <w:color w:val="000000"/>
          <w:sz w:val="24"/>
          <w:lang w:val="ru-RU"/>
        </w:rPr>
        <w:t>над</w:t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A699B">
        <w:rPr>
          <w:rFonts w:ascii="Times New Roman" w:eastAsia="Times New Roman" w:hAnsi="Times New Roman"/>
          <w:i/>
          <w:color w:val="000000"/>
          <w:sz w:val="24"/>
          <w:lang w:val="ru-RU"/>
        </w:rPr>
        <w:t>до</w:t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A699B">
        <w:rPr>
          <w:rFonts w:ascii="Times New Roman" w:eastAsia="Times New Roman" w:hAnsi="Times New Roman"/>
          <w:i/>
          <w:color w:val="000000"/>
          <w:sz w:val="24"/>
          <w:lang w:val="ru-RU"/>
        </w:rPr>
        <w:t>у</w:t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A699B">
        <w:rPr>
          <w:rFonts w:ascii="Times New Roman" w:eastAsia="Times New Roman" w:hAnsi="Times New Roman"/>
          <w:i/>
          <w:color w:val="000000"/>
          <w:sz w:val="24"/>
          <w:lang w:val="ru-RU"/>
        </w:rPr>
        <w:t>о</w:t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A699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 </w:t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и др.</w:t>
      </w:r>
    </w:p>
    <w:p w:rsidR="00CE3F60" w:rsidRPr="002A699B" w:rsidRDefault="00CF1A08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 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Порядок слов в предложении; связь слов в предложении (по​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вторение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). Предложение как единица языка. Предложение и слово. От​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личие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предложения от слова. Наблюдение за выделением в уст​ной речи одного из слов предложения (логическое ударение). Виды предложений по цели высказывания: повествователь​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ные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, вопросительные, побудительные предложения. Виды предложений по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эмоциональной окраске (по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интона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ции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): восклицательные и невосклицательные предложения.</w:t>
      </w:r>
    </w:p>
    <w:p w:rsidR="00CE3F60" w:rsidRPr="002A699B" w:rsidRDefault="00CF1A08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Прописная буква в начале предложения и в именах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собствен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(имена, фамилии, клички животных); знаки препинания в конце предложения; перенос слов со строки на строку (без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учё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​та морфемного членения слова); гласные после шипящих в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соче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таниях</w:t>
      </w:r>
      <w:r w:rsidRPr="002A699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2A699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ши</w:t>
      </w:r>
      <w:proofErr w:type="spellEnd"/>
      <w:r w:rsidRPr="002A699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(в положении под ударением), </w:t>
      </w:r>
      <w:proofErr w:type="spellStart"/>
      <w:r w:rsidRPr="002A699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ча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2A699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ща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A699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чу</w:t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2A699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щу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; сочетания </w:t>
      </w:r>
      <w:proofErr w:type="spellStart"/>
      <w:r w:rsidRPr="002A699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чк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2A699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чн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(повторение правил правописания, изученных в 1 классе). Орфографическая зоркость как осознание места возможного возникновения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орфографической ошибки. Понятие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орфограм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​мы. Различные способы решения орфографической задачи в за​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висимости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от места орфограммы в слове. Использование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орфо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​графического словаря учебника для определения (уточнения) написания слова. Контроль и самоконтроль при проверке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соб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2A699B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ственных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предложенных текстов. Орфографическая зоркость как осознание места возможного возникновения орфографической ошибки. Понятие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орфограм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​мы. Различные способы решения орфографической задачи в за​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висимости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от места орфограммы в слове. Использование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орфо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2A699B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графического словаря учебника для определения (уточнения) написания слова. Контроль и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самоконтроль при проверке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соб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ственных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предложенных текстов.</w:t>
      </w:r>
    </w:p>
    <w:p w:rsidR="00CE3F60" w:rsidRPr="002A699B" w:rsidRDefault="00CF1A08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·  разделительный мягкий знак;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·  сочетания </w:t>
      </w:r>
      <w:proofErr w:type="spellStart"/>
      <w:proofErr w:type="gramStart"/>
      <w:r w:rsidRPr="002A699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чт</w:t>
      </w:r>
      <w:proofErr w:type="spellEnd"/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2A699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щн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2A699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нч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·  проверяемые безударные гласные в корне слова;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·  парные звонкие и глухие согласные в корне слова;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·  непроверяемые гласные и согласные (перечень слов в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орфо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​графическом словаре учебника);</w:t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·  прописная буква в именах собственных: имена, фамилии, от​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чества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людей, клички животных, географические названия;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·  раздельное написание предлогов с именами </w:t>
      </w:r>
      <w:proofErr w:type="spellStart"/>
      <w:proofErr w:type="gram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существитель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ными</w:t>
      </w:r>
      <w:proofErr w:type="spellEnd"/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CE3F60" w:rsidRPr="002A699B" w:rsidRDefault="00CF1A08">
      <w:pPr>
        <w:tabs>
          <w:tab w:val="left" w:pos="180"/>
        </w:tabs>
        <w:autoSpaceDE w:val="0"/>
        <w:autoSpaceDN w:val="0"/>
        <w:spacing w:before="192" w:after="0"/>
        <w:rPr>
          <w:lang w:val="ru-RU"/>
        </w:rPr>
      </w:pP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Выбор языковых средств в соответствии с целями и условия​ми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поддер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​жать, закончить разговор, привлечь внимание и т. п.).</w:t>
      </w:r>
    </w:p>
    <w:p w:rsidR="00CE3F60" w:rsidRPr="002A699B" w:rsidRDefault="00CF1A08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Практи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ческое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диалогической формой речи. Соблюдение норм речевого этикета и орфоэпических норм в ситуациях учеб​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CE3F60" w:rsidRPr="002A699B" w:rsidRDefault="00CF1A08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Составление устного рассказа по репродукции картины. Со​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ставление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устного рассказа по личным наблюдениям и вопросам. 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главие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текста. Подбор заголовков к предложенным текстам. Последовательность частей текста (</w:t>
      </w:r>
      <w:r w:rsidRPr="002A699B">
        <w:rPr>
          <w:rFonts w:ascii="Times New Roman" w:eastAsia="Times New Roman" w:hAnsi="Times New Roman"/>
          <w:i/>
          <w:color w:val="000000"/>
          <w:sz w:val="24"/>
          <w:lang w:val="ru-RU"/>
        </w:rPr>
        <w:t>абзацев</w:t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). Корректирование текстов с нарушенным порядком предложений и абзацев.</w:t>
      </w:r>
    </w:p>
    <w:p w:rsidR="00CE3F60" w:rsidRPr="002A699B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CE3F60" w:rsidRPr="002A699B" w:rsidRDefault="00CF1A08">
      <w:pPr>
        <w:autoSpaceDE w:val="0"/>
        <w:autoSpaceDN w:val="0"/>
        <w:spacing w:before="70" w:after="0" w:line="262" w:lineRule="auto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Поздравление и поздравительная открытка. Понимание текста: развитие умения формулировать простые выводы на основе информации, содержащейся в тексте. Выра​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зительное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чтение текста вслух с</w:t>
      </w:r>
    </w:p>
    <w:p w:rsidR="00CE3F60" w:rsidRPr="002A699B" w:rsidRDefault="00CE3F60">
      <w:pPr>
        <w:rPr>
          <w:lang w:val="ru-RU"/>
        </w:rPr>
        <w:sectPr w:rsidR="00CE3F60" w:rsidRPr="002A699B">
          <w:pgSz w:w="11900" w:h="16840"/>
          <w:pgMar w:top="286" w:right="672" w:bottom="428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CE3F60" w:rsidRPr="002A699B" w:rsidRDefault="00CE3F60">
      <w:pPr>
        <w:autoSpaceDE w:val="0"/>
        <w:autoSpaceDN w:val="0"/>
        <w:spacing w:after="66" w:line="220" w:lineRule="exact"/>
        <w:rPr>
          <w:lang w:val="ru-RU"/>
        </w:rPr>
      </w:pPr>
    </w:p>
    <w:p w:rsidR="00CE3F60" w:rsidRPr="002A699B" w:rsidRDefault="00CF1A08">
      <w:pPr>
        <w:autoSpaceDE w:val="0"/>
        <w:autoSpaceDN w:val="0"/>
        <w:spacing w:after="0" w:line="230" w:lineRule="auto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соблюдением правильной </w:t>
      </w:r>
      <w:proofErr w:type="spellStart"/>
      <w:proofErr w:type="gram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инто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​нации</w:t>
      </w:r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CE3F60" w:rsidRPr="002A699B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Подробное изложение повествовательного текста объёмом 30—45 слов с опорой на вопросы.</w:t>
      </w:r>
    </w:p>
    <w:p w:rsidR="00CE3F60" w:rsidRPr="002A699B" w:rsidRDefault="00CF1A08">
      <w:pPr>
        <w:autoSpaceDE w:val="0"/>
        <w:autoSpaceDN w:val="0"/>
        <w:spacing w:before="262" w:after="0" w:line="230" w:lineRule="auto"/>
        <w:rPr>
          <w:lang w:val="ru-RU"/>
        </w:rPr>
      </w:pP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>3 КЛАСС</w:t>
      </w:r>
    </w:p>
    <w:p w:rsidR="00CE3F60" w:rsidRPr="002A699B" w:rsidRDefault="00CF1A08">
      <w:pPr>
        <w:tabs>
          <w:tab w:val="left" w:pos="180"/>
        </w:tabs>
        <w:autoSpaceDE w:val="0"/>
        <w:autoSpaceDN w:val="0"/>
        <w:spacing w:before="166" w:after="0" w:line="271" w:lineRule="auto"/>
        <w:ind w:right="1008"/>
        <w:rPr>
          <w:lang w:val="ru-RU"/>
        </w:rPr>
      </w:pP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Сведения о русском языке 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Русский язык как государственный язык Российской Феде​рации. Методы познания языка: наблюдение, анализ, лингвистический эксперимент.</w:t>
      </w:r>
    </w:p>
    <w:p w:rsidR="00CE3F60" w:rsidRPr="002A699B" w:rsidRDefault="00CF1A08">
      <w:pPr>
        <w:tabs>
          <w:tab w:val="left" w:pos="180"/>
        </w:tabs>
        <w:autoSpaceDE w:val="0"/>
        <w:autoSpaceDN w:val="0"/>
        <w:spacing w:before="190" w:after="0" w:line="283" w:lineRule="auto"/>
        <w:ind w:right="144"/>
        <w:rPr>
          <w:lang w:val="ru-RU"/>
        </w:rPr>
      </w:pP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и графика 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Звуки русского языка: гласный/согласный, гласный удар​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/безударный, согласный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твёрдый/мягкий, парный/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непар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, согласный глухой/звонкий, парный/непарный; функции разделительных мягкого и твёрдого знаков, условия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использо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вания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на письме разделительных мягкого и твёрдого знаков (повторение изученного). Соотношение звукового и буквенного состава в словах с раз​делительными </w:t>
      </w:r>
      <w:r w:rsidRPr="002A699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и </w:t>
      </w:r>
      <w:r w:rsidRPr="002A699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, в словах с непроизносимыми согласными. Использование алфавита при работе со словарями,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справоч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никами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, каталогами.</w:t>
      </w:r>
    </w:p>
    <w:p w:rsidR="00CE3F60" w:rsidRPr="002A699B" w:rsidRDefault="00CF1A08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Орфоэпия 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отрабатывае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мом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в учебнике). Использование орфоэпического словаря для решения практических задач.</w:t>
      </w:r>
    </w:p>
    <w:p w:rsidR="00CE3F60" w:rsidRPr="002A699B" w:rsidRDefault="00CF1A08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Лексика 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Повторение: лексическое значение слова. Прямое и переносное значение слова (ознакомление). Уста​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ревшие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слова (ознакомление).</w:t>
      </w:r>
    </w:p>
    <w:p w:rsidR="00CE3F60" w:rsidRPr="002A699B" w:rsidRDefault="00CF1A08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>Состав слова (</w:t>
      </w:r>
      <w:proofErr w:type="spellStart"/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>морфемика</w:t>
      </w:r>
      <w:proofErr w:type="spellEnd"/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) 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 Однокоренные слова и формы одного и того же слова Корень, приставка, суффикс — значимые части слова Нулевое окончание (ознакомление)</w:t>
      </w:r>
    </w:p>
    <w:p w:rsidR="00CE3F60" w:rsidRPr="002A699B" w:rsidRDefault="00CF1A08">
      <w:pPr>
        <w:tabs>
          <w:tab w:val="left" w:pos="180"/>
        </w:tabs>
        <w:autoSpaceDE w:val="0"/>
        <w:autoSpaceDN w:val="0"/>
        <w:spacing w:before="190" w:after="0" w:line="283" w:lineRule="auto"/>
        <w:ind w:right="288"/>
        <w:rPr>
          <w:lang w:val="ru-RU"/>
        </w:rPr>
      </w:pP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Морфология 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Части речи 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Имя существительное: общее значение, вопросы,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употребле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существительное. Измене​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имён существительных по падежам и числам (склонение). Имена существительные 1, 2, 3​-го склонения. Имена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существи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​тельные одушевлённые и неодушевлённые.</w:t>
      </w:r>
    </w:p>
    <w:p w:rsidR="00CE3F60" w:rsidRPr="002A699B" w:rsidRDefault="00CF1A08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Имя прилагательное: общее значение, вопросы,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употребле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в речи. Зависимость формы имени прилагательного от фор​мы имени существительного. Изменение имён прилагательных по родам, числам и падежам (кроме имён прилагательных на </w:t>
      </w:r>
      <w:r w:rsidRPr="002A699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2A699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ий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A699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2A699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A699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-ин</w:t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). Склонение имён прилагательных. </w:t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CE3F60" w:rsidRPr="002A699B" w:rsidRDefault="00CF1A08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Глагол: общее значение, вопросы, употребление в речи. Не​определённая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CE3F60" w:rsidRPr="002A699B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Частица </w:t>
      </w:r>
      <w:r w:rsidRPr="002A699B">
        <w:rPr>
          <w:rFonts w:ascii="Times New Roman" w:eastAsia="Times New Roman" w:hAnsi="Times New Roman"/>
          <w:i/>
          <w:color w:val="000000"/>
          <w:sz w:val="24"/>
          <w:lang w:val="ru-RU"/>
        </w:rPr>
        <w:t>не</w:t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, её значение.</w:t>
      </w:r>
    </w:p>
    <w:p w:rsidR="00CE3F60" w:rsidRPr="002A699B" w:rsidRDefault="00CF1A0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>Синтаксис</w:t>
      </w:r>
    </w:p>
    <w:p w:rsidR="00CE3F60" w:rsidRPr="002A699B" w:rsidRDefault="00CE3F60">
      <w:pPr>
        <w:rPr>
          <w:lang w:val="ru-RU"/>
        </w:rPr>
        <w:sectPr w:rsidR="00CE3F60" w:rsidRPr="002A699B">
          <w:pgSz w:w="11900" w:h="16840"/>
          <w:pgMar w:top="286" w:right="658" w:bottom="438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CE3F60" w:rsidRPr="002A699B" w:rsidRDefault="00CE3F60">
      <w:pPr>
        <w:autoSpaceDE w:val="0"/>
        <w:autoSpaceDN w:val="0"/>
        <w:spacing w:after="78" w:line="220" w:lineRule="exact"/>
        <w:rPr>
          <w:lang w:val="ru-RU"/>
        </w:rPr>
      </w:pPr>
    </w:p>
    <w:p w:rsidR="00CE3F60" w:rsidRPr="002A699B" w:rsidRDefault="00CF1A08">
      <w:pPr>
        <w:autoSpaceDE w:val="0"/>
        <w:autoSpaceDN w:val="0"/>
        <w:spacing w:after="0"/>
        <w:ind w:right="144" w:firstLine="18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Предложение. Установление при помощи смысловых (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син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таксических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) вопросов связи между словами в предложении. Главные члены предложения — подлежащее и сказуемое.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Вто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ростепенные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члены предложения (без деления на виды). Предложения распространённые и нераспространённые. Наблюдение за однородными членами предложения с союза​ми </w:t>
      </w:r>
      <w:r w:rsidRPr="002A699B">
        <w:rPr>
          <w:rFonts w:ascii="Times New Roman" w:eastAsia="Times New Roman" w:hAnsi="Times New Roman"/>
          <w:i/>
          <w:color w:val="000000"/>
          <w:sz w:val="24"/>
          <w:lang w:val="ru-RU"/>
        </w:rPr>
        <w:t>и</w:t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A699B">
        <w:rPr>
          <w:rFonts w:ascii="Times New Roman" w:eastAsia="Times New Roman" w:hAnsi="Times New Roman"/>
          <w:i/>
          <w:color w:val="000000"/>
          <w:sz w:val="24"/>
          <w:lang w:val="ru-RU"/>
        </w:rPr>
        <w:t>а</w:t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A699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но </w:t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и без союзов.</w:t>
      </w:r>
    </w:p>
    <w:p w:rsidR="00CE3F60" w:rsidRPr="002A699B" w:rsidRDefault="00CF1A08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орфо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CE3F60" w:rsidRPr="002A699B" w:rsidRDefault="00CF1A08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CE3F60" w:rsidRPr="002A699B" w:rsidRDefault="00CF1A08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CE3F60" w:rsidRPr="002A699B" w:rsidRDefault="00CF1A08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 разделительный твёрдый знак;</w:t>
      </w:r>
    </w:p>
    <w:p w:rsidR="00CE3F60" w:rsidRPr="002A699B" w:rsidRDefault="00CF1A0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непроизносимые согласные в </w:t>
      </w:r>
      <w:proofErr w:type="gram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корне слова</w:t>
      </w:r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CE3F60" w:rsidRPr="002A699B" w:rsidRDefault="00CF1A0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мягкий знак после шипящих на конце имён </w:t>
      </w:r>
      <w:proofErr w:type="spellStart"/>
      <w:proofErr w:type="gram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существитель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CE3F60" w:rsidRPr="002A699B" w:rsidRDefault="00CF1A0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безударные гласные в падежных окончаниях имён </w:t>
      </w:r>
      <w:proofErr w:type="spellStart"/>
      <w:proofErr w:type="gram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существи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​тельных</w:t>
      </w:r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(на уровне наблюдения);</w:t>
      </w:r>
    </w:p>
    <w:p w:rsidR="00CE3F60" w:rsidRPr="002A699B" w:rsidRDefault="00CF1A0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безударные гласные в падежных окончаниях имён </w:t>
      </w:r>
      <w:proofErr w:type="spellStart"/>
      <w:proofErr w:type="gram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прилага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​тельных</w:t>
      </w:r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(на уровне наблюдения);</w:t>
      </w:r>
    </w:p>
    <w:p w:rsidR="00CE3F60" w:rsidRPr="002A699B" w:rsidRDefault="00CF1A0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раздельное написание предлогов с личными местоимениями;</w:t>
      </w:r>
    </w:p>
    <w:p w:rsidR="00CE3F60" w:rsidRPr="002A699B" w:rsidRDefault="00CF1A0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непроверяемые гласные и согласные (перечень слов в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орфо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​графическом словаре учебника);</w:t>
      </w:r>
    </w:p>
    <w:p w:rsidR="00CE3F60" w:rsidRPr="002A699B" w:rsidRDefault="00CF1A0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раздельное написание частицы не с глаголами. </w:t>
      </w:r>
    </w:p>
    <w:p w:rsidR="00CE3F60" w:rsidRPr="002A699B" w:rsidRDefault="00CF1A08">
      <w:pPr>
        <w:tabs>
          <w:tab w:val="left" w:pos="180"/>
        </w:tabs>
        <w:autoSpaceDE w:val="0"/>
        <w:autoSpaceDN w:val="0"/>
        <w:spacing w:before="178" w:after="0" w:line="283" w:lineRule="auto"/>
        <w:rPr>
          <w:lang w:val="ru-RU"/>
        </w:rPr>
      </w:pP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диа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​логе и дискуссии; договариваться и приходить к общему решению в совместной деятельности; контролировать (устно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коор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динировать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) действия при проведении парной и групповой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ра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​боты.</w:t>
      </w:r>
    </w:p>
    <w:p w:rsidR="00CE3F60" w:rsidRPr="002A699B" w:rsidRDefault="00CF1A08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CE3F60" w:rsidRPr="002A699B" w:rsidRDefault="00CF1A08">
      <w:pPr>
        <w:autoSpaceDE w:val="0"/>
        <w:autoSpaceDN w:val="0"/>
        <w:spacing w:before="70" w:after="0" w:line="274" w:lineRule="auto"/>
        <w:ind w:firstLine="18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CE3F60" w:rsidRPr="002A699B" w:rsidRDefault="00CF1A08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 текста. Составление плана текста, написание текста по заданному плану. Связь предложений в тексте с помощью личных местоимений, синонимов, союзов </w:t>
      </w:r>
      <w:r w:rsidRPr="002A699B">
        <w:rPr>
          <w:rFonts w:ascii="Times New Roman" w:eastAsia="Times New Roman" w:hAnsi="Times New Roman"/>
          <w:i/>
          <w:color w:val="000000"/>
          <w:sz w:val="24"/>
          <w:lang w:val="ru-RU"/>
        </w:rPr>
        <w:t>и</w:t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A699B">
        <w:rPr>
          <w:rFonts w:ascii="Times New Roman" w:eastAsia="Times New Roman" w:hAnsi="Times New Roman"/>
          <w:i/>
          <w:color w:val="000000"/>
          <w:sz w:val="24"/>
          <w:lang w:val="ru-RU"/>
        </w:rPr>
        <w:t>а</w:t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A699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но.  </w:t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Ключевые слова в тексте.</w:t>
      </w:r>
    </w:p>
    <w:p w:rsidR="00CE3F60" w:rsidRPr="002A699B" w:rsidRDefault="00CF1A08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Определение типов текстов (повествование, описание, рас​суждение) и создание собственных текстов заданного типа.</w:t>
      </w:r>
    </w:p>
    <w:p w:rsidR="00CE3F60" w:rsidRPr="002A699B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Жанр письма, объявления.</w:t>
      </w:r>
    </w:p>
    <w:p w:rsidR="00CE3F60" w:rsidRPr="002A699B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Изложение текста по коллективно или самостоятельно со​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ставленному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плану.</w:t>
      </w:r>
    </w:p>
    <w:p w:rsidR="00CE3F60" w:rsidRPr="002A699B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Изучающее, ознакомительное чтение.</w:t>
      </w:r>
    </w:p>
    <w:p w:rsidR="00CE3F60" w:rsidRPr="002A699B" w:rsidRDefault="00CF1A08">
      <w:pPr>
        <w:autoSpaceDE w:val="0"/>
        <w:autoSpaceDN w:val="0"/>
        <w:spacing w:before="262" w:after="0" w:line="230" w:lineRule="auto"/>
        <w:rPr>
          <w:lang w:val="ru-RU"/>
        </w:rPr>
      </w:pP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>4 КЛАСС</w:t>
      </w:r>
    </w:p>
    <w:p w:rsidR="00CE3F60" w:rsidRPr="002A699B" w:rsidRDefault="00CF1A08">
      <w:pPr>
        <w:tabs>
          <w:tab w:val="left" w:pos="180"/>
        </w:tabs>
        <w:autoSpaceDE w:val="0"/>
        <w:autoSpaceDN w:val="0"/>
        <w:spacing w:before="166" w:after="0" w:line="271" w:lineRule="auto"/>
        <w:ind w:right="1152"/>
        <w:rPr>
          <w:lang w:val="ru-RU"/>
        </w:rPr>
      </w:pP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Сведения о русском языке 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Русский язык как язык межнационального общения. Раз​личные методы познания языка: наблюдение, анализ, лингвистический эксперимент, мини-​исследование, проект.</w:t>
      </w:r>
    </w:p>
    <w:p w:rsidR="00CE3F60" w:rsidRPr="002A699B" w:rsidRDefault="00CF1A0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>Фонетика и графика</w:t>
      </w:r>
    </w:p>
    <w:p w:rsidR="00CE3F60" w:rsidRPr="002A699B" w:rsidRDefault="00CE3F60">
      <w:pPr>
        <w:rPr>
          <w:lang w:val="ru-RU"/>
        </w:rPr>
        <w:sectPr w:rsidR="00CE3F60" w:rsidRPr="002A699B">
          <w:pgSz w:w="11900" w:h="16840"/>
          <w:pgMar w:top="298" w:right="704" w:bottom="308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CE3F60" w:rsidRPr="002A699B" w:rsidRDefault="00CE3F60">
      <w:pPr>
        <w:autoSpaceDE w:val="0"/>
        <w:autoSpaceDN w:val="0"/>
        <w:spacing w:after="78" w:line="220" w:lineRule="exact"/>
        <w:rPr>
          <w:lang w:val="ru-RU"/>
        </w:rPr>
      </w:pPr>
    </w:p>
    <w:p w:rsidR="00CE3F60" w:rsidRPr="002A699B" w:rsidRDefault="00CF1A08">
      <w:pPr>
        <w:tabs>
          <w:tab w:val="left" w:pos="180"/>
        </w:tabs>
        <w:autoSpaceDE w:val="0"/>
        <w:autoSpaceDN w:val="0"/>
        <w:spacing w:after="0" w:line="262" w:lineRule="auto"/>
        <w:ind w:right="432"/>
        <w:rPr>
          <w:lang w:val="ru-RU"/>
        </w:rPr>
      </w:pP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Характеристика, сравнение, классификация звуков вне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сло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ва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и в слове по заданным параметрам.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Звуко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​буквенный разбор слова.</w:t>
      </w:r>
    </w:p>
    <w:p w:rsidR="00CE3F60" w:rsidRPr="002A699B" w:rsidRDefault="00CF1A08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Орфоэпия 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Правильная интонация в процессе говорения и чтения. Нор​мы произношения звуков и сочетаний звуков; ударение в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сло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вах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в соответствии с нормами современного русского литератур​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языка (на ограниченном перечне слов, отрабатываемом в учебнике). Использование орфоэпических словарей русского языка при определении правильного произношения слов.</w:t>
      </w:r>
    </w:p>
    <w:p w:rsidR="00CE3F60" w:rsidRPr="002A699B" w:rsidRDefault="00CF1A08">
      <w:pPr>
        <w:tabs>
          <w:tab w:val="left" w:pos="180"/>
        </w:tabs>
        <w:autoSpaceDE w:val="0"/>
        <w:autoSpaceDN w:val="0"/>
        <w:spacing w:before="190" w:after="0" w:line="278" w:lineRule="auto"/>
        <w:ind w:right="144"/>
        <w:rPr>
          <w:lang w:val="ru-RU"/>
        </w:rPr>
      </w:pP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Лексика 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Повторение и продолжение работы: наблюдение за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использо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ванием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в речи синонимов, антонимов, устаревших слов (про​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стые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случаи). Наблюдение за использованием в речи фразеологизмов (про​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стые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случаи).</w:t>
      </w:r>
    </w:p>
    <w:p w:rsidR="00CE3F60" w:rsidRPr="002A699B" w:rsidRDefault="00CF1A08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>Состав слова (</w:t>
      </w:r>
      <w:proofErr w:type="spellStart"/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>морфемика</w:t>
      </w:r>
      <w:proofErr w:type="spellEnd"/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) 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 изменяемых слов, выделение в словах с однозначно выделяемыми морфемами окончания, корня, приставки, суффикса (повторение изученного). Основа слова. Состав неизменяемых слов (ознакомление). Значение наиболее употребляемых суффиксов изученных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ча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стей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речи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(ознакомление).</w:t>
      </w:r>
    </w:p>
    <w:p w:rsidR="00CE3F60" w:rsidRPr="002A699B" w:rsidRDefault="00CF1A08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Морфология 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Части речи самостоятельные и служебные. Имя существительное. Склонение имён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существительных (кроме существительных на -мя, -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ий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ие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ия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; на -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ья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типа гостья, на 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ье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типа ожерелье во множественном числе);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соб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ственных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имён существительных на -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ов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, -ин, -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ий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; имена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суще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ствительные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1, 2, 3-​го склонения (повторение изученного). Не​ склоняемые имена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существительные (ознакомление). Имя прилагательное. Зависимость формы имени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прилага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​тельного от формы имени существительного (повторение). Склонение имён прилагательных во множественном числе. Местоимение. Личные местоимения (повторение). Личные местоимения 1-​го и 3​-го лица единственного и множественного числа; склонение личных местоимений. Глагол.  Изменение глаголов по лицам и числам  в настоящем и будущем времени (спряжение) І и ІІ спряжение глаголов. Способы определения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спряжения глаголов. Наречие (общее представление). Значение, вопросы,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употреб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ление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в речи. Предлог. Отличие предлогов от приставок (повторение). Союз; союзы и, а, но в простых и сложных предложениях. Частица не, её значение (повторение).</w:t>
      </w:r>
    </w:p>
    <w:p w:rsidR="00CE3F60" w:rsidRPr="002A699B" w:rsidRDefault="00CF1A08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 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Слово, сочетание слов (словосочетание) и предложение,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осоз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нание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их сходства и различий; виды предложений по цели высказывания (повествовательные, вопросительные и побуди​тельные);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вопро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​сов); распространённые и нераспространённые предложения (повторение изученного). Предложения с однородными членами: без союзов, с союзами а, но, с одиночным союзом и. Интонация перечисления в пред​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ложениях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с однородными членами. 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CE3F60" w:rsidRPr="002A699B" w:rsidRDefault="00CF1A08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орфо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​граммы в слове; контроль при проверке собственных и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предло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женных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текстов (повторение и применение на новом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орфогра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фическом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материале). Использование орфографического словаря для определения (уточнения) написания слова.</w:t>
      </w:r>
    </w:p>
    <w:p w:rsidR="00CE3F60" w:rsidRPr="002A699B" w:rsidRDefault="00CE3F60">
      <w:pPr>
        <w:rPr>
          <w:lang w:val="ru-RU"/>
        </w:rPr>
        <w:sectPr w:rsidR="00CE3F60" w:rsidRPr="002A699B">
          <w:pgSz w:w="11900" w:h="16840"/>
          <w:pgMar w:top="298" w:right="666" w:bottom="402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CE3F60" w:rsidRPr="002A699B" w:rsidRDefault="00CE3F60">
      <w:pPr>
        <w:autoSpaceDE w:val="0"/>
        <w:autoSpaceDN w:val="0"/>
        <w:spacing w:after="78" w:line="220" w:lineRule="exact"/>
        <w:rPr>
          <w:lang w:val="ru-RU"/>
        </w:rPr>
      </w:pPr>
    </w:p>
    <w:p w:rsidR="00CE3F60" w:rsidRPr="002A699B" w:rsidRDefault="00CF1A08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CE3F60" w:rsidRPr="002A699B" w:rsidRDefault="00CF1A08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безударные падежные окончания имён существительных (кроме существительных на </w:t>
      </w:r>
      <w:proofErr w:type="gram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-м</w:t>
      </w:r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я, -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ий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ие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ия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, а также кроме собственных имён существительных на -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ов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, -ин, -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ий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:rsidR="00CE3F60" w:rsidRPr="002A699B" w:rsidRDefault="00CF1A0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безударные падежные окончания имён прилагательных;</w:t>
      </w:r>
    </w:p>
    <w:p w:rsidR="00CE3F60" w:rsidRPr="002A699B" w:rsidRDefault="00CF1A08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мягкий знак после шипящих  на  конце  глаголов  в  форме 2-​го лица единственного числа;</w:t>
      </w:r>
    </w:p>
    <w:p w:rsidR="00CE3F60" w:rsidRPr="002A699B" w:rsidRDefault="00CF1A0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наличие или  отсутствие  мягкого  знака  в  глаголах  на </w:t>
      </w:r>
      <w:proofErr w:type="gram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т</w:t>
      </w:r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ься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и -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тся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CE3F60" w:rsidRPr="002A699B" w:rsidRDefault="00CF1A08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безударные личные окончания глаголов;</w:t>
      </w:r>
    </w:p>
    <w:p w:rsidR="00CE3F60" w:rsidRPr="002A699B" w:rsidRDefault="00CF1A08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знаки препинания в предложениях с однородными членами, соединёнными союзами и, а, но и без союзов.</w:t>
      </w:r>
    </w:p>
    <w:p w:rsidR="00CE3F60" w:rsidRPr="002A699B" w:rsidRDefault="00CF1A08">
      <w:pPr>
        <w:tabs>
          <w:tab w:val="left" w:pos="180"/>
        </w:tabs>
        <w:autoSpaceDE w:val="0"/>
        <w:autoSpaceDN w:val="0"/>
        <w:spacing w:before="180" w:after="0" w:line="262" w:lineRule="auto"/>
        <w:ind w:right="576"/>
        <w:rPr>
          <w:lang w:val="ru-RU"/>
        </w:rPr>
      </w:pP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Знаки препинания в сложном предложении, состоящем из двух простых (наблюдение). Знаки препинания в предложении с прямой речью после слов автора (наблюдение).</w:t>
      </w:r>
    </w:p>
    <w:p w:rsidR="00CE3F60" w:rsidRPr="002A699B" w:rsidRDefault="00CF1A08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Повторение и продолжение работы, начатой в предыдущих классах: ситуации устного и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письменного общения (письмо, поздравительная открытка, объявление и др.); диалог; монолог; отражение темы текста или основной мысли в заголовке. Корректирование текстов (заданных и собственных) с учётом точности, правильности, богатства и выразительности письмен​ной речи. Изложение (подробный устный и письменный пересказ тек​ста; выборочный устный пересказ текста).</w:t>
      </w:r>
    </w:p>
    <w:p w:rsidR="00CE3F60" w:rsidRPr="002A699B" w:rsidRDefault="00CF1A08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Сочинение как вид письменной работы. Изучающее, ознакомительное чтение. Поиск информации, заданной в тексте в явном виде. Формулирование простых вы​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водов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информации, содержащейся в тексте.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Интер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претация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обобщение содержащейся в тексте информации.</w:t>
      </w:r>
    </w:p>
    <w:p w:rsidR="00CE3F60" w:rsidRPr="002A699B" w:rsidRDefault="00CE3F60">
      <w:pPr>
        <w:rPr>
          <w:lang w:val="ru-RU"/>
        </w:rPr>
        <w:sectPr w:rsidR="00CE3F60" w:rsidRPr="002A699B">
          <w:pgSz w:w="11900" w:h="16840"/>
          <w:pgMar w:top="298" w:right="746" w:bottom="1440" w:left="666" w:header="720" w:footer="720" w:gutter="0"/>
          <w:cols w:space="720" w:equalWidth="0">
            <w:col w:w="10488" w:space="0"/>
          </w:cols>
          <w:docGrid w:linePitch="360"/>
        </w:sectPr>
      </w:pPr>
    </w:p>
    <w:p w:rsidR="00CE3F60" w:rsidRPr="002A699B" w:rsidRDefault="00CE3F60">
      <w:pPr>
        <w:autoSpaceDE w:val="0"/>
        <w:autoSpaceDN w:val="0"/>
        <w:spacing w:after="78" w:line="220" w:lineRule="exact"/>
        <w:rPr>
          <w:lang w:val="ru-RU"/>
        </w:rPr>
      </w:pPr>
    </w:p>
    <w:p w:rsidR="00CE3F60" w:rsidRPr="002A699B" w:rsidRDefault="00CF1A08">
      <w:pPr>
        <w:autoSpaceDE w:val="0"/>
        <w:autoSpaceDN w:val="0"/>
        <w:spacing w:after="0" w:line="230" w:lineRule="auto"/>
        <w:rPr>
          <w:lang w:val="ru-RU"/>
        </w:rPr>
      </w:pP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CE3F60" w:rsidRPr="002A699B" w:rsidRDefault="00CF1A08">
      <w:pPr>
        <w:tabs>
          <w:tab w:val="left" w:pos="180"/>
        </w:tabs>
        <w:autoSpaceDE w:val="0"/>
        <w:autoSpaceDN w:val="0"/>
        <w:spacing w:before="346" w:after="0" w:line="262" w:lineRule="auto"/>
        <w:rPr>
          <w:lang w:val="ru-RU"/>
        </w:rPr>
      </w:pP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CE3F60" w:rsidRPr="002A699B" w:rsidRDefault="00CF1A08">
      <w:pPr>
        <w:autoSpaceDE w:val="0"/>
        <w:autoSpaceDN w:val="0"/>
        <w:spacing w:before="262" w:after="0" w:line="230" w:lineRule="auto"/>
        <w:rPr>
          <w:lang w:val="ru-RU"/>
        </w:rPr>
      </w:pP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CE3F60" w:rsidRPr="002A699B" w:rsidRDefault="00CF1A08">
      <w:pPr>
        <w:tabs>
          <w:tab w:val="left" w:pos="180"/>
        </w:tabs>
        <w:autoSpaceDE w:val="0"/>
        <w:autoSpaceDN w:val="0"/>
        <w:spacing w:before="166" w:after="0" w:line="271" w:lineRule="auto"/>
        <w:ind w:right="1008"/>
        <w:rPr>
          <w:lang w:val="ru-RU"/>
        </w:rPr>
      </w:pP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:rsidR="00CE3F60" w:rsidRPr="002A699B" w:rsidRDefault="00CF1A08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:rsidR="00CE3F60" w:rsidRPr="002A699B" w:rsidRDefault="00CF1A08">
      <w:pPr>
        <w:autoSpaceDE w:val="0"/>
        <w:autoSpaceDN w:val="0"/>
        <w:spacing w:before="240" w:after="0" w:line="271" w:lineRule="auto"/>
        <w:ind w:left="420" w:right="288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своей этнокультурной и российской </w:t>
      </w:r>
      <w:proofErr w:type="gram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граждан​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ской</w:t>
      </w:r>
      <w:proofErr w:type="spellEnd"/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идентичности, понимание роли русского языка как государственного языка Российской Федерации и языка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межнацио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нального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общения народов России;</w:t>
      </w:r>
    </w:p>
    <w:p w:rsidR="00CE3F60" w:rsidRPr="002A699B" w:rsidRDefault="00CF1A08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 сопричастность к прошлому, настоящему и будущему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сво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​ей страны и родного края, в том числе через обсуждение ситуаций при работе с художественными произведениями;</w:t>
      </w:r>
    </w:p>
    <w:p w:rsidR="00CE3F60" w:rsidRPr="002A699B" w:rsidRDefault="00CF1A08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 уважение к своему и другим народам, формируемое в том числе на основе примеров из художественных произведений;</w:t>
      </w:r>
    </w:p>
    <w:p w:rsidR="00CE3F60" w:rsidRPr="002A699B" w:rsidRDefault="00CF1A08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щества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, о правах и ответственности, уважении и достоинстве человека, о нравственно</w:t>
      </w:r>
      <w:proofErr w:type="gram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​-</w:t>
      </w:r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этических нормах поведения и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прави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лах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межличностных отношений, в том числе отражённых в художественных произведениях;</w:t>
      </w:r>
    </w:p>
    <w:p w:rsidR="00CE3F60" w:rsidRPr="002A699B" w:rsidRDefault="00CF1A0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CE3F60" w:rsidRPr="002A699B" w:rsidRDefault="00CF1A08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признание индивидуальности каждого человека с опорой на собственный жизненный и читательский опыт;</w:t>
      </w:r>
    </w:p>
    <w:p w:rsidR="00CE3F60" w:rsidRPr="002A699B" w:rsidRDefault="00CF1A08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дств дл</w:t>
      </w:r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я выражения своего состояния и чувств;</w:t>
      </w:r>
    </w:p>
    <w:p w:rsidR="00CE3F60" w:rsidRPr="002A699B" w:rsidRDefault="00CF1A08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неприятие любых форм поведения, направленных на причинение физического  и  морального вреда  другим  людям (в том числе связанного с использованием недопустимых средств языка);</w:t>
      </w:r>
    </w:p>
    <w:p w:rsidR="00CE3F60" w:rsidRPr="002A699B" w:rsidRDefault="00CF1A08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CE3F60" w:rsidRPr="002A699B" w:rsidRDefault="00CF1A08">
      <w:pPr>
        <w:autoSpaceDE w:val="0"/>
        <w:autoSpaceDN w:val="0"/>
        <w:spacing w:before="180" w:after="0" w:line="262" w:lineRule="auto"/>
        <w:ind w:left="420" w:right="288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E3F60" w:rsidRPr="002A699B" w:rsidRDefault="00CF1A08">
      <w:pPr>
        <w:autoSpaceDE w:val="0"/>
        <w:autoSpaceDN w:val="0"/>
        <w:spacing w:before="238" w:after="0" w:line="262" w:lineRule="auto"/>
        <w:ind w:left="288" w:right="288"/>
        <w:jc w:val="center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стремление к самовыражению в разных видах </w:t>
      </w:r>
      <w:proofErr w:type="spellStart"/>
      <w:proofErr w:type="gram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художе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ственной</w:t>
      </w:r>
      <w:proofErr w:type="spellEnd"/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деятельности, в том числе в искусстве слова;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осозна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важности русского языка как средства общения и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самовы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ражения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CE3F60" w:rsidRPr="002A699B" w:rsidRDefault="00CF1A0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E3F60" w:rsidRPr="002A699B" w:rsidRDefault="00CF1A08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CE3F60" w:rsidRPr="002A699B" w:rsidRDefault="00CF1A08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бережное отношение к физическому и психическому </w:t>
      </w:r>
      <w:proofErr w:type="spellStart"/>
      <w:proofErr w:type="gram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здо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ровью</w:t>
      </w:r>
      <w:proofErr w:type="spellEnd"/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, проявляющееся в выборе приемлемых способов речевого самовыражения и соблюдении норм речевого этикета и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пра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​вил общения;</w:t>
      </w:r>
    </w:p>
    <w:p w:rsidR="00CE3F60" w:rsidRPr="002A699B" w:rsidRDefault="00CE3F60">
      <w:pPr>
        <w:rPr>
          <w:lang w:val="ru-RU"/>
        </w:rPr>
        <w:sectPr w:rsidR="00CE3F60" w:rsidRPr="002A699B">
          <w:pgSz w:w="11900" w:h="16840"/>
          <w:pgMar w:top="298" w:right="650" w:bottom="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E3F60" w:rsidRPr="002A699B" w:rsidRDefault="00CE3F60">
      <w:pPr>
        <w:autoSpaceDE w:val="0"/>
        <w:autoSpaceDN w:val="0"/>
        <w:spacing w:after="78" w:line="220" w:lineRule="exact"/>
        <w:rPr>
          <w:lang w:val="ru-RU"/>
        </w:rPr>
      </w:pPr>
    </w:p>
    <w:p w:rsidR="00CE3F60" w:rsidRPr="002A699B" w:rsidRDefault="00CF1A08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CE3F60" w:rsidRPr="002A699B" w:rsidRDefault="00CF1A08"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результатам труда, навыки участия в различных видах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трудо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​вой деятельности, интерес к различным профессиям,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возника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ющий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обсуждении примеров из художественных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произве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2A699B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дений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CE3F60" w:rsidRPr="002A699B" w:rsidRDefault="00CF1A0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CE3F60" w:rsidRPr="002A699B" w:rsidRDefault="00CF1A08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природе, формируемое в процессе работы с текстами;</w:t>
      </w:r>
    </w:p>
    <w:p w:rsidR="00CE3F60" w:rsidRPr="002A699B" w:rsidRDefault="00CF1A08"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неприятие действий, приносящих ей вред;</w:t>
      </w:r>
    </w:p>
    <w:p w:rsidR="00CE3F60" w:rsidRPr="002A699B" w:rsidRDefault="00CF1A08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CE3F60" w:rsidRPr="002A699B" w:rsidRDefault="00CF1A08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CE3F60" w:rsidRPr="002A699B" w:rsidRDefault="00CF1A08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познавательные интересы, активность, инициативность, любознательность и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самостоятельность в познании, в том числе познавательный интерес к изучению русского языка, </w:t>
      </w:r>
      <w:proofErr w:type="gram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актив​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ность</w:t>
      </w:r>
      <w:proofErr w:type="spellEnd"/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и самостоятельность в его познании.</w:t>
      </w:r>
    </w:p>
    <w:p w:rsidR="00CE3F60" w:rsidRPr="002A699B" w:rsidRDefault="00CF1A08">
      <w:pPr>
        <w:autoSpaceDE w:val="0"/>
        <w:autoSpaceDN w:val="0"/>
        <w:spacing w:before="322" w:after="0" w:line="230" w:lineRule="auto"/>
        <w:rPr>
          <w:lang w:val="ru-RU"/>
        </w:rPr>
      </w:pP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CE3F60" w:rsidRPr="002A699B" w:rsidRDefault="00CF1A08">
      <w:pPr>
        <w:tabs>
          <w:tab w:val="left" w:pos="180"/>
        </w:tabs>
        <w:autoSpaceDE w:val="0"/>
        <w:autoSpaceDN w:val="0"/>
        <w:spacing w:before="166" w:after="0" w:line="262" w:lineRule="auto"/>
        <w:ind w:right="864"/>
        <w:rPr>
          <w:lang w:val="ru-RU"/>
        </w:rPr>
      </w:pP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CE3F60" w:rsidRPr="002A699B" w:rsidRDefault="00CF1A0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A699B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CE3F60" w:rsidRPr="002A699B" w:rsidRDefault="00CF1A08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частеречная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принадлежность, </w:t>
      </w:r>
      <w:proofErr w:type="spellStart"/>
      <w:proofErr w:type="gram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грамматиче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ский</w:t>
      </w:r>
      <w:proofErr w:type="spellEnd"/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признак, лексическое значение и др.); </w:t>
      </w:r>
    </w:p>
    <w:p w:rsidR="00CE3F60" w:rsidRPr="002A699B" w:rsidRDefault="00CF1A0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аналогии языковых единиц;</w:t>
      </w:r>
    </w:p>
    <w:p w:rsidR="00CE3F60" w:rsidRPr="002A699B" w:rsidRDefault="00CF1A0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объединять объекты (языковые единицы) по </w:t>
      </w:r>
      <w:proofErr w:type="gram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определённо​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му</w:t>
      </w:r>
      <w:proofErr w:type="spellEnd"/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признаку;</w:t>
      </w:r>
    </w:p>
    <w:p w:rsidR="00CE3F60" w:rsidRPr="002A699B" w:rsidRDefault="00CF1A08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существенный признак для классификации языковых единиц (звуков, частей речи, предложений, текстов); </w:t>
      </w:r>
    </w:p>
    <w:p w:rsidR="00CE3F60" w:rsidRPr="002A699B" w:rsidRDefault="00CF1A08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языковые единицы;</w:t>
      </w:r>
    </w:p>
    <w:p w:rsidR="00CE3F60" w:rsidRPr="002A699B" w:rsidRDefault="00CF1A08">
      <w:pPr>
        <w:autoSpaceDE w:val="0"/>
        <w:autoSpaceDN w:val="0"/>
        <w:spacing w:before="192" w:after="0" w:line="271" w:lineRule="auto"/>
        <w:ind w:left="420" w:right="288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в языковом материале закономерности и </w:t>
      </w:r>
      <w:proofErr w:type="spellStart"/>
      <w:proofErr w:type="gram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проти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воречия</w:t>
      </w:r>
      <w:proofErr w:type="spellEnd"/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предложенного учителем алгоритма наблюдения; анализировать алгоритм действий при работе с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языко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выми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единицами, самостоятельно выделять учебные операции при анализе языковых единиц;</w:t>
      </w:r>
    </w:p>
    <w:p w:rsidR="00CE3F60" w:rsidRPr="002A699B" w:rsidRDefault="00CF1A08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выявлять недостаток информации для решения учебной и практической задачи на основе предложенного алгоритма, </w:t>
      </w:r>
      <w:proofErr w:type="gram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фор​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мулировать</w:t>
      </w:r>
      <w:proofErr w:type="spellEnd"/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запрос на дополнительную информацию;</w:t>
      </w:r>
    </w:p>
    <w:p w:rsidR="00CE3F60" w:rsidRPr="002A699B" w:rsidRDefault="00CF1A08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причинно-​следственные связи в ситуациях наблюдения за языковым материалом, делать выводы.</w:t>
      </w:r>
    </w:p>
    <w:p w:rsidR="00CE3F60" w:rsidRPr="002A699B" w:rsidRDefault="00CF1A0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2A699B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</w:t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CE3F60" w:rsidRPr="002A699B" w:rsidRDefault="00CF1A08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 помощью учителя формулировать цель, планировать </w:t>
      </w:r>
      <w:proofErr w:type="gram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из​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менения</w:t>
      </w:r>
      <w:proofErr w:type="spellEnd"/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языкового объекта, речевой ситуации;</w:t>
      </w:r>
    </w:p>
    <w:p w:rsidR="00CE3F60" w:rsidRPr="002A699B" w:rsidRDefault="00CF1A08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сравнивать несколько вариантов выполнения задания, выбирать наиболее подходящий (на основе предложенных критериев)</w:t>
      </w:r>
      <w:proofErr w:type="gram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;п</w:t>
      </w:r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роводить по предложенному плану несложное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лингви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2A699B">
        <w:rPr>
          <w:rFonts w:ascii="DejaVu Serif" w:eastAsia="DejaVu Serif" w:hAnsi="DejaVu Serif"/>
          <w:color w:val="000000"/>
          <w:sz w:val="24"/>
          <w:lang w:val="ru-RU"/>
        </w:rPr>
        <w:t>‐</w:t>
      </w:r>
    </w:p>
    <w:p w:rsidR="00CE3F60" w:rsidRPr="002A699B" w:rsidRDefault="00CE3F60">
      <w:pPr>
        <w:rPr>
          <w:lang w:val="ru-RU"/>
        </w:rPr>
        <w:sectPr w:rsidR="00CE3F60" w:rsidRPr="002A699B">
          <w:pgSz w:w="11900" w:h="16840"/>
          <w:pgMar w:top="298" w:right="732" w:bottom="288" w:left="666" w:header="720" w:footer="720" w:gutter="0"/>
          <w:cols w:space="720" w:equalWidth="0">
            <w:col w:w="10502" w:space="0"/>
          </w:cols>
          <w:docGrid w:linePitch="360"/>
        </w:sectPr>
      </w:pPr>
    </w:p>
    <w:p w:rsidR="00CE3F60" w:rsidRPr="002A699B" w:rsidRDefault="00CE3F60">
      <w:pPr>
        <w:autoSpaceDE w:val="0"/>
        <w:autoSpaceDN w:val="0"/>
        <w:spacing w:after="96" w:line="220" w:lineRule="exact"/>
        <w:rPr>
          <w:lang w:val="ru-RU"/>
        </w:rPr>
      </w:pPr>
    </w:p>
    <w:p w:rsidR="00CE3F60" w:rsidRPr="002A699B" w:rsidRDefault="00CF1A08">
      <w:pPr>
        <w:autoSpaceDE w:val="0"/>
        <w:autoSpaceDN w:val="0"/>
        <w:spacing w:after="0" w:line="230" w:lineRule="auto"/>
        <w:ind w:left="420"/>
        <w:rPr>
          <w:lang w:val="ru-RU"/>
        </w:rPr>
      </w:pP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стическое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мини-​исследование, выполнять по предложенному плану проектное задание;</w:t>
      </w:r>
    </w:p>
    <w:p w:rsidR="00CE3F60" w:rsidRPr="002A699B" w:rsidRDefault="00CF1A08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выводы и подкреплять их доказательства​ми на основе результатов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проведённого наблюдения за языковым материалом (классификации, сравнения, исследования); </w:t>
      </w:r>
    </w:p>
    <w:p w:rsidR="00CE3F60" w:rsidRPr="002A699B" w:rsidRDefault="00CF1A08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 помощью учителя вопросы в процессе анализа предложенного языкового материала;</w:t>
      </w:r>
    </w:p>
    <w:p w:rsidR="00CE3F60" w:rsidRPr="002A699B" w:rsidRDefault="00CF1A08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развитие процессов, событий и их последствия в аналогичных или сходных ситуациях.</w:t>
      </w:r>
    </w:p>
    <w:p w:rsidR="00CE3F60" w:rsidRPr="002A699B" w:rsidRDefault="00CF1A08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2A699B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</w:t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CE3F60" w:rsidRPr="002A699B" w:rsidRDefault="00CF1A08">
      <w:pPr>
        <w:autoSpaceDE w:val="0"/>
        <w:autoSpaceDN w:val="0"/>
        <w:spacing w:before="180" w:after="0" w:line="262" w:lineRule="auto"/>
        <w:ind w:left="420" w:right="144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информации: нужный словарь для получения запрашиваемой информации, для уточнения;</w:t>
      </w:r>
    </w:p>
    <w:p w:rsidR="00CE3F60" w:rsidRPr="002A699B" w:rsidRDefault="00CF1A08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согласно заданному алгоритму находить представленную в явном виде информацию в предложенном источнике: в слова​</w:t>
      </w:r>
      <w:proofErr w:type="gram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рях</w:t>
      </w:r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, справочниках;</w:t>
      </w:r>
    </w:p>
    <w:p w:rsidR="00CE3F60" w:rsidRPr="002A699B" w:rsidRDefault="00CF1A08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учебнику)</w:t>
      </w:r>
      <w:proofErr w:type="gram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;с</w:t>
      </w:r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облюдать с помощью взрослых (педагогических работни​ков,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CE3F60" w:rsidRPr="002A699B" w:rsidRDefault="00CF1A08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и создавать текстовую, видео​, </w:t>
      </w:r>
      <w:proofErr w:type="spellStart"/>
      <w:proofErr w:type="gram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графиче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​скую</w:t>
      </w:r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, звуковую информацию в соответствии с учебной зада​чей;</w:t>
      </w:r>
    </w:p>
    <w:p w:rsidR="00CE3F60" w:rsidRPr="002A699B" w:rsidRDefault="00CF1A08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лингвистическую информацию, </w:t>
      </w:r>
      <w:proofErr w:type="gram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зафиксирован​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ную</w:t>
      </w:r>
      <w:proofErr w:type="spellEnd"/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в виде таблиц, схем; самостоятельно создавать схемы, таблицы для представления лингвистической информации.</w:t>
      </w:r>
    </w:p>
    <w:p w:rsidR="00CE3F60" w:rsidRPr="002A699B" w:rsidRDefault="00CF1A08">
      <w:pPr>
        <w:tabs>
          <w:tab w:val="left" w:pos="180"/>
        </w:tabs>
        <w:autoSpaceDE w:val="0"/>
        <w:autoSpaceDN w:val="0"/>
        <w:spacing w:before="298" w:after="0" w:line="262" w:lineRule="auto"/>
        <w:ind w:right="1008"/>
        <w:rPr>
          <w:lang w:val="ru-RU"/>
        </w:rPr>
      </w:pP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форми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руются</w:t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</w:t>
      </w:r>
      <w:proofErr w:type="spellEnd"/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</w:t>
      </w:r>
    </w:p>
    <w:p w:rsidR="00CE3F60" w:rsidRPr="002A699B" w:rsidRDefault="00CF1A0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A699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Общение</w:t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CE3F60" w:rsidRPr="002A699B" w:rsidRDefault="00CF1A08">
      <w:pPr>
        <w:autoSpaceDE w:val="0"/>
        <w:autoSpaceDN w:val="0"/>
        <w:spacing w:before="178" w:after="0" w:line="262" w:lineRule="auto"/>
        <w:ind w:left="420" w:right="576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и формулировать суждения, выражать </w:t>
      </w:r>
      <w:proofErr w:type="spellStart"/>
      <w:proofErr w:type="gram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эмо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ции</w:t>
      </w:r>
      <w:proofErr w:type="spellEnd"/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в соответствии с целями и условиями общения в знакомой среде;</w:t>
      </w:r>
    </w:p>
    <w:p w:rsidR="00CE3F60" w:rsidRPr="002A699B" w:rsidRDefault="00CF1A08">
      <w:pPr>
        <w:autoSpaceDE w:val="0"/>
        <w:autoSpaceDN w:val="0"/>
        <w:spacing w:before="192" w:after="0" w:line="262" w:lineRule="auto"/>
        <w:ind w:left="420" w:right="432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уважительное отношение к собеседнику, </w:t>
      </w:r>
      <w:proofErr w:type="gram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со​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блюдать</w:t>
      </w:r>
      <w:proofErr w:type="spellEnd"/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 ведения диалоги и дискуссии;</w:t>
      </w:r>
    </w:p>
    <w:p w:rsidR="00CE3F60" w:rsidRPr="002A699B" w:rsidRDefault="00CF1A0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</w:p>
    <w:p w:rsidR="00CE3F60" w:rsidRPr="002A699B" w:rsidRDefault="00CF1A0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корректно и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аргументированно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высказывать своё  </w:t>
      </w:r>
      <w:proofErr w:type="gram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мне​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CE3F60" w:rsidRPr="002A699B" w:rsidRDefault="00CF1A0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соответствии с постав​ленной задачей;</w:t>
      </w:r>
    </w:p>
    <w:p w:rsidR="00CE3F60" w:rsidRPr="002A699B" w:rsidRDefault="00CF1A08">
      <w:pPr>
        <w:autoSpaceDE w:val="0"/>
        <w:autoSpaceDN w:val="0"/>
        <w:spacing w:before="190" w:after="0" w:line="262" w:lineRule="auto"/>
        <w:ind w:left="420" w:right="1152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и письменные тексты (описание, рас​суждение, повествование) в соответствии с речевой ситуацией;</w:t>
      </w:r>
    </w:p>
    <w:p w:rsidR="00CE3F60" w:rsidRPr="002A699B" w:rsidRDefault="00CF1A08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готовить небольшие публичные выступления о </w:t>
      </w:r>
      <w:proofErr w:type="spellStart"/>
      <w:proofErr w:type="gram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результа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тах</w:t>
      </w:r>
      <w:proofErr w:type="spellEnd"/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парной и групповой работы, о результатах наблюдения, выполненного мини-​исследования, проектного задания;</w:t>
      </w:r>
    </w:p>
    <w:p w:rsidR="00CE3F60" w:rsidRPr="002A699B" w:rsidRDefault="00CF1A0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подбирать иллюстративный материал (рисунки, фото, плакаты) к тексту выступления.</w:t>
      </w:r>
    </w:p>
    <w:p w:rsidR="00CE3F60" w:rsidRPr="002A699B" w:rsidRDefault="00CF1A08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форми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руются</w:t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</w:t>
      </w:r>
      <w:proofErr w:type="spellEnd"/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универсальные</w:t>
      </w:r>
    </w:p>
    <w:p w:rsidR="00CE3F60" w:rsidRPr="002A699B" w:rsidRDefault="00CE3F60">
      <w:pPr>
        <w:rPr>
          <w:lang w:val="ru-RU"/>
        </w:rPr>
        <w:sectPr w:rsidR="00CE3F60" w:rsidRPr="002A699B">
          <w:pgSz w:w="11900" w:h="16840"/>
          <w:pgMar w:top="316" w:right="740" w:bottom="402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CE3F60" w:rsidRPr="002A699B" w:rsidRDefault="00CE3F60">
      <w:pPr>
        <w:autoSpaceDE w:val="0"/>
        <w:autoSpaceDN w:val="0"/>
        <w:spacing w:after="66" w:line="220" w:lineRule="exact"/>
        <w:rPr>
          <w:lang w:val="ru-RU"/>
        </w:rPr>
      </w:pPr>
    </w:p>
    <w:p w:rsidR="00CE3F60" w:rsidRPr="002A699B" w:rsidRDefault="00CF1A08">
      <w:pPr>
        <w:autoSpaceDE w:val="0"/>
        <w:autoSpaceDN w:val="0"/>
        <w:spacing w:after="0" w:line="230" w:lineRule="auto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учебные действия.</w:t>
      </w:r>
    </w:p>
    <w:p w:rsidR="00CE3F60" w:rsidRPr="002A699B" w:rsidRDefault="00CF1A08">
      <w:pPr>
        <w:autoSpaceDE w:val="0"/>
        <w:autoSpaceDN w:val="0"/>
        <w:spacing w:before="190" w:after="0" w:line="338" w:lineRule="auto"/>
        <w:ind w:left="420" w:right="1440" w:hanging="240"/>
        <w:rPr>
          <w:lang w:val="ru-RU"/>
        </w:rPr>
      </w:pPr>
      <w:r w:rsidRPr="002A699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Самоорганизация</w:t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действия по решению учебной задачи </w:t>
      </w:r>
      <w:proofErr w:type="gram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для</w:t>
      </w:r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по</w:t>
      </w:r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​лучения результата;—  выстраивать последовательность выбранных действий.</w:t>
      </w:r>
    </w:p>
    <w:p w:rsidR="00CE3F60" w:rsidRPr="002A699B" w:rsidRDefault="00CF1A08">
      <w:pPr>
        <w:autoSpaceDE w:val="0"/>
        <w:autoSpaceDN w:val="0"/>
        <w:spacing w:before="178" w:after="0" w:line="338" w:lineRule="auto"/>
        <w:ind w:left="420" w:right="432" w:hanging="240"/>
        <w:rPr>
          <w:lang w:val="ru-RU"/>
        </w:rPr>
      </w:pPr>
      <w:r w:rsidRPr="002A699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Самоконтроль</w:t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речевых и орфографических ошибок;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соотносить результат деятельности с поставленной учеб​ной задачей по выделению, характеристике, использованию языковых единиц;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ошибку, допущенную при работе с языковым материалом, находить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орфографическую и пунктуационную ошибку;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сравнивать результаты своей деятельности и деятельно​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сти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одноклассников, объективно оценивать их по предложен​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ным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критериям.</w:t>
      </w:r>
    </w:p>
    <w:p w:rsidR="00CE3F60" w:rsidRPr="002A699B" w:rsidRDefault="00CF1A08">
      <w:pPr>
        <w:autoSpaceDE w:val="0"/>
        <w:autoSpaceDN w:val="0"/>
        <w:spacing w:before="322" w:after="0" w:line="343" w:lineRule="auto"/>
        <w:ind w:left="420" w:hanging="420"/>
        <w:rPr>
          <w:lang w:val="ru-RU"/>
        </w:rPr>
      </w:pP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краткосрочные и долгосрочные цели (ин​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дивидуальные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с учётом участия в коллективных задачах) в стандартной (типовой) ситуации на основе предложенного учи​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телем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формата планирования, распределения промежуточных шагов и сроков;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работы;—  проявлять готовность руководить, выполнять поручения, подчиняться, самостоятельно разрешать конфликты;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CE3F60" w:rsidRPr="002A699B" w:rsidRDefault="00CF1A08">
      <w:pPr>
        <w:autoSpaceDE w:val="0"/>
        <w:autoSpaceDN w:val="0"/>
        <w:spacing w:before="324" w:after="0" w:line="230" w:lineRule="auto"/>
        <w:rPr>
          <w:lang w:val="ru-RU"/>
        </w:rPr>
      </w:pP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CE3F60" w:rsidRPr="002A699B" w:rsidRDefault="00CF1A08">
      <w:pPr>
        <w:tabs>
          <w:tab w:val="left" w:pos="180"/>
          <w:tab w:val="left" w:pos="420"/>
        </w:tabs>
        <w:autoSpaceDE w:val="0"/>
        <w:autoSpaceDN w:val="0"/>
        <w:spacing w:before="264" w:after="0" w:line="367" w:lineRule="auto"/>
        <w:ind w:right="144"/>
        <w:rPr>
          <w:lang w:val="ru-RU"/>
        </w:rPr>
      </w:pP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 КЛАСС 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первом классе </w:t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слово и предложение; вычленять слова из </w:t>
      </w:r>
      <w:proofErr w:type="gram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пред​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ложений</w:t>
      </w:r>
      <w:proofErr w:type="spellEnd"/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вычленять звуки из слова;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гласные и согласные звуки (в том числе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разли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чать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в слове согласный звук [й’] и </w:t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гласный звук [и]);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различать ударные и безударные гласные звуки;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различать согласные звуки: мягкие и твёрдые, звонкие и глухие (вне слова и в слове);</w:t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«звук» и «буква»;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количество слогов в слове; </w:t>
      </w:r>
    </w:p>
    <w:p w:rsidR="00CE3F60" w:rsidRPr="002A699B" w:rsidRDefault="00CE3F60">
      <w:pPr>
        <w:rPr>
          <w:lang w:val="ru-RU"/>
        </w:rPr>
        <w:sectPr w:rsidR="00CE3F60" w:rsidRPr="002A699B">
          <w:pgSz w:w="11900" w:h="16840"/>
          <w:pgMar w:top="286" w:right="882" w:bottom="432" w:left="666" w:header="720" w:footer="720" w:gutter="0"/>
          <w:cols w:space="720" w:equalWidth="0">
            <w:col w:w="10352" w:space="0"/>
          </w:cols>
          <w:docGrid w:linePitch="360"/>
        </w:sectPr>
      </w:pPr>
    </w:p>
    <w:p w:rsidR="00CE3F60" w:rsidRPr="002A699B" w:rsidRDefault="00CE3F60">
      <w:pPr>
        <w:autoSpaceDE w:val="0"/>
        <w:autoSpaceDN w:val="0"/>
        <w:spacing w:after="108" w:line="220" w:lineRule="exact"/>
        <w:rPr>
          <w:lang w:val="ru-RU"/>
        </w:rPr>
      </w:pPr>
    </w:p>
    <w:p w:rsidR="00CE3F60" w:rsidRPr="002A699B" w:rsidRDefault="00CF1A08">
      <w:pPr>
        <w:autoSpaceDE w:val="0"/>
        <w:autoSpaceDN w:val="0"/>
        <w:spacing w:after="0" w:line="367" w:lineRule="auto"/>
        <w:ind w:left="42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делить слова на слоги (простые случаи: слова без стечения согласных);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определять в слове ударный слог;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обозначать на письме мягкость согласных звуков буквами е, ё, ю, я и буквой ь в конце слова;—  правильно называть буквы русского алфавита;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использо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вать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знание последовательности букв русского алфавита для упорядочения небольшого списка слов;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писать аккуратным разборчивым почерком без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искаже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ний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прописные и строчные буквы, соединения букв, слова;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применять изученные правила правописания: раздельное написание слов в предложении; —  знаки препинания в конце пред​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ложения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: точка, вопросительный и восклицательный знаки; —  прописная буква в начале предложения и в именах собственных (имена, фамилии, клички животных);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перенос слов по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сло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​гам (простые случаи: слова из слогов типа «согласный + глас​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»); —  гласные после шипящих в сочетаниях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жи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ши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(в положе​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нии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под ударением),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ча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ща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, чу,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щу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; —  непроверяемые гласные и согласные (перечень слов в орфографическом словаре учебника);—  правильно списывать (без пропусков и искажений букв) слова и предложения, тексты объёмом не более 25 слов;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писать под диктовку (без пропусков и искажений букв) слова, предложения из  3—5  слов, тексты  объёмом  не  более 20 слов, правописание которых не расходится с произношением;—  находить и исправлять ошибки на изученные правила, описки;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понимать прослушанный текст;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читать вслух и про себя (с пониманием) короткие тексты с соблюдением интонации и пауз в соответствии со знаками пре​пинания в конце предложения;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в тексте слова, значение которых требует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уточ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​нения;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составлять предложение из набора форм слов;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устно составлять текст из 3—5 предложений по сюжет​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ным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картинкам и наблюдениям;—  использовать изученные понятия в процессе решения учебных задач.</w:t>
      </w:r>
    </w:p>
    <w:p w:rsidR="00CE3F60" w:rsidRPr="002A699B" w:rsidRDefault="00CF1A08">
      <w:pPr>
        <w:tabs>
          <w:tab w:val="left" w:pos="180"/>
          <w:tab w:val="left" w:pos="420"/>
        </w:tabs>
        <w:autoSpaceDE w:val="0"/>
        <w:autoSpaceDN w:val="0"/>
        <w:spacing w:before="322" w:after="0" w:line="341" w:lineRule="auto"/>
        <w:rPr>
          <w:lang w:val="ru-RU"/>
        </w:rPr>
      </w:pP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 КЛАСС 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во </w:t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втором классе </w:t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осознавать язык как основное средство общения;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согласные звуки вне слова и в слове по заданным параметрам: согласный </w:t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парный/непарный по твёрдости/мягкости; согласный парный/непарный по звонкости/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глу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хости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количество слогов в слове (в том числе при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сте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чении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согласных); делить слово на </w:t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слоги;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соотношение звукового и буквенного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соста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ва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, в том числе с учётом функций </w:t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букв е, ё, ю, я;</w:t>
      </w:r>
    </w:p>
    <w:p w:rsidR="00CE3F60" w:rsidRPr="002A699B" w:rsidRDefault="00CE3F60">
      <w:pPr>
        <w:rPr>
          <w:lang w:val="ru-RU"/>
        </w:rPr>
        <w:sectPr w:rsidR="00CE3F60" w:rsidRPr="002A699B">
          <w:pgSz w:w="11900" w:h="16840"/>
          <w:pgMar w:top="328" w:right="814" w:bottom="468" w:left="666" w:header="720" w:footer="720" w:gutter="0"/>
          <w:cols w:space="720" w:equalWidth="0">
            <w:col w:w="10420" w:space="0"/>
          </w:cols>
          <w:docGrid w:linePitch="360"/>
        </w:sectPr>
      </w:pPr>
    </w:p>
    <w:p w:rsidR="00CE3F60" w:rsidRPr="002A699B" w:rsidRDefault="00CE3F60">
      <w:pPr>
        <w:autoSpaceDE w:val="0"/>
        <w:autoSpaceDN w:val="0"/>
        <w:spacing w:after="108" w:line="220" w:lineRule="exact"/>
        <w:rPr>
          <w:lang w:val="ru-RU"/>
        </w:rPr>
      </w:pPr>
    </w:p>
    <w:p w:rsidR="00CE3F60" w:rsidRPr="002A699B" w:rsidRDefault="00CF1A08">
      <w:pPr>
        <w:autoSpaceDE w:val="0"/>
        <w:autoSpaceDN w:val="0"/>
        <w:spacing w:after="0" w:line="353" w:lineRule="auto"/>
        <w:ind w:left="42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обозначать на письме мягкость согласных звуков буквой мягкий знак в середине слова;—  находить однокоренные слова;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выделять в слове корень (простые случаи);выделять в слове окончание;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выявлять в тексте случаи употребления многозначных слов, понимать их значения и уточнять значение по учебным словарям; случаи употребления синонимов и антонимов (без на​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зывания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терминов);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слова,  отвечающие  на  вопросы  «кто?»,«что?»;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слова, отвечающие на вопросы «что де​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лать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?», «что сделать?» и др.;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слова, отвечающие на вопросы «какой?», «какая?», «какое?», «какие?»;—  определять вид предложения по цели высказывания и по эмоциональной окраске;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находить место орфограммы в слове и между словами на изученные правила;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изученные правила правописания, в том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чис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ле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: сочетания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чк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чн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чт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щн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нч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учебника); прописная бук​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ва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в именах, отчествах, фамилиях людей, кличках живот​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географических названиях; раздельное написание пред​логов с именами существительными, разделительный мягкий знак;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правильно списывать (без пропусков и искажений букв) слова и предложения, тексты объёмом не более 50 слов;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находить и исправлять ошибки на изученные правила, описки;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пользоваться толковым, орфографическим,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орфоэпиче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ским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словарями учебника;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строить устное диалогическое и монологическое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выска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зывание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(2—4 предложения на определённую тему, по наблюдениям) с соблюдением орфоэпических норм, правильной ин​</w:t>
      </w:r>
      <w:r w:rsidRPr="002A699B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тонации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простые выводы на основе прочитанного (услышанного) устно и письменно (1—2 предложения);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составлять предложения из слов, устанавливая между ни​ми смысловую связь по вопросам;—  определять тему текста и озаглавливать текст, отражая его тему;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составлять текст из разрозненных предложений, частей текста;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писать подробное изложение повествовательного текста объёмом 30—45 слов с опорой на вопросы;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объяснять своими словами значение изученных понятий; использовать изученные понятия.</w:t>
      </w:r>
    </w:p>
    <w:p w:rsidR="00CE3F60" w:rsidRPr="002A699B" w:rsidRDefault="00CF1A08">
      <w:pPr>
        <w:tabs>
          <w:tab w:val="left" w:pos="180"/>
          <w:tab w:val="left" w:pos="420"/>
        </w:tabs>
        <w:autoSpaceDE w:val="0"/>
        <w:autoSpaceDN w:val="0"/>
        <w:spacing w:before="322" w:after="0" w:line="331" w:lineRule="auto"/>
        <w:ind w:right="576"/>
        <w:rPr>
          <w:lang w:val="ru-RU"/>
        </w:rPr>
      </w:pP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 КЛАСС 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третьем классе </w:t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объяснять значение русского языка как государственного языка Российской Федерации;</w:t>
      </w:r>
    </w:p>
    <w:p w:rsidR="00CE3F60" w:rsidRPr="002A699B" w:rsidRDefault="00CE3F60">
      <w:pPr>
        <w:rPr>
          <w:lang w:val="ru-RU"/>
        </w:rPr>
        <w:sectPr w:rsidR="00CE3F60" w:rsidRPr="002A699B">
          <w:pgSz w:w="11900" w:h="16840"/>
          <w:pgMar w:top="328" w:right="758" w:bottom="482" w:left="666" w:header="720" w:footer="720" w:gutter="0"/>
          <w:cols w:space="720" w:equalWidth="0">
            <w:col w:w="10476" w:space="0"/>
          </w:cols>
          <w:docGrid w:linePitch="360"/>
        </w:sectPr>
      </w:pPr>
    </w:p>
    <w:p w:rsidR="00CE3F60" w:rsidRPr="002A699B" w:rsidRDefault="00CE3F60">
      <w:pPr>
        <w:autoSpaceDE w:val="0"/>
        <w:autoSpaceDN w:val="0"/>
        <w:spacing w:after="108" w:line="220" w:lineRule="exact"/>
        <w:rPr>
          <w:lang w:val="ru-RU"/>
        </w:rPr>
      </w:pPr>
    </w:p>
    <w:p w:rsidR="00CE3F60" w:rsidRPr="002A699B" w:rsidRDefault="00CF1A08">
      <w:pPr>
        <w:autoSpaceDE w:val="0"/>
        <w:autoSpaceDN w:val="0"/>
        <w:spacing w:after="0" w:line="353" w:lineRule="auto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характеризовать, сравнивать, классифицировать звуки вне слова и в слове по заданным параметрам;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производить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звуко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​буквенный анализ слова (в словах с ор​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фограммами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; без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транскрибирования);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функцию разделительных мягкого и твёрдого знаков в словах;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согласными;—  различать однокоренные слова и формы одного и того же слова;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различать однокоренные слова и слова с омонимичными корнями (без называния термина); —  различать однокоренные слова и синонимы;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находить в словах с однозначно выделяемыми морфемами окончание, корень, приставку, суффикс;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выявлять случаи употребления синонимов и антонимов; подбирать синонимы и антонимы к словам  разных частей речи;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слова, употреблённые в прямом и переносном значении (простые случаи);—  определять значение слова в тексте;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имена существительные; определять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грам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матические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признаки имён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существительных: род, число, па​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деж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; склонять в единственном числе имена существительные с ударными окончаниями;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имена прилагательные; определять грамма​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тические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признаки имён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прилагательных: род, число, падеж; изменять имена прилагательные по падежам, числам, родам (в единственном числе) в соответствии с падежом, числом и родом имён существительных;—  распознавать глаголы; различать глаголы, отвечающие на вопросы «что делать?» и «что сделать?»;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грамматические признаки глаголов: форму времени, число, род (в про​шедшем времени);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изменять глагол по временам (простые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слу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​чаи), в прошедшем времени — по родам;—  распознавать личные местоимения (в начальной форме);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личные местоимения для устранения неоправданных повторов в тексте;—  различать предлоги и приставки;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определять вид предложения по цели высказывания и по эмоциональной окраске;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находить главные и второстепенные (без деления на виды) члены предложения;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распространённые и нераспространённые предложения;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место орфограммы в слове и между словами на изученные правила;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изученные правила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правопи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сания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, в том числе непроверяемые гласные и согласные (пере​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чень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 в орфографическом словаре учебника); непроизносимые согласные в корне слова; разделительный твёрдый знак; мягкий знак после шипящих на конце имён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существи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​тельных; не с глаголами; раздельное написание предлогов со словами; </w:t>
      </w:r>
    </w:p>
    <w:p w:rsidR="00CE3F60" w:rsidRPr="002A699B" w:rsidRDefault="00CE3F60">
      <w:pPr>
        <w:rPr>
          <w:lang w:val="ru-RU"/>
        </w:rPr>
        <w:sectPr w:rsidR="00CE3F60" w:rsidRPr="002A699B">
          <w:pgSz w:w="11900" w:h="16840"/>
          <w:pgMar w:top="328" w:right="884" w:bottom="362" w:left="1086" w:header="720" w:footer="720" w:gutter="0"/>
          <w:cols w:space="720" w:equalWidth="0">
            <w:col w:w="9929" w:space="0"/>
          </w:cols>
          <w:docGrid w:linePitch="360"/>
        </w:sectPr>
      </w:pPr>
    </w:p>
    <w:p w:rsidR="00CE3F60" w:rsidRPr="002A699B" w:rsidRDefault="00CE3F60">
      <w:pPr>
        <w:autoSpaceDE w:val="0"/>
        <w:autoSpaceDN w:val="0"/>
        <w:spacing w:after="84" w:line="220" w:lineRule="exact"/>
        <w:rPr>
          <w:lang w:val="ru-RU"/>
        </w:rPr>
      </w:pPr>
    </w:p>
    <w:p w:rsidR="00CE3F60" w:rsidRPr="002A699B" w:rsidRDefault="00CF1A08">
      <w:pPr>
        <w:autoSpaceDE w:val="0"/>
        <w:autoSpaceDN w:val="0"/>
        <w:spacing w:after="0" w:line="350" w:lineRule="auto"/>
        <w:ind w:left="42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правильно списывать слова, предложения, тексты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объ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ёмом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не более 70 слов;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писать под диктовку тексты объёмом не более 65 слов с учётом изученных правил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правописания;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находить и исправлять ошибки на изученные правила, описки;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понимать тексты разных типов, находить в тексте задан​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ную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информацию;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простые выводы на основе прочитанной (услышанной) информации устно и письменно (1—2 предложения);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строить устное диалогическое и монологическое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выска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зывание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(3—5 предложений на определённую тему, по наблюдениям) с соблюдением орфоэпических норм, правильной ин​</w:t>
      </w:r>
      <w:r w:rsidRPr="002A699B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тонации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небольшие устные и письменные тексты (2—4 предложения), содержащие приглашение, просьбу,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изви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нение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, благодарность, отказ, с использованием норм речевого этикета;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определять связь предложений в тексте (с помощью личных местоимений, синонимов, союзов и, а, но);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определять ключевые слова в тексте;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определять тему текста и основную мысль текста;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выявлять части текста (абзацы) и отражать с помощью ключевых слов или предложений их смысловое содержание;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план текста, создавать по нему текст и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коррек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​тировать текст;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писать подробное изложение по заданному, коллективно или самостоятельно составленному плану;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объяснять своими словами значение изученных понятий, использовать изученные понятия;—  уточнять значение слова с помощью толкового словаря.</w:t>
      </w:r>
    </w:p>
    <w:p w:rsidR="00CE3F60" w:rsidRPr="002A699B" w:rsidRDefault="00CF1A08">
      <w:pPr>
        <w:tabs>
          <w:tab w:val="left" w:pos="180"/>
          <w:tab w:val="left" w:pos="420"/>
        </w:tabs>
        <w:autoSpaceDE w:val="0"/>
        <w:autoSpaceDN w:val="0"/>
        <w:spacing w:before="322" w:after="0" w:line="338" w:lineRule="auto"/>
        <w:rPr>
          <w:lang w:val="ru-RU"/>
        </w:rPr>
      </w:pP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 КЛАСС 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>в четвёртом классе</w:t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обучающийся научится: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многообразие языков и культур на территории Российской Федерации, осознавать </w:t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язык как одну из главных духовно​нравственных ценностей народа;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объяснять роль языка как основного средства общения; объяснять роль русского языка как </w:t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государственного языка Российской Федерации и языка межнационального общения;</w:t>
      </w:r>
      <w:r w:rsidRPr="002A699B">
        <w:rPr>
          <w:lang w:val="ru-RU"/>
        </w:rPr>
        <w:br/>
      </w:r>
      <w:r w:rsidRPr="002A699B">
        <w:rPr>
          <w:lang w:val="ru-RU"/>
        </w:rPr>
        <w:tab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осознавать правильную устную и письменную речь как показатель общей культуры человека;</w:t>
      </w:r>
    </w:p>
    <w:p w:rsidR="00CE3F60" w:rsidRPr="002A699B" w:rsidRDefault="00CF1A08">
      <w:pPr>
        <w:autoSpaceDE w:val="0"/>
        <w:autoSpaceDN w:val="0"/>
        <w:spacing w:before="238" w:after="0" w:line="329" w:lineRule="auto"/>
        <w:ind w:left="420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проводитьзвуко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​буквенный разбор слов (в соответствии с предложенным в учебнике алгоритмом);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подбирать к предложенным словам синонимы; подбирать к предложенным словам антонимы;—  выявлять в речи слова, значение которых требует </w:t>
      </w:r>
      <w:proofErr w:type="spellStart"/>
      <w:proofErr w:type="gram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уточне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ния</w:t>
      </w:r>
      <w:proofErr w:type="spellEnd"/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, определять значение слова по контексту;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разбор по составу слов с однозначно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выделяе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мыми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морфемами; составлять схему состава слова; соотносить состав слова с представленной схемой;</w:t>
      </w:r>
    </w:p>
    <w:p w:rsidR="00CE3F60" w:rsidRPr="002A699B" w:rsidRDefault="00CE3F60">
      <w:pPr>
        <w:rPr>
          <w:lang w:val="ru-RU"/>
        </w:rPr>
        <w:sectPr w:rsidR="00CE3F60" w:rsidRPr="002A699B">
          <w:pgSz w:w="11900" w:h="16840"/>
          <w:pgMar w:top="304" w:right="766" w:bottom="312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CE3F60" w:rsidRPr="002A699B" w:rsidRDefault="00CE3F60">
      <w:pPr>
        <w:autoSpaceDE w:val="0"/>
        <w:autoSpaceDN w:val="0"/>
        <w:spacing w:after="132" w:line="220" w:lineRule="exact"/>
        <w:rPr>
          <w:lang w:val="ru-RU"/>
        </w:rPr>
      </w:pPr>
    </w:p>
    <w:p w:rsidR="00CE3F60" w:rsidRPr="002A699B" w:rsidRDefault="00CF1A08">
      <w:pPr>
        <w:autoSpaceDE w:val="0"/>
        <w:autoSpaceDN w:val="0"/>
        <w:spacing w:after="0" w:line="262" w:lineRule="auto"/>
        <w:ind w:right="288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принадлежность слова к определённой </w:t>
      </w:r>
      <w:proofErr w:type="spellStart"/>
      <w:proofErr w:type="gram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ча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сти</w:t>
      </w:r>
      <w:proofErr w:type="spellEnd"/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речи (в объёме изученного) по комплексу освоенных грамматических признаков;</w:t>
      </w:r>
    </w:p>
    <w:p w:rsidR="00CE3F60" w:rsidRPr="002A699B" w:rsidRDefault="00CF1A08">
      <w:pPr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грамматические признаки имён </w:t>
      </w:r>
      <w:proofErr w:type="spellStart"/>
      <w:proofErr w:type="gram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существи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​тельных</w:t>
      </w:r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: склонение, род, число, падеж; проводить разбор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име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​ни существительного как части речи;</w:t>
      </w:r>
    </w:p>
    <w:p w:rsidR="00CE3F60" w:rsidRPr="002A699B" w:rsidRDefault="00CF1A08">
      <w:pPr>
        <w:autoSpaceDE w:val="0"/>
        <w:autoSpaceDN w:val="0"/>
        <w:spacing w:before="190" w:after="0" w:line="262" w:lineRule="auto"/>
        <w:ind w:right="432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грамматические признаки имён </w:t>
      </w:r>
      <w:proofErr w:type="spellStart"/>
      <w:proofErr w:type="gram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прилагатель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: род (в единственном числе), число, падеж; проводить разбор имени прилагательного как части речи;</w:t>
      </w:r>
    </w:p>
    <w:p w:rsidR="00CE3F60" w:rsidRPr="002A699B" w:rsidRDefault="00CF1A08">
      <w:pPr>
        <w:autoSpaceDE w:val="0"/>
        <w:autoSpaceDN w:val="0"/>
        <w:spacing w:before="190" w:after="0"/>
        <w:ind w:right="144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</w:t>
      </w:r>
      <w:proofErr w:type="spellStart"/>
      <w:proofErr w:type="gram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глаго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лы</w:t>
      </w:r>
      <w:proofErr w:type="spellEnd"/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в настоящем и будущем времени по лицам и числам (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спря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​гать); проводить разбор глагола как части речи;</w:t>
      </w:r>
    </w:p>
    <w:p w:rsidR="00CE3F60" w:rsidRPr="002A699B" w:rsidRDefault="00CF1A08">
      <w:pPr>
        <w:autoSpaceDE w:val="0"/>
        <w:autoSpaceDN w:val="0"/>
        <w:spacing w:before="192" w:after="0" w:line="271" w:lineRule="auto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грамматические признаки личного </w:t>
      </w:r>
      <w:proofErr w:type="spellStart"/>
      <w:proofErr w:type="gram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местоиме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ния</w:t>
      </w:r>
      <w:proofErr w:type="spellEnd"/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в начальной  форме:  лицо, число,  род  (у  местоимений 3-го лица в единственном числе); использовать личные место​имения для устранения неоправданных повторов в тексте;</w:t>
      </w:r>
    </w:p>
    <w:p w:rsidR="00CE3F60" w:rsidRPr="002A699B" w:rsidRDefault="00CF1A08">
      <w:pPr>
        <w:autoSpaceDE w:val="0"/>
        <w:autoSpaceDN w:val="0"/>
        <w:spacing w:before="190" w:after="0" w:line="230" w:lineRule="auto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различать предложение, словосочетание и слово;</w:t>
      </w:r>
    </w:p>
    <w:p w:rsidR="00CE3F60" w:rsidRPr="002A699B" w:rsidRDefault="00CF1A08">
      <w:pPr>
        <w:autoSpaceDE w:val="0"/>
        <w:autoSpaceDN w:val="0"/>
        <w:spacing w:before="190" w:after="0" w:line="230" w:lineRule="auto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предложения по цели высказывания и по эмоциональной окраске;</w:t>
      </w:r>
    </w:p>
    <w:p w:rsidR="00CE3F60" w:rsidRPr="002A699B" w:rsidRDefault="00CF1A08">
      <w:pPr>
        <w:autoSpaceDE w:val="0"/>
        <w:autoSpaceDN w:val="0"/>
        <w:spacing w:before="190" w:after="0" w:line="230" w:lineRule="auto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распространённые и нераспространённые </w:t>
      </w:r>
      <w:proofErr w:type="gram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пред​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ложения</w:t>
      </w:r>
      <w:proofErr w:type="spellEnd"/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CE3F60" w:rsidRPr="002A699B" w:rsidRDefault="00CF1A08">
      <w:pPr>
        <w:autoSpaceDE w:val="0"/>
        <w:autoSpaceDN w:val="0"/>
        <w:spacing w:before="190" w:after="0" w:line="262" w:lineRule="auto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предложения с однородными членами; </w:t>
      </w:r>
      <w:proofErr w:type="gram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со​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ставлять</w:t>
      </w:r>
      <w:proofErr w:type="spellEnd"/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предложения с однородными членами; использовать предложения с однородными членами в речи;</w:t>
      </w:r>
    </w:p>
    <w:p w:rsidR="00CE3F60" w:rsidRPr="002A699B" w:rsidRDefault="00CF1A08">
      <w:pPr>
        <w:autoSpaceDE w:val="0"/>
        <w:autoSpaceDN w:val="0"/>
        <w:spacing w:before="190" w:after="0" w:line="278" w:lineRule="auto"/>
        <w:ind w:right="144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</w:t>
      </w:r>
      <w:proofErr w:type="gram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на​</w:t>
      </w:r>
      <w:r w:rsidRPr="002A699B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зывания</w:t>
      </w:r>
      <w:proofErr w:type="spellEnd"/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предложе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ния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без называния терминов);​</w:t>
      </w:r>
    </w:p>
    <w:p w:rsidR="00CE3F60" w:rsidRPr="002A699B" w:rsidRDefault="00CF1A08">
      <w:pPr>
        <w:autoSpaceDE w:val="0"/>
        <w:autoSpaceDN w:val="0"/>
        <w:spacing w:before="238" w:after="0" w:line="230" w:lineRule="auto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производить синтаксический разбор простого </w:t>
      </w:r>
      <w:proofErr w:type="spellStart"/>
      <w:proofErr w:type="gram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предложе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ния</w:t>
      </w:r>
      <w:proofErr w:type="spellEnd"/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CE3F60" w:rsidRPr="002A699B" w:rsidRDefault="00CF1A08">
      <w:pPr>
        <w:autoSpaceDE w:val="0"/>
        <w:autoSpaceDN w:val="0"/>
        <w:spacing w:before="190" w:after="0" w:line="230" w:lineRule="auto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находить место орфограммы в слове и между словами на изученные правила;</w:t>
      </w:r>
    </w:p>
    <w:p w:rsidR="00CE3F60" w:rsidRPr="002A699B" w:rsidRDefault="00CF1A08">
      <w:pPr>
        <w:autoSpaceDE w:val="0"/>
        <w:autoSpaceDN w:val="0"/>
        <w:spacing w:before="190" w:after="0" w:line="283" w:lineRule="auto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изученные правила правописания, в том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чис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ле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: непроверяемые гласные и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согласные (перечень слов в орфографическом словаре учебника); безударные падежные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оконча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2A699B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ния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имён существительных (кроме существительных на -мя, -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ий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ие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ия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, а также кроме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собственных имён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существитель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на -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ов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, -ин, -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ий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); безударные падежные окончания имён прилагательных; мягкий знак после шипящих на конце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глаго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​лов в форме 2-​го лица единственного числа; наличие или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отсут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ствие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мягкого знака в глаголах на -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ться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и -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тся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; безударные личные окончания глаголов; знаки препинания в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предложени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ях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с однородными членами, соединёнными союзами и, а, но и без союзов;</w:t>
      </w:r>
    </w:p>
    <w:p w:rsidR="00CE3F60" w:rsidRPr="002A699B" w:rsidRDefault="00CF1A08">
      <w:pPr>
        <w:autoSpaceDE w:val="0"/>
        <w:autoSpaceDN w:val="0"/>
        <w:spacing w:before="238" w:after="0" w:line="230" w:lineRule="auto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правильно списывать тексты объёмом не более 85 слов;</w:t>
      </w:r>
    </w:p>
    <w:p w:rsidR="00CE3F60" w:rsidRPr="002A699B" w:rsidRDefault="00CF1A08">
      <w:pPr>
        <w:autoSpaceDE w:val="0"/>
        <w:autoSpaceDN w:val="0"/>
        <w:spacing w:before="190" w:after="0" w:line="262" w:lineRule="auto"/>
        <w:ind w:right="1152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писать под диктовку тексты объёмом не более 80 слов с учётом изученных правил правописания;</w:t>
      </w:r>
    </w:p>
    <w:p w:rsidR="00CE3F60" w:rsidRPr="002A699B" w:rsidRDefault="00CF1A08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исправлять орфографические и </w:t>
      </w:r>
      <w:proofErr w:type="spellStart"/>
      <w:proofErr w:type="gram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пунктуацион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ные</w:t>
      </w:r>
      <w:proofErr w:type="spellEnd"/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ошибки на изученные правила, описки;</w:t>
      </w:r>
    </w:p>
    <w:p w:rsidR="00CE3F60" w:rsidRPr="002A699B" w:rsidRDefault="00CF1A08">
      <w:pPr>
        <w:autoSpaceDE w:val="0"/>
        <w:autoSpaceDN w:val="0"/>
        <w:spacing w:before="190" w:after="0" w:line="262" w:lineRule="auto"/>
        <w:ind w:right="432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CE3F60" w:rsidRPr="002A699B" w:rsidRDefault="00CE3F60">
      <w:pPr>
        <w:rPr>
          <w:lang w:val="ru-RU"/>
        </w:rPr>
        <w:sectPr w:rsidR="00CE3F60" w:rsidRPr="002A699B">
          <w:pgSz w:w="11900" w:h="16840"/>
          <w:pgMar w:top="352" w:right="690" w:bottom="372" w:left="1086" w:header="720" w:footer="720" w:gutter="0"/>
          <w:cols w:space="720" w:equalWidth="0">
            <w:col w:w="10124" w:space="0"/>
          </w:cols>
          <w:docGrid w:linePitch="360"/>
        </w:sectPr>
      </w:pPr>
    </w:p>
    <w:p w:rsidR="00CE3F60" w:rsidRPr="002A699B" w:rsidRDefault="00CE3F60">
      <w:pPr>
        <w:autoSpaceDE w:val="0"/>
        <w:autoSpaceDN w:val="0"/>
        <w:spacing w:after="72" w:line="220" w:lineRule="exact"/>
        <w:rPr>
          <w:lang w:val="ru-RU"/>
        </w:rPr>
      </w:pPr>
    </w:p>
    <w:p w:rsidR="00CE3F60" w:rsidRPr="002A699B" w:rsidRDefault="00CF1A08">
      <w:pPr>
        <w:autoSpaceDE w:val="0"/>
        <w:autoSpaceDN w:val="0"/>
        <w:spacing w:after="0" w:line="353" w:lineRule="auto"/>
        <w:ind w:right="144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строить устное диалогическое и монологическое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высказы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вание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(4—6 предложений), соблюдая орфоэпические нормы, правильную интонацию, нормы речевого взаимодействия;—  создавать небольшие устные и письменные тексты (3— 5 предложений) для конкретной ситуации письменного общения (письма, поздравительные открытки, объявления и др.);—  определять тему и основную мысль текста;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самостоятель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​но озаглавливать текст с опорой на тему или основную мысль;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порядок предложений и частей текста;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план к заданным текстам;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подробный пересказ текста (устно и 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пись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менно</w:t>
      </w:r>
      <w:proofErr w:type="spell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выборочный пересказ текста (устно);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писать (после предварительной подготовки) сочинения по заданным темам;</w:t>
      </w:r>
    </w:p>
    <w:p w:rsidR="00CE3F60" w:rsidRPr="002A699B" w:rsidRDefault="00CF1A08">
      <w:pPr>
        <w:autoSpaceDE w:val="0"/>
        <w:autoSpaceDN w:val="0"/>
        <w:spacing w:before="238" w:after="0" w:line="317" w:lineRule="auto"/>
        <w:rPr>
          <w:lang w:val="ru-RU"/>
        </w:rPr>
      </w:pP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ознакомительное, изучающее чтение, по​иск информации; формулировать устно и письменно простые выводы на основе прочитанной (услышанной) информации; </w:t>
      </w:r>
      <w:proofErr w:type="gram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ин​</w:t>
      </w:r>
      <w:r w:rsidRPr="002A699B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2A699B">
        <w:rPr>
          <w:lang w:val="ru-RU"/>
        </w:rPr>
        <w:br/>
      </w:r>
      <w:proofErr w:type="spellStart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терпретировать</w:t>
      </w:r>
      <w:proofErr w:type="spellEnd"/>
      <w:proofErr w:type="gramEnd"/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обобщать содержащуюся в тексте информацию;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>—  объяснять своими словами значение изученных понятий; использовать изученные понятия;—  уточнять значение слова с помощью толкового словаря (на бумажном и электронном носителе), в Интернете в условиях контролируемого входа.</w:t>
      </w:r>
    </w:p>
    <w:p w:rsidR="00CE3F60" w:rsidRPr="002A699B" w:rsidRDefault="00CE3F60">
      <w:pPr>
        <w:rPr>
          <w:lang w:val="ru-RU"/>
        </w:rPr>
        <w:sectPr w:rsidR="00CE3F60" w:rsidRPr="002A699B">
          <w:pgSz w:w="11900" w:h="16840"/>
          <w:pgMar w:top="292" w:right="750" w:bottom="1440" w:left="1086" w:header="720" w:footer="720" w:gutter="0"/>
          <w:cols w:space="720" w:equalWidth="0">
            <w:col w:w="10064" w:space="0"/>
          </w:cols>
          <w:docGrid w:linePitch="360"/>
        </w:sectPr>
      </w:pPr>
    </w:p>
    <w:p w:rsidR="00CE3F60" w:rsidRPr="002A699B" w:rsidRDefault="00CE3F60">
      <w:pPr>
        <w:autoSpaceDE w:val="0"/>
        <w:autoSpaceDN w:val="0"/>
        <w:spacing w:after="64" w:line="220" w:lineRule="exact"/>
        <w:rPr>
          <w:lang w:val="ru-RU"/>
        </w:rPr>
      </w:pPr>
    </w:p>
    <w:p w:rsidR="00CE3F60" w:rsidRDefault="00CF1A08">
      <w:pPr>
        <w:autoSpaceDE w:val="0"/>
        <w:autoSpaceDN w:val="0"/>
        <w:spacing w:after="92" w:line="374" w:lineRule="auto"/>
        <w:ind w:right="11952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18"/>
        </w:rPr>
        <w:t>1 КЛАСС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0878"/>
        <w:gridCol w:w="528"/>
        <w:gridCol w:w="1106"/>
        <w:gridCol w:w="1140"/>
        <w:gridCol w:w="1382"/>
      </w:tblGrid>
      <w:tr w:rsidR="00CE3F60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0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CE3F60">
        <w:trPr>
          <w:trHeight w:hRule="exact" w:val="576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E3F60" w:rsidRDefault="00CE3F60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E3F60" w:rsidRDefault="00CE3F60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E3F60" w:rsidRDefault="00CE3F60"/>
        </w:tc>
      </w:tr>
      <w:tr w:rsidR="00CE3F60">
        <w:trPr>
          <w:trHeight w:hRule="exact" w:val="350"/>
        </w:trPr>
        <w:tc>
          <w:tcPr>
            <w:tcW w:w="15502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ОБУЧЕНИЕ ГРАМОТЕ</w:t>
            </w:r>
          </w:p>
        </w:tc>
      </w:tr>
      <w:tr w:rsidR="00CE3F6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CE3F6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348"/>
        </w:trPr>
        <w:tc>
          <w:tcPr>
            <w:tcW w:w="1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Фонетика</w:t>
            </w:r>
          </w:p>
        </w:tc>
      </w:tr>
      <w:tr w:rsidR="00CE3F60" w:rsidRPr="00465AF0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акустико-артикуляционным признакам звуков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Твёрдость и мягкость согласных звуков как смыслоразличительная функция.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Различениетвёрдых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мягких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согласных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звуков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 w:rsidRPr="00465AF0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Дифференциация парных по твёрдости — мягкости согласных звуков.  Дифференциация парных по звонкости — глухости звуков (без введения термино</w:t>
            </w:r>
            <w:proofErr w:type="gramStart"/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в«</w:t>
            </w:r>
            <w:proofErr w:type="gramEnd"/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звонкость», «глухость»)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Слог как минимальная произносительная единица. Слогообразующая функция гласных звуков. Определение количества слогов в слове.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Делениесловнаслоги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однозначные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случаи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348"/>
        </w:trPr>
        <w:tc>
          <w:tcPr>
            <w:tcW w:w="1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 w:rsidRPr="00465AF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3.</w:t>
            </w:r>
            <w:r w:rsidRPr="002A69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Письмо. Орфография и пунктуация</w:t>
            </w:r>
          </w:p>
        </w:tc>
      </w:tr>
      <w:tr w:rsidR="00CE3F60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Развитие мелкой моторики пальцев и движения руки. Развитие умения ориентироваться на пространстве листа в тетради и на пространстве классной доски.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Усвоениегигиеническихтребований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которые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необходимо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соблюдать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во время письма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начертаний письменных заглавных и строчных букв. Создание единства звука, зрительного образа обозначающего его буквы и двигательного образа этой буквы.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Овладениеначертаниемписьменныхпрописных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строчных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букв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Письмо букв, буквосочетаний, слогов, слов, предложений с соблюдением гигиенических норм.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Овладениеразборчивымаккуратнымписьмом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 w:rsidRPr="00465AF0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под диктовку слов и предложений, написание которых не расходится с их произношением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Усвоение приёмов последовательности правильного списывания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Понимание функции небуквенных графических средств: пробела между словами, знака переноса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раздельное написание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правилами правописания и их применением: обозначение гласных после шипящих в сочетаниях </w:t>
            </w:r>
            <w:proofErr w:type="spellStart"/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</w:t>
            </w:r>
            <w:proofErr w:type="spellEnd"/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ши</w:t>
            </w:r>
            <w:proofErr w:type="spellEnd"/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(в положении под ударением)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правилами правописания и их применением: </w:t>
            </w:r>
            <w:proofErr w:type="spellStart"/>
            <w:r w:rsidRPr="002A699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ча</w:t>
            </w:r>
            <w:proofErr w:type="spellEnd"/>
            <w:r w:rsidRPr="002A699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2A699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ща</w:t>
            </w:r>
            <w:proofErr w:type="spellEnd"/>
            <w:r w:rsidRPr="002A699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, чу, </w:t>
            </w:r>
            <w:proofErr w:type="spellStart"/>
            <w:r w:rsidRPr="002A699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щу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</w:tbl>
    <w:p w:rsidR="00CE3F60" w:rsidRPr="002A699B" w:rsidRDefault="00CE3F60">
      <w:pPr>
        <w:autoSpaceDE w:val="0"/>
        <w:autoSpaceDN w:val="0"/>
        <w:spacing w:after="0" w:line="14" w:lineRule="exact"/>
        <w:rPr>
          <w:lang w:val="ru-RU"/>
        </w:rPr>
      </w:pPr>
    </w:p>
    <w:p w:rsidR="00CE3F60" w:rsidRPr="002A699B" w:rsidRDefault="00CE3F60">
      <w:pPr>
        <w:rPr>
          <w:lang w:val="ru-RU"/>
        </w:rPr>
        <w:sectPr w:rsidR="00CE3F60" w:rsidRPr="002A699B">
          <w:pgSz w:w="16840" w:h="11900"/>
          <w:pgMar w:top="282" w:right="640" w:bottom="3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E3F60" w:rsidRPr="002A699B" w:rsidRDefault="00CE3F6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0878"/>
        <w:gridCol w:w="528"/>
        <w:gridCol w:w="1106"/>
        <w:gridCol w:w="1140"/>
        <w:gridCol w:w="1382"/>
      </w:tblGrid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прописная буква в начале предложения, в именах собственных (имена людей, клички животных)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3.11.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перенос слов по слогам без стечения согласных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3.12.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знаки препинания в конце предложения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>
        <w:trPr>
          <w:trHeight w:hRule="exact" w:val="348"/>
        </w:trPr>
        <w:tc>
          <w:tcPr>
            <w:tcW w:w="1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70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СИСТЕМАТИЧЕСКИЙ КУРС</w:t>
            </w:r>
          </w:p>
        </w:tc>
      </w:tr>
      <w:tr w:rsidR="00CE3F60" w:rsidRPr="00465AF0">
        <w:trPr>
          <w:trHeight w:hRule="exact" w:val="350"/>
        </w:trPr>
        <w:tc>
          <w:tcPr>
            <w:tcW w:w="15502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2A69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Общие сведения о языке</w:t>
            </w:r>
          </w:p>
        </w:tc>
      </w:tr>
      <w:tr w:rsidR="00CE3F60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45" w:lineRule="auto"/>
              <w:ind w:left="72" w:right="7200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Язык как основное средство человеческого общения. </w:t>
            </w:r>
            <w:r w:rsidRPr="002A699B">
              <w:rPr>
                <w:lang w:val="ru-RU"/>
              </w:rPr>
              <w:br/>
            </w: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Осознание целей и ситуаций общения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348"/>
        </w:trPr>
        <w:tc>
          <w:tcPr>
            <w:tcW w:w="1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Фонетика</w:t>
            </w:r>
          </w:p>
        </w:tc>
      </w:tr>
      <w:tr w:rsidR="00CE3F6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Звуки речи. Гласные и согласные звуки, их различение. Ударение в слове. Гласные ударные и безударные.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Твёрдые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мягкиесогласные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, их различение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Звонкие и глухие согласные звуки, их различение. Согласный звук</w:t>
            </w:r>
            <w:r w:rsidRPr="002A699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 [й’]</w:t>
            </w: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гласный звук </w:t>
            </w:r>
            <w:r w:rsidRPr="002A699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[и]</w:t>
            </w: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Шипящие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</w:rPr>
              <w:t>[ж], [ш], [ч’], [щ’]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Слог. Определение количества слогов в слове. Ударный слог. Деление слов на слоги (простые случаи, без стечения согласных)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>
        <w:trPr>
          <w:trHeight w:hRule="exact" w:val="348"/>
        </w:trPr>
        <w:tc>
          <w:tcPr>
            <w:tcW w:w="1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Графика</w:t>
            </w:r>
          </w:p>
        </w:tc>
      </w:tr>
      <w:tr w:rsidR="00CE3F60" w:rsidRPr="00465AF0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 и буква. Различение звуков и букв. Обозначение на письме твёрдости согласных звуков буквами </w:t>
            </w:r>
            <w:r w:rsidRPr="002A699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а, о, у, ы, э</w:t>
            </w: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слова с буквой </w:t>
            </w:r>
            <w:r w:rsidRPr="002A699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э</w:t>
            </w: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Обозначение на письме мягкости согласных звуков буквами </w:t>
            </w:r>
            <w:r w:rsidRPr="002A699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е, ё, ю, я, и</w:t>
            </w: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Функции букв </w:t>
            </w:r>
            <w:r w:rsidRPr="002A699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е, ё, ю, я</w:t>
            </w: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Мягкий знак как показатель мягкости предшествующего согласного звука в конце слова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соотношения звукового и буквенного состава слова в словах типа стол, конь.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небуквенных графических средств: пробела между словами, знака переноса.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Русский алфавит: правильное название букв, знание их последовательности.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Использованиеалфавитадляупорядочения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списка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348"/>
        </w:trPr>
        <w:tc>
          <w:tcPr>
            <w:tcW w:w="1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Лексика и морфология</w:t>
            </w:r>
          </w:p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 как единица языка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 как название предмета, признака предмета, действия предмета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Выявление слов, значение которых требует уточнения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>
        <w:trPr>
          <w:trHeight w:hRule="exact" w:val="348"/>
        </w:trPr>
        <w:tc>
          <w:tcPr>
            <w:tcW w:w="1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5.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Синтаксис</w:t>
            </w:r>
          </w:p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Предложение как единица языка (ознакомление). Слово, предложение (наблюдение над сходством и различием).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связи слов в предложении при помощи смысловых вопросов.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Восстановление деформированных предложений.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 w:rsidRPr="00465AF0">
        <w:trPr>
          <w:trHeight w:hRule="exact" w:val="3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</w:tbl>
    <w:p w:rsidR="00CE3F60" w:rsidRPr="002A699B" w:rsidRDefault="00CE3F60">
      <w:pPr>
        <w:autoSpaceDE w:val="0"/>
        <w:autoSpaceDN w:val="0"/>
        <w:spacing w:after="0" w:line="14" w:lineRule="exact"/>
        <w:rPr>
          <w:lang w:val="ru-RU"/>
        </w:rPr>
      </w:pPr>
    </w:p>
    <w:p w:rsidR="00CE3F60" w:rsidRPr="002A699B" w:rsidRDefault="00CE3F60">
      <w:pPr>
        <w:rPr>
          <w:lang w:val="ru-RU"/>
        </w:rPr>
        <w:sectPr w:rsidR="00CE3F60" w:rsidRPr="002A699B">
          <w:pgSz w:w="16840" w:h="11900"/>
          <w:pgMar w:top="284" w:right="640" w:bottom="32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E3F60" w:rsidRPr="002A699B" w:rsidRDefault="00CE3F6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0878"/>
        <w:gridCol w:w="528"/>
        <w:gridCol w:w="1106"/>
        <w:gridCol w:w="1140"/>
        <w:gridCol w:w="1382"/>
      </w:tblGrid>
      <w:tr w:rsidR="00CE3F60">
        <w:trPr>
          <w:trHeight w:hRule="exact" w:val="348"/>
        </w:trPr>
        <w:tc>
          <w:tcPr>
            <w:tcW w:w="1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Орфография и пунктуация</w:t>
            </w:r>
          </w:p>
        </w:tc>
      </w:tr>
      <w:tr w:rsidR="00CE3F60" w:rsidRPr="00465AF0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54" w:lineRule="auto"/>
              <w:ind w:left="72" w:right="3024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Ознакомление с правилами правописания и их применение:</w:t>
            </w:r>
            <w:r w:rsidRPr="002A699B">
              <w:rPr>
                <w:lang w:val="ru-RU"/>
              </w:rPr>
              <w:br/>
            </w: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раздельное написание слов в предложении;</w:t>
            </w:r>
            <w:r w:rsidRPr="002A699B">
              <w:rPr>
                <w:lang w:val="ru-RU"/>
              </w:rPr>
              <w:br/>
            </w: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прописная буква в начале предложения и в именах собственных: в именах и фамилиях людей, кличках животных;- перенос слов (без учёта морфемного членения слова);</w:t>
            </w:r>
            <w:r w:rsidRPr="002A699B">
              <w:rPr>
                <w:lang w:val="ru-RU"/>
              </w:rPr>
              <w:br/>
            </w: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гласные после шипящих в сочетаниях </w:t>
            </w:r>
            <w:proofErr w:type="spellStart"/>
            <w:r w:rsidRPr="002A699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жи</w:t>
            </w:r>
            <w:proofErr w:type="spellEnd"/>
            <w:r w:rsidRPr="002A699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2A699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ши</w:t>
            </w:r>
            <w:proofErr w:type="spellEnd"/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(в положении под ударением), </w:t>
            </w:r>
            <w:proofErr w:type="spellStart"/>
            <w:r w:rsidRPr="002A699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ча</w:t>
            </w:r>
            <w:proofErr w:type="spellEnd"/>
            <w:r w:rsidRPr="002A699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2A699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ща</w:t>
            </w:r>
            <w:proofErr w:type="spellEnd"/>
            <w:r w:rsidRPr="002A699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, чу, </w:t>
            </w:r>
            <w:proofErr w:type="spellStart"/>
            <w:r w:rsidRPr="002A699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щу</w:t>
            </w:r>
            <w:proofErr w:type="spellEnd"/>
            <w:r w:rsidRPr="002A699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;</w:t>
            </w:r>
            <w:r w:rsidRPr="002A699B">
              <w:rPr>
                <w:lang w:val="ru-RU"/>
              </w:rPr>
              <w:br/>
            </w: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сочетания </w:t>
            </w:r>
            <w:proofErr w:type="spellStart"/>
            <w:r w:rsidRPr="002A699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чк</w:t>
            </w:r>
            <w:proofErr w:type="spellEnd"/>
            <w:r w:rsidRPr="002A699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2A699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чн</w:t>
            </w:r>
            <w:proofErr w:type="spellEnd"/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 w:rsidRPr="002A699B">
              <w:rPr>
                <w:lang w:val="ru-RU"/>
              </w:rPr>
              <w:br/>
            </w: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слова с непроверяемыми гласными и согласными (перечень слов в орфографическом словаре учебника);- знаки препинания в конце предложения: точка, вопросительный и восклицательный знаки.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Усвоение алгоритма списывания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348"/>
        </w:trPr>
        <w:tc>
          <w:tcPr>
            <w:tcW w:w="1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 как единица речи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Осознание ситуации общения: с какой целью, с кем и где происходит общение.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4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Ситуации устного общения (чтение диалогов по ролям, просмотр видеоматериалов, прослушивание аудиозаписи).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>
        <w:trPr>
          <w:trHeight w:hRule="exact" w:val="348"/>
        </w:trPr>
        <w:tc>
          <w:tcPr>
            <w:tcW w:w="1134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3628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348"/>
        </w:trPr>
        <w:tc>
          <w:tcPr>
            <w:tcW w:w="1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348"/>
        </w:trPr>
        <w:tc>
          <w:tcPr>
            <w:tcW w:w="1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</w:tbl>
    <w:p w:rsidR="00CE3F60" w:rsidRDefault="00CF1A08">
      <w:pPr>
        <w:autoSpaceDE w:val="0"/>
        <w:autoSpaceDN w:val="0"/>
        <w:spacing w:before="188" w:after="94" w:line="230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2 КЛАСС</w:t>
      </w: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0950"/>
        <w:gridCol w:w="528"/>
        <w:gridCol w:w="1106"/>
        <w:gridCol w:w="1140"/>
        <w:gridCol w:w="1382"/>
      </w:tblGrid>
      <w:tr w:rsidR="00CE3F60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0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CE3F60">
        <w:trPr>
          <w:trHeight w:hRule="exact" w:val="576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60" w:rsidRDefault="00CE3F60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60" w:rsidRDefault="00CE3F60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60" w:rsidRDefault="00CE3F60"/>
        </w:tc>
      </w:tr>
      <w:tr w:rsidR="00CE3F60" w:rsidRPr="00465AF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1. </w:t>
            </w:r>
            <w:r w:rsidRPr="002A69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Общие сведения о языке</w:t>
            </w:r>
          </w:p>
        </w:tc>
      </w:tr>
      <w:tr w:rsidR="00CE3F60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Язык как основное средство человеческого общения и явление национальной культуры.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МногообразиеязыковогопространстваРоссии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мира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первоначальные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представления).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 w:rsidRPr="00465AF0">
        <w:trPr>
          <w:trHeight w:hRule="exact" w:val="35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09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различными методами познания языка: наблюдение, анализ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>
        <w:trPr>
          <w:trHeight w:hRule="exact" w:val="348"/>
        </w:trPr>
        <w:tc>
          <w:tcPr>
            <w:tcW w:w="1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Фонетика и графика</w:t>
            </w:r>
          </w:p>
        </w:tc>
      </w:tr>
      <w:tr w:rsidR="00CE3F60" w:rsidRPr="00465AF0">
        <w:trPr>
          <w:trHeight w:hRule="exact" w:val="7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Повторение изученного в 1 классе: смыслоразличительная функция звуков; различение звуков и букв; различение ударных и безударных гласных звуков, твёрдых и мягких согласных звуков, звонких и глухих согласных звуков; шипящие согласные звуки [</w:t>
            </w:r>
            <w:r w:rsidRPr="002A69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ж], [ш], [ч’], [щ’]</w:t>
            </w: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обозначение на письме твёрдости и мягкости согласных звуков, функции букв </w:t>
            </w:r>
            <w:r w:rsidRPr="002A69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е, ё, ю, я</w:t>
            </w: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 согласный звук [й’] и гласный звук [и].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</w:tbl>
    <w:p w:rsidR="00CE3F60" w:rsidRPr="002A699B" w:rsidRDefault="00CE3F60">
      <w:pPr>
        <w:autoSpaceDE w:val="0"/>
        <w:autoSpaceDN w:val="0"/>
        <w:spacing w:after="0" w:line="14" w:lineRule="exact"/>
        <w:rPr>
          <w:lang w:val="ru-RU"/>
        </w:rPr>
      </w:pPr>
    </w:p>
    <w:p w:rsidR="00CE3F60" w:rsidRPr="002A699B" w:rsidRDefault="00CE3F60">
      <w:pPr>
        <w:rPr>
          <w:lang w:val="ru-RU"/>
        </w:rPr>
        <w:sectPr w:rsidR="00CE3F60" w:rsidRPr="002A699B">
          <w:pgSz w:w="16840" w:h="11900"/>
          <w:pgMar w:top="284" w:right="640" w:bottom="4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E3F60" w:rsidRPr="002A699B" w:rsidRDefault="00CE3F6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0950"/>
        <w:gridCol w:w="528"/>
        <w:gridCol w:w="1106"/>
        <w:gridCol w:w="1140"/>
        <w:gridCol w:w="1382"/>
      </w:tblGrid>
      <w:tr w:rsidR="00CE3F60" w:rsidRPr="00465AF0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Парные и непарные по твёрдости — мягкости согласные звуки. Парные и непарные по звонкости — глухости согласные звуки. Качественная характеристика звука: гласный — согласный; гласный ударный — безударный; согласный твёрдый — мягкий, парный — непарный; согласный звонкий — глухой, парный —непарный.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Функции ь: показатель мягкости предшествующего согласного в конце и в середине слова; разделительный.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Использованиенаписьмеразделительных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ъ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 w:rsidRPr="00465AF0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 соотношения звукового и буквенного состава в словах с буквами </w:t>
            </w:r>
            <w:r w:rsidRPr="002A69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е, ё, ю, я</w:t>
            </w: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(в начале слова и после гласных).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Деление слов на слоги (в том числе при стечении согласных).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4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109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знания алфавита при работе со словарями.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небуквенных графических средств: пробела между словами, знака переноса, абзаца (красной строки), пунктуационных знаков (в пределах изученного)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>
        <w:trPr>
          <w:trHeight w:hRule="exact" w:val="348"/>
        </w:trPr>
        <w:tc>
          <w:tcPr>
            <w:tcW w:w="1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Лексика</w:t>
            </w:r>
          </w:p>
        </w:tc>
      </w:tr>
      <w:tr w:rsidR="00CE3F60" w:rsidRPr="00465AF0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Понимание слова как единства звучания и значения. Лексическое значение слова (общее представление).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Выявление слов, значение которых требует уточнения. Определение значения слова по тексту или уточнение значения с помощью толкового словаря.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Однозначные и многозначные слова (простые случаи, наблюдение)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использованием в речи синонимов, антонимов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>
        <w:trPr>
          <w:trHeight w:hRule="exact" w:val="348"/>
        </w:trPr>
        <w:tc>
          <w:tcPr>
            <w:tcW w:w="1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4.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Состав слова (морфемика)</w:t>
            </w:r>
          </w:p>
        </w:tc>
      </w:tr>
      <w:tr w:rsidR="00CE3F60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45" w:lineRule="auto"/>
              <w:ind w:left="72" w:right="432"/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словахкорня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случаи)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Окончание как изменяемая часть слова. Изменение формы слова с помощью окончания.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Различениеизменяемых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неизменяемых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 w:rsidRPr="00465AF0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Суффикс как часть слова (наблюдение). Приставка как часть слова (наблюдение)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>
        <w:trPr>
          <w:trHeight w:hRule="exact" w:val="348"/>
        </w:trPr>
        <w:tc>
          <w:tcPr>
            <w:tcW w:w="1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Морфология</w:t>
            </w:r>
          </w:p>
        </w:tc>
      </w:tr>
      <w:tr w:rsidR="00CE3F60" w:rsidRPr="00465AF0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Имя существительное (ознакомление): общее значение, вопросы («кто?», «что?»), </w:t>
            </w:r>
            <w:proofErr w:type="spellStart"/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употреб</w:t>
            </w:r>
            <w:proofErr w:type="spellEnd"/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ление</w:t>
            </w:r>
            <w:proofErr w:type="spellEnd"/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Глагол (ознакомление): общее значение, вопросы («что делать?», «что сделать?» и др.), </w:t>
            </w:r>
            <w:proofErr w:type="spellStart"/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употреб</w:t>
            </w:r>
            <w:proofErr w:type="spellEnd"/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ление</w:t>
            </w:r>
            <w:proofErr w:type="spellEnd"/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4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proofErr w:type="gramStart"/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Имя прилагательное (ознакомление): общее значение, вопросы («какой?», «какая?», «какое?», «какие?»), употребление  в речи</w:t>
            </w:r>
            <w:proofErr w:type="gram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5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109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Предлог. Отличие предлогов от приставок. Наиболее распространённые предлоги:</w:t>
            </w:r>
            <w:r w:rsidRPr="002A69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в, на, из, без, над, до, у, о, об</w:t>
            </w: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др.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>
        <w:trPr>
          <w:trHeight w:hRule="exact" w:val="348"/>
        </w:trPr>
        <w:tc>
          <w:tcPr>
            <w:tcW w:w="1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Синтаксис</w:t>
            </w:r>
          </w:p>
        </w:tc>
      </w:tr>
      <w:tr w:rsidR="00CE3F60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45" w:lineRule="auto"/>
              <w:ind w:left="72" w:right="6048"/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Порядок слов в предложении; связь слов в предложении (повторение). </w:t>
            </w:r>
            <w:r w:rsidRPr="002A699B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Предложениекакединицаязыка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 w:rsidRPr="00465AF0">
        <w:trPr>
          <w:trHeight w:hRule="exact" w:val="3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Предложение и слово. Отличие предложения от слова. Наблюдение за выделением в устной речи одного из слов предложения (логическое ударение)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</w:tbl>
    <w:p w:rsidR="00CE3F60" w:rsidRPr="002A699B" w:rsidRDefault="00CE3F60">
      <w:pPr>
        <w:autoSpaceDE w:val="0"/>
        <w:autoSpaceDN w:val="0"/>
        <w:spacing w:after="0" w:line="14" w:lineRule="exact"/>
        <w:rPr>
          <w:lang w:val="ru-RU"/>
        </w:rPr>
      </w:pPr>
    </w:p>
    <w:p w:rsidR="00CE3F60" w:rsidRPr="002A699B" w:rsidRDefault="00CE3F60">
      <w:pPr>
        <w:rPr>
          <w:lang w:val="ru-RU"/>
        </w:rPr>
        <w:sectPr w:rsidR="00CE3F60" w:rsidRPr="002A699B">
          <w:pgSz w:w="16840" w:h="11900"/>
          <w:pgMar w:top="284" w:right="640" w:bottom="41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E3F60" w:rsidRPr="002A699B" w:rsidRDefault="00CE3F6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0950"/>
        <w:gridCol w:w="528"/>
        <w:gridCol w:w="1106"/>
        <w:gridCol w:w="1140"/>
        <w:gridCol w:w="1382"/>
      </w:tblGrid>
      <w:tr w:rsidR="00CE3F60" w:rsidRPr="00465AF0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Виды предложений по цели высказывания: повествовательные, вопросительные, побудительные предложения.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Виды предложений по эмоциональной окраске (по интонации): восклицательные и невосклицательные предложения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>
        <w:trPr>
          <w:trHeight w:hRule="exact" w:val="348"/>
        </w:trPr>
        <w:tc>
          <w:tcPr>
            <w:tcW w:w="1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Орфография и пунктуация</w:t>
            </w:r>
          </w:p>
        </w:tc>
      </w:tr>
      <w:tr w:rsidR="00CE3F60" w:rsidRPr="00465AF0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proofErr w:type="gramStart"/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Повторение правил право-писания, изученных в 1 классе: прописная буква в начале предложения и в именах собственных (имена, фамилии,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      </w:r>
            <w:proofErr w:type="spellStart"/>
            <w:r w:rsidRPr="002A69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жи</w:t>
            </w:r>
            <w:proofErr w:type="spellEnd"/>
            <w:r w:rsidRPr="002A69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2A69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ши</w:t>
            </w:r>
            <w:proofErr w:type="spellEnd"/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(в положении под ударением), </w:t>
            </w:r>
            <w:proofErr w:type="spellStart"/>
            <w:r w:rsidRPr="002A69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ча</w:t>
            </w:r>
            <w:proofErr w:type="spellEnd"/>
            <w:r w:rsidRPr="002A69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2A69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ща</w:t>
            </w:r>
            <w:proofErr w:type="spellEnd"/>
            <w:r w:rsidRPr="002A69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, чу, </w:t>
            </w:r>
            <w:proofErr w:type="spellStart"/>
            <w:r w:rsidRPr="002A69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щу</w:t>
            </w:r>
            <w:proofErr w:type="spellEnd"/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сочетания </w:t>
            </w:r>
            <w:proofErr w:type="spellStart"/>
            <w:r w:rsidRPr="002A69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чк</w:t>
            </w:r>
            <w:proofErr w:type="spellEnd"/>
            <w:r w:rsidRPr="002A69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2A69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чн</w:t>
            </w:r>
            <w:proofErr w:type="spellEnd"/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Формирование орфографической зоркости: осознание места возможного возникновения орфографической ошибки.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Понятие орфограммы.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 w:rsidRPr="00465AF0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различных способов решения орфографической задачи в зависимости от места орфограммы в слове.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орфографического словаря учебника для определения (</w:t>
            </w:r>
            <w:proofErr w:type="spellStart"/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уточ</w:t>
            </w:r>
            <w:proofErr w:type="spellEnd"/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​нения) написания слова.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7.6.</w:t>
            </w:r>
          </w:p>
        </w:tc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 и самоконтроль при проверке собственных и предложенных текстов.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7.7.</w:t>
            </w:r>
          </w:p>
        </w:tc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54" w:lineRule="auto"/>
              <w:ind w:left="72" w:right="2736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Ознакомление с правилами правописания и их применение:</w:t>
            </w:r>
            <w:r w:rsidRPr="002A699B">
              <w:rPr>
                <w:lang w:val="ru-RU"/>
              </w:rPr>
              <w:br/>
            </w: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разделительный мягкий знак;</w:t>
            </w:r>
            <w:r w:rsidRPr="002A699B">
              <w:rPr>
                <w:lang w:val="ru-RU"/>
              </w:rPr>
              <w:br/>
            </w: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сочетания </w:t>
            </w:r>
            <w:proofErr w:type="spellStart"/>
            <w:proofErr w:type="gramStart"/>
            <w:r w:rsidRPr="002A69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чт</w:t>
            </w:r>
            <w:proofErr w:type="spellEnd"/>
            <w:proofErr w:type="gramEnd"/>
            <w:r w:rsidRPr="002A69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2A69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щн</w:t>
            </w:r>
            <w:proofErr w:type="spellEnd"/>
            <w:r w:rsidRPr="002A69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2A69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нч</w:t>
            </w:r>
            <w:proofErr w:type="spellEnd"/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 w:rsidRPr="002A699B">
              <w:rPr>
                <w:lang w:val="ru-RU"/>
              </w:rPr>
              <w:br/>
            </w: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проверяемые безударные гласные в корне слова;</w:t>
            </w:r>
            <w:r w:rsidRPr="002A699B">
              <w:rPr>
                <w:lang w:val="ru-RU"/>
              </w:rPr>
              <w:br/>
            </w: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парные звонкие и глухие согласные в корне слова;</w:t>
            </w:r>
            <w:r w:rsidRPr="002A699B">
              <w:rPr>
                <w:lang w:val="ru-RU"/>
              </w:rPr>
              <w:br/>
            </w: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непроверяемые гласные и согласные (перечень слов в орфографическом словаре учебника);</w:t>
            </w:r>
            <w:r w:rsidRPr="002A699B">
              <w:rPr>
                <w:lang w:val="ru-RU"/>
              </w:rPr>
              <w:br/>
            </w: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прописная буква в именах собственных: имена, фамилии, отчества людей, клички животных, географические названия;- раздельное написание предлогов с именами существительными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>
        <w:trPr>
          <w:trHeight w:hRule="exact" w:val="348"/>
        </w:trPr>
        <w:tc>
          <w:tcPr>
            <w:tcW w:w="1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50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8.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CE3F60" w:rsidRPr="00465AF0">
        <w:trPr>
          <w:trHeight w:hRule="exact" w:val="9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Овладение основными умениями ведения разговора (начать, поддержать, закончить разговор, привлечь внимание и т. п.). Практическое овладение диалогической формой речи. Соблюдение норм речевого этикета и орфоэпических норм в ситуациях учебного и бытового общения.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устного рассказа по репродукции картины. Составление устного рассказа по личным наблюдениям и вопросам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8.4.</w:t>
            </w:r>
          </w:p>
        </w:tc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8.5.</w:t>
            </w:r>
          </w:p>
        </w:tc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      </w:r>
          </w:p>
          <w:p w:rsidR="00CE3F60" w:rsidRPr="002A699B" w:rsidRDefault="00CF1A08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Типы текстов: описание, повествование, рассуждение, их особенности (первичное 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8.6.</w:t>
            </w:r>
          </w:p>
        </w:tc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Знакомство с жанром поздравления.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 w:rsidRPr="00465AF0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8.7.</w:t>
            </w:r>
          </w:p>
        </w:tc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Понимание текста: развитие умения формулировать простые выводы на основе информации, содержащейся в тексте.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8.8.</w:t>
            </w:r>
          </w:p>
        </w:tc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Выразительное чтение текста вслух с соблюдением правильной интонации.</w:t>
            </w:r>
          </w:p>
          <w:p w:rsidR="00CE3F60" w:rsidRPr="002A699B" w:rsidRDefault="00CF1A08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>
        <w:trPr>
          <w:trHeight w:hRule="exact" w:val="328"/>
        </w:trPr>
        <w:tc>
          <w:tcPr>
            <w:tcW w:w="1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</w:tbl>
    <w:p w:rsidR="00CE3F60" w:rsidRDefault="00CE3F60">
      <w:pPr>
        <w:autoSpaceDE w:val="0"/>
        <w:autoSpaceDN w:val="0"/>
        <w:spacing w:after="0" w:line="14" w:lineRule="exact"/>
      </w:pPr>
    </w:p>
    <w:p w:rsidR="00CE3F60" w:rsidRDefault="00CE3F60">
      <w:pPr>
        <w:sectPr w:rsidR="00CE3F60">
          <w:pgSz w:w="16840" w:h="11900"/>
          <w:pgMar w:top="284" w:right="640" w:bottom="37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E3F60" w:rsidRDefault="00CE3F6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1346"/>
        <w:gridCol w:w="528"/>
        <w:gridCol w:w="1106"/>
        <w:gridCol w:w="1140"/>
        <w:gridCol w:w="1382"/>
      </w:tblGrid>
      <w:tr w:rsidR="00CE3F60">
        <w:trPr>
          <w:trHeight w:hRule="exact" w:val="348"/>
        </w:trPr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32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348"/>
        </w:trPr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</w:tbl>
    <w:p w:rsidR="00CE3F60" w:rsidRDefault="00CF1A08">
      <w:pPr>
        <w:autoSpaceDE w:val="0"/>
        <w:autoSpaceDN w:val="0"/>
        <w:spacing w:before="188" w:after="92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3 КЛАСС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0878"/>
        <w:gridCol w:w="528"/>
        <w:gridCol w:w="1106"/>
        <w:gridCol w:w="1140"/>
        <w:gridCol w:w="1382"/>
      </w:tblGrid>
      <w:tr w:rsidR="00CE3F60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0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CE3F60">
        <w:trPr>
          <w:trHeight w:hRule="exact" w:val="578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60" w:rsidRDefault="00CE3F60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60" w:rsidRDefault="00CE3F60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60" w:rsidRDefault="00CE3F60"/>
        </w:tc>
      </w:tr>
      <w:tr w:rsidR="00CE3F60" w:rsidRPr="00465AF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1. </w:t>
            </w:r>
            <w:r w:rsidRPr="002A69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Сведения о русском языке</w:t>
            </w:r>
          </w:p>
        </w:tc>
      </w:tr>
      <w:tr w:rsidR="00CE3F60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Русский язык как государственный язык Российской Федерации. Знакомство с различными методами познания языка: наблюдение, анализ, лингвистический эксперимент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348"/>
        </w:trPr>
        <w:tc>
          <w:tcPr>
            <w:tcW w:w="1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Фонетика и графика</w:t>
            </w:r>
          </w:p>
        </w:tc>
      </w:tr>
      <w:tr w:rsidR="00CE3F60" w:rsidRPr="00465AF0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Повторение: звуки русского языка: гласный/согласный, гласный ударный/безударный, согласный твёрдый/мягкий, парный/непарный, согласный глухой/звонкий, парный/непарный; функции разделительных мягкого и твёрдого знаков, условия использования на письме разделительных мягкого и твёрдого знаков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Соотношение звукового и буквенного состава в словах с разделительными </w:t>
            </w:r>
            <w:r w:rsidRPr="002A69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ь</w:t>
            </w: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r w:rsidRPr="002A69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ъ</w:t>
            </w: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в словах с непроизносимыми согласными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алфавита при работе со словарями, справочниками, каталогами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>
        <w:trPr>
          <w:trHeight w:hRule="exact" w:val="350"/>
        </w:trPr>
        <w:tc>
          <w:tcPr>
            <w:tcW w:w="1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Лексика</w:t>
            </w:r>
          </w:p>
        </w:tc>
      </w:tr>
      <w:tr w:rsidR="00CE3F60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Повторение: лексическое значение слова.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Прямое и переносное значение слова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Устаревшие слова (ознакомление)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348"/>
        </w:trPr>
        <w:tc>
          <w:tcPr>
            <w:tcW w:w="1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4.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Состав слова (морфемика)</w:t>
            </w:r>
          </w:p>
        </w:tc>
      </w:tr>
      <w:tr w:rsidR="00CE3F60" w:rsidRPr="00465AF0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Повторение: 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Однокоренные слова и формы одного и того же слова. Корень, приставка, суффикс — значимые части слова.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Нулевоеокончание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ознакомление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348"/>
        </w:trPr>
        <w:tc>
          <w:tcPr>
            <w:tcW w:w="1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Морфология</w:t>
            </w:r>
          </w:p>
        </w:tc>
      </w:tr>
      <w:tr w:rsidR="00CE3F60" w:rsidRPr="00465AF0">
        <w:trPr>
          <w:trHeight w:hRule="exact" w:val="7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Части речи.</w:t>
            </w:r>
          </w:p>
          <w:p w:rsidR="00CE3F60" w:rsidRPr="002A699B" w:rsidRDefault="00CF1A08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Имя существительное: общее значение, вопросы, употребление в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Имена существительные мужского, женского и среднего рода.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</w:tbl>
    <w:p w:rsidR="00CE3F60" w:rsidRPr="002A699B" w:rsidRDefault="00CE3F60">
      <w:pPr>
        <w:autoSpaceDE w:val="0"/>
        <w:autoSpaceDN w:val="0"/>
        <w:spacing w:after="0" w:line="14" w:lineRule="exact"/>
        <w:rPr>
          <w:lang w:val="ru-RU"/>
        </w:rPr>
      </w:pPr>
    </w:p>
    <w:p w:rsidR="00CE3F60" w:rsidRPr="002A699B" w:rsidRDefault="00CE3F60">
      <w:pPr>
        <w:rPr>
          <w:lang w:val="ru-RU"/>
        </w:rPr>
        <w:sectPr w:rsidR="00CE3F60" w:rsidRPr="002A699B">
          <w:pgSz w:w="16840" w:h="11900"/>
          <w:pgMar w:top="284" w:right="640" w:bottom="2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E3F60" w:rsidRPr="002A699B" w:rsidRDefault="00CE3F6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0878"/>
        <w:gridCol w:w="528"/>
        <w:gridCol w:w="1106"/>
        <w:gridCol w:w="1140"/>
        <w:gridCol w:w="1382"/>
      </w:tblGrid>
      <w:tr w:rsidR="00CE3F60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Падеж имён существительных. Определение падежа, в котором употреблено имя существительное.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Изменениеимёнсуществительныхпо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падежам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числам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(склонение)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Имена существительные 1, 2, 3-го склонения.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5.7.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Имя прилагательное: общее значение, вопросы, употребление в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5.8.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80" w:after="0" w:line="245" w:lineRule="auto"/>
              <w:ind w:left="72" w:right="288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      </w:r>
            <w:r w:rsidRPr="002A69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 w:rsidRPr="002A69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ий</w:t>
            </w:r>
            <w:proofErr w:type="spellEnd"/>
            <w:r w:rsidRPr="002A69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, -</w:t>
            </w:r>
            <w:proofErr w:type="spellStart"/>
            <w:r w:rsidRPr="002A69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ов</w:t>
            </w:r>
            <w:proofErr w:type="spellEnd"/>
            <w:r w:rsidRPr="002A69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, -ин</w:t>
            </w: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5.9.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Склонение имён прилагательных.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5.10.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Местоимение (общее представление).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5.11.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Личные местоимения, их </w:t>
            </w:r>
            <w:proofErr w:type="spellStart"/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употреб</w:t>
            </w:r>
            <w:proofErr w:type="spellEnd"/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ление</w:t>
            </w:r>
            <w:proofErr w:type="spellEnd"/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речи. Использование личных местоимений для устранения неоправданных повторов в тексте.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5.12.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5.13.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Неопределённая форма глагола.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5.14.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Настоящее, будущее, прошедшее время глаголов.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5.15.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Изменение глаголов по временам, числам. Род глаголов в прошедшем времени.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5.16.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Частица </w:t>
            </w:r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>не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, её значение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350"/>
        </w:trPr>
        <w:tc>
          <w:tcPr>
            <w:tcW w:w="1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43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348"/>
        </w:trPr>
        <w:tc>
          <w:tcPr>
            <w:tcW w:w="15502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Синтаксис</w:t>
            </w:r>
          </w:p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Предложение. Установление при помощи смысловых (синтаксических) вопросов связи между словами в предложении.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Главные члены предложения — подлежащее и сказуемое.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Второстепенные члены предложения (без деления на виды).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Предложения распространённые и нераспространённые.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однородными членами предложения с союзами </w:t>
            </w:r>
            <w:r w:rsidRPr="002A699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и, а, но</w:t>
            </w: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без союзов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>
        <w:trPr>
          <w:trHeight w:hRule="exact" w:val="348"/>
        </w:trPr>
        <w:tc>
          <w:tcPr>
            <w:tcW w:w="1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Орфография и пунктуация</w:t>
            </w:r>
          </w:p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Повторение правил правописания, изученных в 1 и 2 классах.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5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Формирование орфографической зоркости: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слове.</w:t>
            </w:r>
            <w:proofErr w:type="gramStart"/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.</w:t>
            </w:r>
            <w:proofErr w:type="gram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45" w:lineRule="auto"/>
              <w:ind w:left="72" w:right="1008"/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орфографического словаря для определения (уточнения) написания слова.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самоконтрольпри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проверке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собственных и предложенных текстов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</w:tbl>
    <w:p w:rsidR="00CE3F60" w:rsidRDefault="00CE3F60">
      <w:pPr>
        <w:autoSpaceDE w:val="0"/>
        <w:autoSpaceDN w:val="0"/>
        <w:spacing w:after="0" w:line="14" w:lineRule="exact"/>
      </w:pPr>
    </w:p>
    <w:p w:rsidR="00CE3F60" w:rsidRDefault="00CE3F60">
      <w:pPr>
        <w:sectPr w:rsidR="00CE3F60">
          <w:pgSz w:w="16840" w:h="11900"/>
          <w:pgMar w:top="284" w:right="640" w:bottom="9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E3F60" w:rsidRDefault="00CE3F6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0878"/>
        <w:gridCol w:w="528"/>
        <w:gridCol w:w="1106"/>
        <w:gridCol w:w="1140"/>
        <w:gridCol w:w="1382"/>
      </w:tblGrid>
      <w:tr w:rsidR="00CE3F60" w:rsidRPr="00465AF0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54" w:lineRule="auto"/>
              <w:ind w:left="72" w:right="4320"/>
              <w:rPr>
                <w:lang w:val="ru-RU"/>
              </w:rPr>
            </w:pPr>
            <w:proofErr w:type="gramStart"/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Ознакомление с правилами правописания и их применение:</w:t>
            </w:r>
            <w:r w:rsidRPr="002A699B">
              <w:rPr>
                <w:lang w:val="ru-RU"/>
              </w:rPr>
              <w:br/>
            </w: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разделительный твёрдый знак;</w:t>
            </w:r>
            <w:r w:rsidRPr="002A699B">
              <w:rPr>
                <w:lang w:val="ru-RU"/>
              </w:rPr>
              <w:br/>
            </w: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непроизносимые согласные в корне слова;</w:t>
            </w:r>
            <w:r w:rsidRPr="002A699B">
              <w:rPr>
                <w:lang w:val="ru-RU"/>
              </w:rPr>
              <w:br/>
            </w: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мягкий знак после шипящих на конце имён существительных;</w:t>
            </w:r>
            <w:r w:rsidRPr="002A699B">
              <w:rPr>
                <w:lang w:val="ru-RU"/>
              </w:rPr>
              <w:br/>
            </w: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безударные гласные в падежных окончаниях имён существительных (на уровне наблюдения);- раздельное написание предлогов с личными местоимениями;</w:t>
            </w:r>
            <w:r w:rsidRPr="002A699B">
              <w:rPr>
                <w:lang w:val="ru-RU"/>
              </w:rPr>
              <w:br/>
            </w: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непроверяемые гласные и согласные (перечень слов в орфографическом словаре учебника);- раздельное написание частицы не с глаголами</w:t>
            </w:r>
            <w:proofErr w:type="gram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>
        <w:trPr>
          <w:trHeight w:hRule="exact" w:val="348"/>
        </w:trPr>
        <w:tc>
          <w:tcPr>
            <w:tcW w:w="1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50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8.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Нормы речевого этикета: устное и письменное приглашение, просьба, извинение, благодарность, отказ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Соблюдение норм речевого этикета и орфоэпических норм в ситуациях учебного и бытового общения.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Особенности речевого этикета в условиях общения с людьми, плохо владеющими русским языком.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8.4.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Формулировка и аргументирование собственного мнения в диалоге и дискуссии. Умение договариваться и приходить к общему решению в совместной деятельности. Умение контролировать (устно координировать) действия при проведении парной и групповой работы.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8.5.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8.6.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План текста. Составление плана текста, написание текста по заданному плану. Связь предложений в тексте с помощью личных местоимений, синонимов, союзов </w:t>
            </w:r>
            <w:r w:rsidRPr="002A699B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и, а, но</w:t>
            </w: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54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8.7.</w:t>
            </w:r>
          </w:p>
        </w:tc>
        <w:tc>
          <w:tcPr>
            <w:tcW w:w="108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Ключевые слова в тексте.</w:t>
            </w:r>
          </w:p>
          <w:p w:rsidR="00CE3F60" w:rsidRPr="002A699B" w:rsidRDefault="00CF1A08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Определение типов текстов (повествование, описание, рассуждение) и создание собственных текстов заданного типа.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8.8.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жанром письма, поздравительной открытки, объявления.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8.9.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Изложение текста по коллективно или самостоятельно составленному плану.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8.10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Изучающее, ознакомительное чтение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348"/>
        </w:trPr>
        <w:tc>
          <w:tcPr>
            <w:tcW w:w="1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32"/>
        </w:trPr>
        <w:tc>
          <w:tcPr>
            <w:tcW w:w="1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348"/>
        </w:trPr>
        <w:tc>
          <w:tcPr>
            <w:tcW w:w="1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</w:tbl>
    <w:p w:rsidR="00CE3F60" w:rsidRDefault="00CF1A08">
      <w:pPr>
        <w:autoSpaceDE w:val="0"/>
        <w:autoSpaceDN w:val="0"/>
        <w:spacing w:before="188" w:after="92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4 КЛАСС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0878"/>
        <w:gridCol w:w="528"/>
        <w:gridCol w:w="1106"/>
        <w:gridCol w:w="1140"/>
        <w:gridCol w:w="1382"/>
      </w:tblGrid>
      <w:tr w:rsidR="00CE3F60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0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CE3F60">
        <w:trPr>
          <w:trHeight w:hRule="exact" w:val="578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60" w:rsidRDefault="00CE3F60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60" w:rsidRDefault="00CE3F60"/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60" w:rsidRDefault="00CE3F60"/>
        </w:tc>
      </w:tr>
      <w:tr w:rsidR="00CE3F60" w:rsidRPr="00465AF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1. </w:t>
            </w:r>
            <w:r w:rsidRPr="002A69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Сведения о русском языке</w:t>
            </w:r>
          </w:p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Русский язык как язык межнационального общения.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различными методами познания языка: наблюдение, анализ, лингвистический эксперимент, мини-исследование, проект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>
        <w:trPr>
          <w:trHeight w:hRule="exact" w:val="328"/>
        </w:trPr>
        <w:tc>
          <w:tcPr>
            <w:tcW w:w="1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</w:tbl>
    <w:p w:rsidR="00CE3F60" w:rsidRDefault="00CE3F60">
      <w:pPr>
        <w:autoSpaceDE w:val="0"/>
        <w:autoSpaceDN w:val="0"/>
        <w:spacing w:after="0" w:line="14" w:lineRule="exact"/>
      </w:pPr>
    </w:p>
    <w:p w:rsidR="00CE3F60" w:rsidRDefault="00CE3F60">
      <w:pPr>
        <w:sectPr w:rsidR="00CE3F60">
          <w:pgSz w:w="16840" w:h="11900"/>
          <w:pgMar w:top="284" w:right="640" w:bottom="37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E3F60" w:rsidRDefault="00CE3F6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0878"/>
        <w:gridCol w:w="528"/>
        <w:gridCol w:w="1106"/>
        <w:gridCol w:w="1140"/>
        <w:gridCol w:w="1382"/>
      </w:tblGrid>
      <w:tr w:rsidR="00CE3F6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Фонетика и графика</w:t>
            </w:r>
          </w:p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Характеристика, сравнение, классификация звуков вне слова и в слове по заданным параметрам.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Звуко-буквенный разбор слова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348"/>
        </w:trPr>
        <w:tc>
          <w:tcPr>
            <w:tcW w:w="1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Лексика</w:t>
            </w:r>
          </w:p>
        </w:tc>
      </w:tr>
      <w:tr w:rsidR="00CE3F60" w:rsidRPr="00465AF0">
        <w:trPr>
          <w:trHeight w:hRule="exact" w:val="35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08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Повторение и продолжение работы: наблюдение за использованием в речи синонимов, антонимов, устаревших слов (простые случаи).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использованием в речи фразеологизмов (простые случаи)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>
        <w:trPr>
          <w:trHeight w:hRule="exact" w:val="348"/>
        </w:trPr>
        <w:tc>
          <w:tcPr>
            <w:tcW w:w="1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4.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Состав слова (морфемика)</w:t>
            </w:r>
          </w:p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Повторение: состав изменяемых слов, выделение в словах с однозначно выделяемыми морфемами окончания, корня, приставки, суффикса.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Основа слова. Состав неизменяемых слов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Значение наиболее употребляемых суффиксов изученных частей речи (ознакомление)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>
        <w:trPr>
          <w:trHeight w:hRule="exact" w:val="348"/>
        </w:trPr>
        <w:tc>
          <w:tcPr>
            <w:tcW w:w="1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Морфология</w:t>
            </w:r>
          </w:p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Части речи самостоятельные и служебные.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45" w:lineRule="auto"/>
              <w:ind w:left="72" w:right="4320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Имя существительное. Повторение: склонение имён существительных; имена существительные 1, 2, 3-го склонения.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Несклоняемые имена существительные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Имя прилагательное. Повторение: зависимость формы имени прилагательного от формы имени существительного.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Склонение имён прилагательных во множественном числе.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Местоимение. Личные местоимения. Повторение: личные местоимения 1-го и 3-го лица единственного и множественного числа; склонение личных местоимений.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5.7.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</w:t>
            </w: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спряжения глаголов.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5.8.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Наречие (общее представление). Значение, вопросы, употребление в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5.9.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Предлог. Повторение: отличие предлогов от приставок.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5.10.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Союз; союзы и, а, но в простых и сложных предложениях.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5.11.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Частица не, её значение (повторение)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>
        <w:trPr>
          <w:trHeight w:hRule="exact" w:val="348"/>
        </w:trPr>
        <w:tc>
          <w:tcPr>
            <w:tcW w:w="1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43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Синтаксис</w:t>
            </w:r>
          </w:p>
        </w:tc>
      </w:tr>
      <w:tr w:rsidR="00CE3F60" w:rsidRPr="00465AF0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Повторение: 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</w:tbl>
    <w:p w:rsidR="00CE3F60" w:rsidRPr="002A699B" w:rsidRDefault="00CE3F60">
      <w:pPr>
        <w:autoSpaceDE w:val="0"/>
        <w:autoSpaceDN w:val="0"/>
        <w:spacing w:after="0" w:line="14" w:lineRule="exact"/>
        <w:rPr>
          <w:lang w:val="ru-RU"/>
        </w:rPr>
      </w:pPr>
    </w:p>
    <w:p w:rsidR="00CE3F60" w:rsidRPr="002A699B" w:rsidRDefault="00CE3F60">
      <w:pPr>
        <w:rPr>
          <w:lang w:val="ru-RU"/>
        </w:rPr>
        <w:sectPr w:rsidR="00CE3F60" w:rsidRPr="002A699B">
          <w:pgSz w:w="16840" w:h="11900"/>
          <w:pgMar w:top="284" w:right="640" w:bottom="3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E3F60" w:rsidRPr="002A699B" w:rsidRDefault="00CE3F6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0878"/>
        <w:gridCol w:w="528"/>
        <w:gridCol w:w="1106"/>
        <w:gridCol w:w="1140"/>
        <w:gridCol w:w="1382"/>
      </w:tblGrid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 с однородными членами: без союзов, с союзами </w:t>
            </w:r>
            <w:r w:rsidRPr="002A699B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а, но</w:t>
            </w: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с одиночным союзом </w:t>
            </w:r>
            <w:r w:rsidRPr="002A699B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и</w:t>
            </w: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Интонация перечисления в предложениях с однородными членами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Простое и сложное предложение (ознакомление). Сложные предложения: сложносочинённые с союзами </w:t>
            </w:r>
            <w:r w:rsidRPr="002A699B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и, а, но</w:t>
            </w: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 бессоюзные сложные предложения (без называния терминов)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>
        <w:trPr>
          <w:trHeight w:hRule="exact" w:val="348"/>
        </w:trPr>
        <w:tc>
          <w:tcPr>
            <w:tcW w:w="1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Орфография и пунктуация</w:t>
            </w:r>
          </w:p>
        </w:tc>
      </w:tr>
      <w:tr w:rsidR="00CE3F60" w:rsidRPr="00465AF0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Формирование орфографической зоркости: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45" w:lineRule="auto"/>
              <w:ind w:left="72" w:right="432"/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орфографического словаря для определения (уточнения) написания слова.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Формированиедействияконтроляпри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проверке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собственных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предложенных текстов.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 w:rsidRPr="00465AF0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Ознакомление с правилами правописания и их применение:</w:t>
            </w:r>
            <w:r w:rsidRPr="002A699B">
              <w:rPr>
                <w:lang w:val="ru-RU"/>
              </w:rPr>
              <w:br/>
            </w: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безударные падежные окончания имён существительных (кроме существительных на </w:t>
            </w:r>
            <w:r w:rsidRPr="002A699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-мя, -</w:t>
            </w:r>
            <w:proofErr w:type="spellStart"/>
            <w:r w:rsidRPr="002A699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ий</w:t>
            </w:r>
            <w:proofErr w:type="spellEnd"/>
            <w:r w:rsidRPr="002A699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, -</w:t>
            </w:r>
            <w:proofErr w:type="spellStart"/>
            <w:r w:rsidRPr="002A699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ие</w:t>
            </w:r>
            <w:proofErr w:type="spellEnd"/>
            <w:r w:rsidRPr="002A699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, -</w:t>
            </w:r>
            <w:proofErr w:type="spellStart"/>
            <w:r w:rsidRPr="002A699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ия</w:t>
            </w:r>
            <w:proofErr w:type="spellEnd"/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а также кроме собственных имён существительных на -</w:t>
            </w:r>
            <w:proofErr w:type="spellStart"/>
            <w:r w:rsidRPr="002A699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ов</w:t>
            </w:r>
            <w:proofErr w:type="spellEnd"/>
            <w:r w:rsidRPr="002A699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, -ин, -</w:t>
            </w:r>
            <w:proofErr w:type="spellStart"/>
            <w:r w:rsidRPr="002A699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ий</w:t>
            </w:r>
            <w:proofErr w:type="spellEnd"/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);</w:t>
            </w:r>
            <w:r w:rsidRPr="002A699B">
              <w:rPr>
                <w:lang w:val="ru-RU"/>
              </w:rPr>
              <w:br/>
            </w: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безударные падежные окончания имён прилагательных;</w:t>
            </w:r>
            <w:r w:rsidRPr="002A699B">
              <w:rPr>
                <w:lang w:val="ru-RU"/>
              </w:rPr>
              <w:br/>
            </w: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мягкий знак после шипящих на конце глаголов в форме 2-го лица единственного числа;</w:t>
            </w:r>
            <w:r w:rsidRPr="002A699B">
              <w:rPr>
                <w:lang w:val="ru-RU"/>
              </w:rPr>
              <w:br/>
            </w: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наличие или отсутствие мягкого знака в глаголах на </w:t>
            </w:r>
            <w:r w:rsidRPr="002A699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 w:rsidRPr="002A699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ться</w:t>
            </w:r>
            <w:proofErr w:type="spellEnd"/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r w:rsidRPr="002A699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 w:rsidRPr="002A699B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тся</w:t>
            </w:r>
            <w:proofErr w:type="spellEnd"/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 w:rsidRPr="002A699B">
              <w:rPr>
                <w:lang w:val="ru-RU"/>
              </w:rPr>
              <w:br/>
            </w: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безударные личные окончания глаголов; знаки препинания в предложениях с однородными членами, соединёнными союзами </w:t>
            </w:r>
            <w:r w:rsidRPr="002A69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и, а</w:t>
            </w: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2A699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но</w:t>
            </w: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и без союзов.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знаками препинания в сложном предложении, состоящем из двух простых.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7.6.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>
        <w:trPr>
          <w:trHeight w:hRule="exact" w:val="348"/>
        </w:trPr>
        <w:tc>
          <w:tcPr>
            <w:tcW w:w="1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50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8.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CE3F60" w:rsidRPr="00465AF0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Корректирование текстов (заданных и собственных) с учётом точности, правильности, богатства и выразительности письменной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Изложение (подробный устный и письменный пересказ текста; выборочный устный пересказ текста).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8.4.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Сочинение как вид письменной работы.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 w:rsidRPr="00465AF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8.5.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Изучающее, ознакомительное чтение. Поиск информации, заданной в тексте в явном виде.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E3F60">
            <w:pPr>
              <w:rPr>
                <w:lang w:val="ru-RU"/>
              </w:rPr>
            </w:pPr>
          </w:p>
        </w:tc>
      </w:tr>
      <w:tr w:rsidR="00CE3F60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8.6.</w:t>
            </w:r>
          </w:p>
        </w:tc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Формулирование простых выводов на основе информации, содержащейся в тексте.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Интерпретация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обобщениесодержащейся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 тексте информации.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348"/>
        </w:trPr>
        <w:tc>
          <w:tcPr>
            <w:tcW w:w="1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350"/>
        </w:trPr>
        <w:tc>
          <w:tcPr>
            <w:tcW w:w="1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328"/>
        </w:trPr>
        <w:tc>
          <w:tcPr>
            <w:tcW w:w="1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</w:tbl>
    <w:p w:rsidR="00CE3F60" w:rsidRDefault="00CE3F60">
      <w:pPr>
        <w:autoSpaceDE w:val="0"/>
        <w:autoSpaceDN w:val="0"/>
        <w:spacing w:after="0" w:line="14" w:lineRule="exact"/>
      </w:pPr>
    </w:p>
    <w:p w:rsidR="00CE3F60" w:rsidRDefault="00CE3F60">
      <w:pPr>
        <w:sectPr w:rsidR="00CE3F60">
          <w:pgSz w:w="16840" w:h="11900"/>
          <w:pgMar w:top="284" w:right="640" w:bottom="10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E3F60" w:rsidRDefault="00CE3F60">
      <w:pPr>
        <w:autoSpaceDE w:val="0"/>
        <w:autoSpaceDN w:val="0"/>
        <w:spacing w:after="78" w:line="220" w:lineRule="exact"/>
      </w:pPr>
    </w:p>
    <w:p w:rsidR="00CE3F60" w:rsidRDefault="00CF1A08">
      <w:pPr>
        <w:autoSpaceDE w:val="0"/>
        <w:autoSpaceDN w:val="0"/>
        <w:spacing w:after="140" w:line="382" w:lineRule="auto"/>
        <w:ind w:right="6624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1 КЛАСС</w:t>
      </w: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CE3F60">
        <w:trPr>
          <w:trHeight w:hRule="exact" w:val="492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CE3F60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60" w:rsidRDefault="00CE3F60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</w:tbl>
    <w:p w:rsidR="00CE3F60" w:rsidRDefault="00CE3F60">
      <w:pPr>
        <w:autoSpaceDE w:val="0"/>
        <w:autoSpaceDN w:val="0"/>
        <w:spacing w:after="0" w:line="14" w:lineRule="exact"/>
      </w:pPr>
    </w:p>
    <w:p w:rsidR="00CE3F60" w:rsidRDefault="00CE3F60">
      <w:pPr>
        <w:sectPr w:rsidR="00CE3F60">
          <w:pgSz w:w="11900" w:h="16840"/>
          <w:pgMar w:top="298" w:right="650" w:bottom="3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E3F60" w:rsidRDefault="00CE3F6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</w:tbl>
    <w:p w:rsidR="00CE3F60" w:rsidRDefault="00CE3F60">
      <w:pPr>
        <w:autoSpaceDE w:val="0"/>
        <w:autoSpaceDN w:val="0"/>
        <w:spacing w:after="0" w:line="14" w:lineRule="exact"/>
      </w:pPr>
    </w:p>
    <w:p w:rsidR="00CE3F60" w:rsidRDefault="00CE3F60">
      <w:pPr>
        <w:sectPr w:rsidR="00CE3F60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E3F60" w:rsidRDefault="00CE3F6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</w:tbl>
    <w:p w:rsidR="00CE3F60" w:rsidRDefault="00CE3F60">
      <w:pPr>
        <w:autoSpaceDE w:val="0"/>
        <w:autoSpaceDN w:val="0"/>
        <w:spacing w:after="0" w:line="14" w:lineRule="exact"/>
      </w:pPr>
    </w:p>
    <w:p w:rsidR="00CE3F60" w:rsidRDefault="00CE3F60">
      <w:pPr>
        <w:sectPr w:rsidR="00CE3F60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E3F60" w:rsidRDefault="00CE3F6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</w:tbl>
    <w:p w:rsidR="00CE3F60" w:rsidRDefault="00CE3F60">
      <w:pPr>
        <w:autoSpaceDE w:val="0"/>
        <w:autoSpaceDN w:val="0"/>
        <w:spacing w:after="0" w:line="14" w:lineRule="exact"/>
      </w:pPr>
    </w:p>
    <w:p w:rsidR="00CE3F60" w:rsidRDefault="00CE3F60">
      <w:pPr>
        <w:sectPr w:rsidR="00CE3F60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E3F60" w:rsidRDefault="00CE3F6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</w:tbl>
    <w:p w:rsidR="00CE3F60" w:rsidRDefault="00CE3F60">
      <w:pPr>
        <w:autoSpaceDE w:val="0"/>
        <w:autoSpaceDN w:val="0"/>
        <w:spacing w:after="0" w:line="14" w:lineRule="exact"/>
      </w:pPr>
    </w:p>
    <w:p w:rsidR="00CE3F60" w:rsidRDefault="00CE3F60">
      <w:pPr>
        <w:sectPr w:rsidR="00CE3F60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E3F60" w:rsidRDefault="00CE3F6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828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</w:tbl>
    <w:p w:rsidR="00CE3F60" w:rsidRDefault="00CF1A08">
      <w:pPr>
        <w:autoSpaceDE w:val="0"/>
        <w:autoSpaceDN w:val="0"/>
        <w:spacing w:before="218" w:after="476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2 КЛАСС</w:t>
      </w: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CE3F60">
        <w:trPr>
          <w:trHeight w:hRule="exact" w:val="492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CE3F60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60" w:rsidRDefault="00CE3F60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</w:tbl>
    <w:p w:rsidR="00CE3F60" w:rsidRDefault="00CE3F60">
      <w:pPr>
        <w:autoSpaceDE w:val="0"/>
        <w:autoSpaceDN w:val="0"/>
        <w:spacing w:after="0" w:line="14" w:lineRule="exact"/>
      </w:pPr>
    </w:p>
    <w:p w:rsidR="00CE3F60" w:rsidRDefault="00CE3F60">
      <w:pPr>
        <w:sectPr w:rsidR="00CE3F60">
          <w:pgSz w:w="11900" w:h="16840"/>
          <w:pgMar w:top="284" w:right="650" w:bottom="4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E3F60" w:rsidRDefault="00CE3F6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CE3F60">
        <w:trPr>
          <w:trHeight w:hRule="exact" w:val="62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</w:tbl>
    <w:p w:rsidR="00CE3F60" w:rsidRDefault="00CE3F60">
      <w:pPr>
        <w:autoSpaceDE w:val="0"/>
        <w:autoSpaceDN w:val="0"/>
        <w:spacing w:after="0" w:line="14" w:lineRule="exact"/>
      </w:pPr>
    </w:p>
    <w:p w:rsidR="00CE3F60" w:rsidRDefault="00CE3F60">
      <w:pPr>
        <w:sectPr w:rsidR="00CE3F60">
          <w:pgSz w:w="11900" w:h="16840"/>
          <w:pgMar w:top="284" w:right="650" w:bottom="43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E3F60" w:rsidRDefault="00CE3F6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CE3F60">
        <w:trPr>
          <w:trHeight w:hRule="exact" w:val="62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</w:tbl>
    <w:p w:rsidR="00CE3F60" w:rsidRDefault="00CE3F60">
      <w:pPr>
        <w:autoSpaceDE w:val="0"/>
        <w:autoSpaceDN w:val="0"/>
        <w:spacing w:after="0" w:line="14" w:lineRule="exact"/>
      </w:pPr>
    </w:p>
    <w:p w:rsidR="00CE3F60" w:rsidRDefault="00CE3F60">
      <w:pPr>
        <w:sectPr w:rsidR="00CE3F60">
          <w:pgSz w:w="11900" w:h="16840"/>
          <w:pgMar w:top="284" w:right="650" w:bottom="43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E3F60" w:rsidRDefault="00CE3F6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CE3F60">
        <w:trPr>
          <w:trHeight w:hRule="exact" w:val="62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</w:tbl>
    <w:p w:rsidR="00CE3F60" w:rsidRDefault="00CE3F60">
      <w:pPr>
        <w:autoSpaceDE w:val="0"/>
        <w:autoSpaceDN w:val="0"/>
        <w:spacing w:after="0" w:line="14" w:lineRule="exact"/>
      </w:pPr>
    </w:p>
    <w:p w:rsidR="00CE3F60" w:rsidRDefault="00CE3F60">
      <w:pPr>
        <w:sectPr w:rsidR="00CE3F60">
          <w:pgSz w:w="11900" w:h="16840"/>
          <w:pgMar w:top="284" w:right="650" w:bottom="43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E3F60" w:rsidRDefault="00CE3F6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CE3F60">
        <w:trPr>
          <w:trHeight w:hRule="exact" w:val="62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</w:tbl>
    <w:p w:rsidR="00CE3F60" w:rsidRDefault="00CE3F60">
      <w:pPr>
        <w:autoSpaceDE w:val="0"/>
        <w:autoSpaceDN w:val="0"/>
        <w:spacing w:after="0" w:line="14" w:lineRule="exact"/>
      </w:pPr>
    </w:p>
    <w:p w:rsidR="00CE3F60" w:rsidRDefault="00CE3F60">
      <w:pPr>
        <w:sectPr w:rsidR="00CE3F60">
          <w:pgSz w:w="11900" w:h="16840"/>
          <w:pgMar w:top="284" w:right="650" w:bottom="43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E3F60" w:rsidRDefault="00CE3F6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CE3F60">
        <w:trPr>
          <w:trHeight w:hRule="exact" w:val="62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</w:tbl>
    <w:p w:rsidR="00CE3F60" w:rsidRDefault="00CE3F60">
      <w:pPr>
        <w:autoSpaceDE w:val="0"/>
        <w:autoSpaceDN w:val="0"/>
        <w:spacing w:after="0" w:line="14" w:lineRule="exact"/>
      </w:pPr>
    </w:p>
    <w:p w:rsidR="00CE3F60" w:rsidRDefault="00CE3F60">
      <w:pPr>
        <w:sectPr w:rsidR="00CE3F60">
          <w:pgSz w:w="11900" w:h="16840"/>
          <w:pgMar w:top="284" w:right="650" w:bottom="43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E3F60" w:rsidRDefault="00CE3F6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CE3F60">
        <w:trPr>
          <w:trHeight w:hRule="exact" w:val="62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828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</w:tbl>
    <w:p w:rsidR="00CE3F60" w:rsidRDefault="00CF1A08">
      <w:pPr>
        <w:autoSpaceDE w:val="0"/>
        <w:autoSpaceDN w:val="0"/>
        <w:spacing w:before="220" w:after="144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3 КЛАСС</w:t>
      </w: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CE3F60">
        <w:trPr>
          <w:trHeight w:hRule="exact" w:val="492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CE3F60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60" w:rsidRDefault="00CE3F60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</w:tbl>
    <w:p w:rsidR="00CE3F60" w:rsidRDefault="00CE3F60">
      <w:pPr>
        <w:autoSpaceDE w:val="0"/>
        <w:autoSpaceDN w:val="0"/>
        <w:spacing w:after="0" w:line="14" w:lineRule="exact"/>
      </w:pPr>
    </w:p>
    <w:p w:rsidR="00CE3F60" w:rsidRDefault="00CE3F60">
      <w:pPr>
        <w:sectPr w:rsidR="00CE3F60">
          <w:pgSz w:w="11900" w:h="16840"/>
          <w:pgMar w:top="284" w:right="650" w:bottom="5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E3F60" w:rsidRDefault="00CE3F6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</w:tbl>
    <w:p w:rsidR="00CE3F60" w:rsidRDefault="00CE3F60">
      <w:pPr>
        <w:autoSpaceDE w:val="0"/>
        <w:autoSpaceDN w:val="0"/>
        <w:spacing w:after="0" w:line="14" w:lineRule="exact"/>
      </w:pPr>
    </w:p>
    <w:p w:rsidR="00CE3F60" w:rsidRDefault="00CE3F60">
      <w:pPr>
        <w:sectPr w:rsidR="00CE3F60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E3F60" w:rsidRDefault="00CE3F6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</w:tbl>
    <w:p w:rsidR="00CE3F60" w:rsidRDefault="00CE3F60">
      <w:pPr>
        <w:autoSpaceDE w:val="0"/>
        <w:autoSpaceDN w:val="0"/>
        <w:spacing w:after="0" w:line="14" w:lineRule="exact"/>
      </w:pPr>
    </w:p>
    <w:p w:rsidR="00CE3F60" w:rsidRDefault="00CE3F60">
      <w:pPr>
        <w:sectPr w:rsidR="00CE3F60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E3F60" w:rsidRDefault="00CE3F6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</w:tbl>
    <w:p w:rsidR="00CE3F60" w:rsidRDefault="00CE3F60">
      <w:pPr>
        <w:autoSpaceDE w:val="0"/>
        <w:autoSpaceDN w:val="0"/>
        <w:spacing w:after="0" w:line="14" w:lineRule="exact"/>
      </w:pPr>
    </w:p>
    <w:p w:rsidR="00CE3F60" w:rsidRDefault="00CE3F60">
      <w:pPr>
        <w:sectPr w:rsidR="00CE3F60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E3F60" w:rsidRDefault="00CE3F6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</w:tbl>
    <w:p w:rsidR="00CE3F60" w:rsidRDefault="00CE3F60">
      <w:pPr>
        <w:autoSpaceDE w:val="0"/>
        <w:autoSpaceDN w:val="0"/>
        <w:spacing w:after="0" w:line="14" w:lineRule="exact"/>
      </w:pPr>
    </w:p>
    <w:p w:rsidR="00CE3F60" w:rsidRDefault="00CE3F60">
      <w:pPr>
        <w:sectPr w:rsidR="00CE3F60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E3F60" w:rsidRDefault="00CE3F6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828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</w:tbl>
    <w:p w:rsidR="00CE3F60" w:rsidRDefault="00CF1A08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4 КЛАСС</w:t>
      </w: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CE3F60">
        <w:trPr>
          <w:trHeight w:hRule="exact" w:val="492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CE3F60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60" w:rsidRDefault="00CE3F60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60" w:rsidRDefault="00CE3F60"/>
        </w:tc>
      </w:tr>
      <w:tr w:rsidR="00CE3F60">
        <w:trPr>
          <w:trHeight w:hRule="exact" w:val="49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</w:tbl>
    <w:p w:rsidR="00CE3F60" w:rsidRDefault="00CE3F60">
      <w:pPr>
        <w:autoSpaceDE w:val="0"/>
        <w:autoSpaceDN w:val="0"/>
        <w:spacing w:after="0" w:line="14" w:lineRule="exact"/>
      </w:pPr>
    </w:p>
    <w:p w:rsidR="00CE3F60" w:rsidRDefault="00CE3F60">
      <w:pPr>
        <w:sectPr w:rsidR="00CE3F60">
          <w:pgSz w:w="11900" w:h="16840"/>
          <w:pgMar w:top="284" w:right="650" w:bottom="3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E3F60" w:rsidRDefault="00CE3F6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</w:tbl>
    <w:p w:rsidR="00CE3F60" w:rsidRDefault="00CE3F60">
      <w:pPr>
        <w:autoSpaceDE w:val="0"/>
        <w:autoSpaceDN w:val="0"/>
        <w:spacing w:after="0" w:line="14" w:lineRule="exact"/>
      </w:pPr>
    </w:p>
    <w:p w:rsidR="00CE3F60" w:rsidRDefault="00CE3F60">
      <w:pPr>
        <w:sectPr w:rsidR="00CE3F60">
          <w:pgSz w:w="11900" w:h="16840"/>
          <w:pgMar w:top="284" w:right="650" w:bottom="4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E3F60" w:rsidRDefault="00CE3F6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</w:tbl>
    <w:p w:rsidR="00CE3F60" w:rsidRDefault="00CE3F60">
      <w:pPr>
        <w:autoSpaceDE w:val="0"/>
        <w:autoSpaceDN w:val="0"/>
        <w:spacing w:after="0" w:line="14" w:lineRule="exact"/>
      </w:pPr>
    </w:p>
    <w:p w:rsidR="00CE3F60" w:rsidRDefault="00CE3F60">
      <w:pPr>
        <w:sectPr w:rsidR="00CE3F60">
          <w:pgSz w:w="11900" w:h="16840"/>
          <w:pgMar w:top="284" w:right="650" w:bottom="4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E3F60" w:rsidRDefault="00CE3F6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</w:tbl>
    <w:p w:rsidR="00CE3F60" w:rsidRDefault="00CE3F60">
      <w:pPr>
        <w:autoSpaceDE w:val="0"/>
        <w:autoSpaceDN w:val="0"/>
        <w:spacing w:after="0" w:line="14" w:lineRule="exact"/>
      </w:pPr>
    </w:p>
    <w:p w:rsidR="00CE3F60" w:rsidRDefault="00CE3F60">
      <w:pPr>
        <w:sectPr w:rsidR="00CE3F60">
          <w:pgSz w:w="11900" w:h="16840"/>
          <w:pgMar w:top="284" w:right="650" w:bottom="4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E3F60" w:rsidRDefault="00CE3F6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</w:tbl>
    <w:p w:rsidR="00CE3F60" w:rsidRDefault="00CE3F60">
      <w:pPr>
        <w:autoSpaceDE w:val="0"/>
        <w:autoSpaceDN w:val="0"/>
        <w:spacing w:after="0" w:line="14" w:lineRule="exact"/>
      </w:pPr>
    </w:p>
    <w:p w:rsidR="00CE3F60" w:rsidRDefault="00CE3F60">
      <w:pPr>
        <w:sectPr w:rsidR="00CE3F60">
          <w:pgSz w:w="11900" w:h="16840"/>
          <w:pgMar w:top="284" w:right="650" w:bottom="4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E3F60" w:rsidRDefault="00CE3F6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</w:t>
            </w:r>
          </w:p>
        </w:tc>
        <w:tc>
          <w:tcPr>
            <w:tcW w:w="2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</w:tbl>
    <w:p w:rsidR="00CE3F60" w:rsidRDefault="00CE3F60">
      <w:pPr>
        <w:autoSpaceDE w:val="0"/>
        <w:autoSpaceDN w:val="0"/>
        <w:spacing w:after="0" w:line="14" w:lineRule="exact"/>
      </w:pPr>
    </w:p>
    <w:p w:rsidR="00CE3F60" w:rsidRDefault="00CE3F60">
      <w:pPr>
        <w:sectPr w:rsidR="00CE3F60">
          <w:pgSz w:w="11900" w:h="16840"/>
          <w:pgMar w:top="284" w:right="650" w:bottom="4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E3F60" w:rsidRDefault="00CE3F6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200"/>
        <w:gridCol w:w="2954"/>
        <w:gridCol w:w="732"/>
        <w:gridCol w:w="1812"/>
        <w:gridCol w:w="1836"/>
        <w:gridCol w:w="2018"/>
      </w:tblGrid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  <w:tr w:rsidR="00CE3F60">
        <w:trPr>
          <w:trHeight w:hRule="exact" w:val="808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Pr="002A699B" w:rsidRDefault="00CF1A0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A699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E3F60" w:rsidRDefault="00CE3F60"/>
        </w:tc>
      </w:tr>
    </w:tbl>
    <w:p w:rsidR="00CE3F60" w:rsidRDefault="00CE3F60">
      <w:pPr>
        <w:autoSpaceDE w:val="0"/>
        <w:autoSpaceDN w:val="0"/>
        <w:spacing w:after="0" w:line="14" w:lineRule="exact"/>
      </w:pPr>
    </w:p>
    <w:p w:rsidR="00CE3F60" w:rsidRDefault="00CE3F60">
      <w:pPr>
        <w:sectPr w:rsidR="00CE3F6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E3F60" w:rsidRDefault="00CE3F60">
      <w:pPr>
        <w:autoSpaceDE w:val="0"/>
        <w:autoSpaceDN w:val="0"/>
        <w:spacing w:after="78" w:line="220" w:lineRule="exact"/>
      </w:pPr>
    </w:p>
    <w:p w:rsidR="00CE3F60" w:rsidRDefault="00CF1A08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CE3F60" w:rsidRPr="002A699B" w:rsidRDefault="00CF1A08">
      <w:pPr>
        <w:autoSpaceDE w:val="0"/>
        <w:autoSpaceDN w:val="0"/>
        <w:spacing w:before="346" w:after="0" w:line="430" w:lineRule="auto"/>
        <w:ind w:right="1440"/>
        <w:rPr>
          <w:lang w:val="ru-RU"/>
        </w:rPr>
      </w:pP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 КЛАСС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свой вариант: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 КЛАСС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свой вариант: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 КЛАСС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свой вариант: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 КЛАСС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свой вариант: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 КЛАСС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 КЛАСС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 КЛАСС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 КЛАСС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1 КЛАСС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 КЛАСС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 КЛАСС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>4 КЛАСС</w:t>
      </w:r>
    </w:p>
    <w:p w:rsidR="00CE3F60" w:rsidRPr="002A699B" w:rsidRDefault="00CE3F60">
      <w:pPr>
        <w:rPr>
          <w:lang w:val="ru-RU"/>
        </w:rPr>
        <w:sectPr w:rsidR="00CE3F60" w:rsidRPr="002A699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E3F60" w:rsidRPr="002A699B" w:rsidRDefault="00CE3F60">
      <w:pPr>
        <w:autoSpaceDE w:val="0"/>
        <w:autoSpaceDN w:val="0"/>
        <w:spacing w:after="78" w:line="220" w:lineRule="exact"/>
        <w:rPr>
          <w:lang w:val="ru-RU"/>
        </w:rPr>
      </w:pPr>
    </w:p>
    <w:p w:rsidR="00CE3F60" w:rsidRPr="002A699B" w:rsidRDefault="00CF1A08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2A699B">
        <w:rPr>
          <w:lang w:val="ru-RU"/>
        </w:rPr>
        <w:br/>
      </w:r>
      <w:r w:rsidRPr="002A699B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CE3F60" w:rsidRPr="002A699B" w:rsidRDefault="00CE3F60">
      <w:pPr>
        <w:rPr>
          <w:lang w:val="ru-RU"/>
        </w:rPr>
        <w:sectPr w:rsidR="00CE3F60" w:rsidRPr="002A699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F1A08" w:rsidRPr="002A699B" w:rsidRDefault="00CF1A08">
      <w:pPr>
        <w:rPr>
          <w:lang w:val="ru-RU"/>
        </w:rPr>
      </w:pPr>
    </w:p>
    <w:sectPr w:rsidR="00CF1A08" w:rsidRPr="002A699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2A699B"/>
    <w:rsid w:val="00326F90"/>
    <w:rsid w:val="00465AF0"/>
    <w:rsid w:val="00AA1D8D"/>
    <w:rsid w:val="00B47730"/>
    <w:rsid w:val="00CB0664"/>
    <w:rsid w:val="00CE3F60"/>
    <w:rsid w:val="00CF1A08"/>
    <w:rsid w:val="00E44CB4"/>
    <w:rsid w:val="00F6712E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E44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E44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578FBA-E9D1-455E-ADD4-FF8DBBFF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12555</Words>
  <Characters>71570</Characters>
  <Application>Microsoft Office Word</Application>
  <DocSecurity>0</DocSecurity>
  <Lines>596</Lines>
  <Paragraphs>167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83958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School</cp:lastModifiedBy>
  <cp:revision>7</cp:revision>
  <cp:lastPrinted>2022-10-20T10:46:00Z</cp:lastPrinted>
  <dcterms:created xsi:type="dcterms:W3CDTF">2013-12-23T23:15:00Z</dcterms:created>
  <dcterms:modified xsi:type="dcterms:W3CDTF">2022-10-24T08:55:00Z</dcterms:modified>
  <cp:category/>
</cp:coreProperties>
</file>