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09" w:rsidRDefault="003E5209">
      <w:pPr>
        <w:autoSpaceDE w:val="0"/>
        <w:autoSpaceDN w:val="0"/>
        <w:spacing w:after="78" w:line="220" w:lineRule="exact"/>
      </w:pPr>
    </w:p>
    <w:p w:rsidR="0061150D" w:rsidRDefault="0061150D" w:rsidP="0061150D">
      <w:pPr>
        <w:autoSpaceDE w:val="0"/>
        <w:autoSpaceDN w:val="0"/>
        <w:spacing w:before="1032" w:after="0" w:line="230" w:lineRule="auto"/>
        <w:rPr>
          <w:lang w:val="ru-RU"/>
        </w:rPr>
      </w:pPr>
    </w:p>
    <w:p w:rsidR="0061150D" w:rsidRPr="0061150D" w:rsidRDefault="004D0B2E" w:rsidP="0061150D">
      <w:pPr>
        <w:rPr>
          <w:lang w:val="ru-RU"/>
        </w:rPr>
        <w:sectPr w:rsidR="0061150D" w:rsidRPr="0061150D">
          <w:type w:val="continuous"/>
          <w:pgSz w:w="11900" w:h="16840"/>
          <w:pgMar w:top="298" w:right="1332" w:bottom="1440" w:left="1440" w:header="720" w:footer="720" w:gutter="0"/>
          <w:cols w:space="720" w:equalWidth="0">
            <w:col w:w="9128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96280" cy="7969885"/>
            <wp:effectExtent l="19050" t="0" r="0" b="0"/>
            <wp:docPr id="1" name="Рисунок 1" descr="C:\Users\School\Desktop\Тит. листы 1-4\лит. чтение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Тит. листы 1-4\лит. чтение 1-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796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101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bookmarkStart w:id="0" w:name="_GoBack"/>
      <w:bookmarkEnd w:id="0"/>
    </w:p>
    <w:p w:rsidR="003E5209" w:rsidRPr="0061150D" w:rsidRDefault="003E5209">
      <w:pPr>
        <w:autoSpaceDE w:val="0"/>
        <w:autoSpaceDN w:val="0"/>
        <w:spacing w:after="78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E5209" w:rsidRPr="0061150D" w:rsidRDefault="0077698C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3E5209" w:rsidRPr="0061150D" w:rsidRDefault="0077698C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E5209" w:rsidRPr="0061150D" w:rsidRDefault="0077698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3E5209" w:rsidRPr="0061150D" w:rsidRDefault="0077698C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E5209" w:rsidRPr="0061150D" w:rsidRDefault="0077698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по предмету «Литературное чтение» в 1 классе начинается вводным интегрированным курсом «Обучение грамоте»1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классе).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108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3E5209" w:rsidRPr="0061150D" w:rsidRDefault="0077698C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61150D">
        <w:rPr>
          <w:lang w:val="ru-RU"/>
        </w:rPr>
        <w:br/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предмета</w:t>
      </w: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3E5209" w:rsidRPr="0061150D" w:rsidRDefault="0077698C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E5209" w:rsidRPr="0061150D" w:rsidRDefault="0077698C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32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78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E5209" w:rsidRPr="0061150D" w:rsidRDefault="0077698C">
      <w:pPr>
        <w:autoSpaceDE w:val="0"/>
        <w:autoSpaceDN w:val="0"/>
        <w:spacing w:before="346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3E5209" w:rsidRPr="0061150D" w:rsidRDefault="0077698C">
      <w:pPr>
        <w:autoSpaceDE w:val="0"/>
        <w:autoSpaceDN w:val="0"/>
        <w:spacing w:before="166" w:after="0" w:line="286" w:lineRule="auto"/>
        <w:ind w:right="432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3E5209" w:rsidRPr="0061150D" w:rsidRDefault="0077698C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3E5209" w:rsidRPr="0061150D" w:rsidRDefault="0077698C">
      <w:pPr>
        <w:autoSpaceDE w:val="0"/>
        <w:autoSpaceDN w:val="0"/>
        <w:spacing w:before="70" w:after="0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</w:p>
    <w:p w:rsidR="003E5209" w:rsidRPr="0061150D" w:rsidRDefault="0077698C">
      <w:pPr>
        <w:autoSpaceDE w:val="0"/>
        <w:autoSpaceDN w:val="0"/>
        <w:spacing w:before="70" w:after="0" w:line="283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3E5209" w:rsidRPr="0061150D" w:rsidRDefault="0077698C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 Особенности разных малых фольклорных жанров.</w:t>
      </w:r>
    </w:p>
    <w:p w:rsidR="003E5209" w:rsidRPr="0061150D" w:rsidRDefault="0077698C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и самостоятельное чтение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и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66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62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3E5209" w:rsidRPr="0061150D" w:rsidRDefault="0077698C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right="576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3E5209" w:rsidRPr="0061150D" w:rsidRDefault="0077698C">
      <w:pPr>
        <w:autoSpaceDE w:val="0"/>
        <w:autoSpaceDN w:val="0"/>
        <w:spacing w:before="264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168" w:after="0" w:line="262" w:lineRule="auto"/>
        <w:ind w:left="60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О нашей Родине.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чтения: произведения о Родине (на примере  не   менее   трёх   стихотворений И. С. Никитина, Ф. П. Савинова, А. А. Прокофьева, Н. М. Рубцова, С. А. Есенина и др.).</w:t>
      </w:r>
    </w:p>
    <w:p w:rsidR="003E5209" w:rsidRPr="0061150D" w:rsidRDefault="0077698C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3E5209" w:rsidRPr="0061150D" w:rsidRDefault="0077698C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(устное народное творчество).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 малых жанров фольклора (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</w:t>
      </w:r>
    </w:p>
    <w:p w:rsidR="003E5209" w:rsidRPr="0061150D" w:rsidRDefault="0077698C">
      <w:pPr>
        <w:autoSpaceDE w:val="0"/>
        <w:autoSpaceDN w:val="0"/>
        <w:spacing w:before="70" w:after="0"/>
        <w:ind w:right="57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E5209" w:rsidRPr="0061150D" w:rsidRDefault="0077698C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Звуки и краски родной природы в разные времена года.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   (например,    произведения    П. И. Чайковского, А. Вивальди и др.). 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jc w:val="center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О детях и дружбе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 чтения: тема дружбы в художественном произведении (расширение круга чтения: не менее четырёх произведений  С. А.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Баруздина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 Н. Н. Носова,  В. А. Осеевой, А. Гайдара, В.</w:t>
      </w:r>
      <w:proofErr w:type="gramEnd"/>
    </w:p>
    <w:p w:rsidR="003E5209" w:rsidRPr="0061150D" w:rsidRDefault="0077698C">
      <w:pPr>
        <w:autoSpaceDE w:val="0"/>
        <w:autoSpaceDN w:val="0"/>
        <w:spacing w:before="70" w:after="0"/>
        <w:ind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П. Катаева, И. П.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Токмаковой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Мир сказок.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Фольклорная (народная) и литературная (авторская) сказка: «бродячие» сюжеты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86" w:right="652" w:bottom="43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66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81" w:lineRule="auto"/>
        <w:ind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(произведения по выбору, не менее четырёх). </w:t>
      </w: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Фольклорная основа авторских сказок: сравнение сюжетов, героев, особенностей языка (например, народная сказка «Золотая рыбка»  и  «Сказка  о рыбаке  и  рыбке» А. С. Пушкина, народная сказка «Морозко» и сказка «Мороз Иванович» В. Ф. Одоевского).</w:t>
      </w:r>
      <w:proofErr w:type="gram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E5209" w:rsidRPr="0061150D" w:rsidRDefault="0077698C">
      <w:pPr>
        <w:autoSpaceDE w:val="0"/>
        <w:autoSpaceDN w:val="0"/>
        <w:spacing w:before="190" w:after="0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О братьях наших меньших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 Н. Мамина-Сибиряка, Е. И.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Чарушина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В. В. Бианки, Г. А.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Скребицкого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В. В.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Чаплиной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С. В. Михалкова, Б. С. Житкова, С. В. Образцова, М. М.</w:t>
      </w:r>
    </w:p>
    <w:p w:rsidR="003E5209" w:rsidRPr="0061150D" w:rsidRDefault="0077698C">
      <w:pPr>
        <w:autoSpaceDE w:val="0"/>
        <w:autoSpaceDN w:val="0"/>
        <w:spacing w:before="72" w:after="0"/>
        <w:ind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Пришвина и др.). 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</w:t>
      </w:r>
    </w:p>
    <w:p w:rsidR="003E5209" w:rsidRPr="0061150D" w:rsidRDefault="0077698C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Особенности басни как жанра литературы, прозаические и стихотворные   басни   (на   примере произведений   И. А. Крылова, Л. Н. Толстого). Мораль басни как нравственный урок (поучение).</w:t>
      </w:r>
    </w:p>
    <w:p w:rsidR="003E5209" w:rsidRPr="0061150D" w:rsidRDefault="0077698C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Знакомство с художниками-иллюстраторами, анималистами (без использования термина): Е. И.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Чарушин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В. В. Бианки.</w:t>
      </w:r>
    </w:p>
    <w:p w:rsidR="003E5209" w:rsidRPr="0061150D" w:rsidRDefault="0077698C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О наших близких, о семье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E5209" w:rsidRPr="0061150D" w:rsidRDefault="0077698C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Круг чтения: литературная (авторская) сказка (не менее двух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произведений): зарубежные писатели-сказочники (Ш. Перро, братья Гримм, Х.-К. Андерсен, Дж.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Родари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E5209" w:rsidRPr="0061150D" w:rsidRDefault="0077698C">
      <w:pPr>
        <w:autoSpaceDE w:val="0"/>
        <w:autoSpaceDN w:val="0"/>
        <w:spacing w:before="190" w:after="0" w:line="278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</w:t>
      </w:r>
      <w:proofErr w:type="gramStart"/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а(</w:t>
      </w:r>
      <w:proofErr w:type="gramEnd"/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 с  детской  книгой и справочной литературой)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Книга как источник необходимых знаний. Элементы книги: содержание или оглавление, аннотация,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E5209" w:rsidRPr="0061150D" w:rsidRDefault="0077698C">
      <w:pPr>
        <w:autoSpaceDE w:val="0"/>
        <w:autoSpaceDN w:val="0"/>
        <w:spacing w:before="262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3E5209" w:rsidRPr="0061150D" w:rsidRDefault="0077698C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 и её истории.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 Репродукции 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E5209" w:rsidRPr="0061150D" w:rsidRDefault="0077698C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(устное народное творчество). 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 чтения: малые жанры фольклора (пословицы,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считалки, небылицы, скороговорки, загадки, по выбору). Знакомство с видами загадок.</w:t>
      </w:r>
    </w:p>
    <w:p w:rsidR="003E5209" w:rsidRPr="0061150D" w:rsidRDefault="0077698C">
      <w:pPr>
        <w:autoSpaceDE w:val="0"/>
        <w:autoSpaceDN w:val="0"/>
        <w:spacing w:before="70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Пословицы народов России (значение, характеристика, нравственная основа). Книги и словари,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86" w:right="672" w:bottom="39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66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71" w:lineRule="auto"/>
        <w:ind w:right="432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созданные</w:t>
      </w:r>
      <w:proofErr w:type="gram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E5209" w:rsidRPr="0061150D" w:rsidRDefault="0077698C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Фольклорная сказка как отражение общечеловеческих ценностей и нравственных правил.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В. М. Конашевич). Отражение в сказках народного быта и культуры. Составление плана сказки.</w:t>
      </w:r>
    </w:p>
    <w:p w:rsidR="003E5209" w:rsidRPr="0061150D" w:rsidRDefault="0077698C">
      <w:pPr>
        <w:autoSpaceDE w:val="0"/>
        <w:autoSpaceDN w:val="0"/>
        <w:spacing w:before="192" w:after="0" w:line="283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чтения: народная песня.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 характеристика  главного  героя  (где  жил, 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А.  С.  Пушкин — великий русский поэт. Лирические произведения А. С. Пушкина: средства художественной выразительности (сравнение, эпитет); рифма, ритм. </w:t>
      </w:r>
    </w:p>
    <w:p w:rsidR="003E5209" w:rsidRPr="0061150D" w:rsidRDefault="0077698C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Литературные сказки А.  С. Пушкина в стихах (по выбору, например, «Сказка о царе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Салтане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о сыне его славном и могучем богатыре князе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ГвидонеСалтановиче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и о прекрасной царевне Лебеди»).</w:t>
      </w:r>
    </w:p>
    <w:p w:rsidR="003E5209" w:rsidRPr="0061150D" w:rsidRDefault="0077698C">
      <w:pPr>
        <w:autoSpaceDE w:val="0"/>
        <w:autoSpaceDN w:val="0"/>
        <w:spacing w:before="70" w:after="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Билибин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иллюстратор сказок А. С. Пушкина.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И. А. Крылова.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Басня — произведение-поучение, которое помогает увидеть свои и чужие недостатки. Иносказание в баснях И.  А.  Крылов — великий русский баснописец. Басни И. А. </w:t>
      </w:r>
    </w:p>
    <w:p w:rsidR="003E5209" w:rsidRPr="0061150D" w:rsidRDefault="0077698C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Крылова 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3E5209" w:rsidRPr="0061150D" w:rsidRDefault="0077698C">
      <w:pPr>
        <w:autoSpaceDE w:val="0"/>
        <w:autoSpaceDN w:val="0"/>
        <w:spacing w:before="190" w:after="0" w:line="283" w:lineRule="auto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произведениях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Х—ХХ веков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(не  менее  пяти  авторов  по  выбору): Ф. И. Тютчева, А. А. Фета, М. Ю. Лермонтова, А. Н.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Майкова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Н. А. Некрасова, А.  А.  Блока, С.  А. 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</w:t>
      </w:r>
    </w:p>
    <w:p w:rsidR="003E5209" w:rsidRPr="0061150D" w:rsidRDefault="0077698C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3E5209" w:rsidRPr="0061150D" w:rsidRDefault="0077698C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Жанровое многообразие произведений Л. Н. Толстого: сказки, рассказы, басни, быль (не менее трёх произведений). 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произведения. Художественные особенности текста-описания, текста-рассуждения.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86" w:right="642" w:bottom="416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78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/>
        <w:ind w:right="288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Литературная сказка русских писателей (не менее двух). Круг чтения: произведения Д. Н. Мамина-Сибиряка, В.  Ф.   Одоевского, В.  М.   Гаршина, М.   Горького, И. С. Соколова-Микитова, Г. А.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Скребицкого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Особенности авторских сказок (сюжет, язык, герои). Составление  аннотации.</w:t>
      </w:r>
    </w:p>
    <w:p w:rsidR="003E5209" w:rsidRPr="0061150D" w:rsidRDefault="0077698C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взаимоотношениях человека и животных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Человек и его отношения с животными: верность, преданность, забота и любовь. Круг чтения (по выбору, не менее четырёх авторов): произведения Д. Н. </w:t>
      </w: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Мамина-Сибиряка</w:t>
      </w:r>
      <w:proofErr w:type="gram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К. Г. Паустовского,   М. М.    Пришвина,   С. В.    Образцова, В. Л.   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3E5209" w:rsidRPr="0061150D" w:rsidRDefault="0077698C">
      <w:pPr>
        <w:autoSpaceDE w:val="0"/>
        <w:autoSpaceDN w:val="0"/>
        <w:spacing w:before="192" w:after="0" w:line="281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нравственных качеств, проявляющихся в военное время.</w:t>
      </w:r>
    </w:p>
    <w:p w:rsidR="003E5209" w:rsidRPr="0061150D" w:rsidRDefault="0077698C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Голявкин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3E5209" w:rsidRPr="0061150D" w:rsidRDefault="0077698C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(произведения двух-трёх авторов  по  выбору): литературные  сказки  Ш.  Перро, Х.-К.   Андерсена, 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Ц.Топелиуса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 Р. Киплинга,  Дж.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Родари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Заходер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  (работа  с  детской  книгой и справочной литературой).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</w:t>
      </w:r>
    </w:p>
    <w:p w:rsidR="003E5209" w:rsidRPr="0061150D" w:rsidRDefault="0077698C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E5209" w:rsidRPr="0061150D" w:rsidRDefault="0077698C">
      <w:pPr>
        <w:autoSpaceDE w:val="0"/>
        <w:autoSpaceDN w:val="0"/>
        <w:spacing w:before="264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3E5209" w:rsidRPr="0061150D" w:rsidRDefault="0077698C">
      <w:pPr>
        <w:autoSpaceDE w:val="0"/>
        <w:autoSpaceDN w:val="0"/>
        <w:spacing w:before="168" w:after="0" w:line="271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Родине, героические страницы истории.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 (по выбору, не менее четырёх, например произведения И. С. Никитина, Н. М.  Языкова, С. Т.  Романовского, А. Т.  Твардовского, М. </w:t>
      </w:r>
    </w:p>
    <w:p w:rsidR="003E5209" w:rsidRPr="0061150D" w:rsidRDefault="0077698C">
      <w:pPr>
        <w:autoSpaceDE w:val="0"/>
        <w:autoSpaceDN w:val="0"/>
        <w:spacing w:before="70" w:after="0" w:line="286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М. Пришвина, С. Д. Дрожжина, В. М.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Пескова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98" w:right="662" w:bottom="48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78" w:line="220" w:lineRule="exact"/>
        <w:rPr>
          <w:lang w:val="ru-RU"/>
        </w:rPr>
      </w:pPr>
    </w:p>
    <w:p w:rsidR="003E5209" w:rsidRPr="0061150D" w:rsidRDefault="0077698C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(устное народное творчество)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</w:t>
      </w:r>
    </w:p>
    <w:p w:rsidR="003E5209" w:rsidRPr="0061150D" w:rsidRDefault="0077698C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Культурное значение фольклора для появления художественной литературы. Малые жанры фольклора (назначение,   сравнение,   классификация).   Собиратели   фольклора (А. Н. Афанасьев, В.</w:t>
      </w:r>
    </w:p>
    <w:p w:rsidR="003E5209" w:rsidRPr="0061150D" w:rsidRDefault="0077698C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E5209" w:rsidRPr="0061150D" w:rsidRDefault="0077698C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3E5209" w:rsidRPr="0061150D" w:rsidRDefault="0077698C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отрицательные герои, волшебные помощники, язык авторской сказки.</w:t>
      </w:r>
    </w:p>
    <w:p w:rsidR="003E5209" w:rsidRPr="0061150D" w:rsidRDefault="0077698C">
      <w:pPr>
        <w:autoSpaceDE w:val="0"/>
        <w:autoSpaceDN w:val="0"/>
        <w:spacing w:before="190" w:after="0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И. А. Крылова. 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Хемницера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М. Ю. Лермонтова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</w:p>
    <w:p w:rsidR="003E5209" w:rsidRPr="0061150D" w:rsidRDefault="0077698C">
      <w:pPr>
        <w:autoSpaceDE w:val="0"/>
        <w:autoSpaceDN w:val="0"/>
        <w:spacing w:before="70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Переносное значение   слов   в   метафоре. Метафора   в   стихотворениях М. Ю. Лермонтова.</w:t>
      </w:r>
    </w:p>
    <w:p w:rsidR="003E5209" w:rsidRPr="0061150D" w:rsidRDefault="0077698C">
      <w:pPr>
        <w:autoSpaceDE w:val="0"/>
        <w:autoSpaceDN w:val="0"/>
        <w:spacing w:before="190" w:after="0"/>
        <w:ind w:right="576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Аксакова, С.  Я.  Маршака и др.). Связь литературной сказки с фольклорной: народная речь —особенность авторской сказки. Иллюстрации в сказке: назначение, особенности.</w:t>
      </w:r>
    </w:p>
    <w:p w:rsidR="003E5209" w:rsidRPr="0061150D" w:rsidRDefault="0077698C">
      <w:pPr>
        <w:autoSpaceDE w:val="0"/>
        <w:autoSpaceDN w:val="0"/>
        <w:spacing w:before="192" w:after="0"/>
        <w:ind w:right="576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творчестве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Х— ХХ веков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</w:t>
      </w:r>
    </w:p>
    <w:p w:rsidR="003E5209" w:rsidRPr="0061150D" w:rsidRDefault="0077698C">
      <w:pPr>
        <w:autoSpaceDE w:val="0"/>
        <w:autoSpaceDN w:val="0"/>
        <w:spacing w:before="70" w:after="0" w:line="281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</w:t>
      </w:r>
    </w:p>
    <w:p w:rsidR="003E5209" w:rsidRPr="0061150D" w:rsidRDefault="0077698C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реальных жизненных ситуаций в создании рассказа, повести. Отрывки из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98" w:right="640" w:bottom="34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102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животных и родной природе.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 Коваля и др.</w:t>
      </w:r>
    </w:p>
    <w:p w:rsidR="003E5209" w:rsidRPr="0061150D" w:rsidRDefault="0077698C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Тематика произведений о детях, их жизни, играх и занятиях,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взаимоотношениях со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3E5209" w:rsidRPr="0061150D" w:rsidRDefault="0077698C">
      <w:pPr>
        <w:autoSpaceDE w:val="0"/>
        <w:autoSpaceDN w:val="0"/>
        <w:spacing w:before="192" w:after="0" w:line="271" w:lineRule="auto"/>
        <w:ind w:right="288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Пьеса.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 w:rsidR="003E5209" w:rsidRPr="0061150D" w:rsidRDefault="0077698C">
      <w:pPr>
        <w:autoSpaceDE w:val="0"/>
        <w:autoSpaceDN w:val="0"/>
        <w:spacing w:before="190" w:after="0"/>
        <w:ind w:right="288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(не менее двух произведений по выбору): юмористические произведения на примере рассказов М. М. Зощенко, В.  Ю. Драгунского, Н. Н. Носова, В. В.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Голявкина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Янссон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(по выбору). Приключенческая литература: произведения Дж. Свифта, Марка Твена. </w:t>
      </w:r>
    </w:p>
    <w:p w:rsidR="003E5209" w:rsidRPr="0061150D" w:rsidRDefault="0077698C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 культура   (работа   с   детской   книгой и справочной литературой)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. Польза чтения и книги: книга — друг и учитель. Правила читателя и способы выбора книги (тематический,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322" w:right="718" w:bottom="1440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78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3E5209" w:rsidRPr="0061150D" w:rsidRDefault="0077698C">
      <w:pPr>
        <w:autoSpaceDE w:val="0"/>
        <w:autoSpaceDN w:val="0"/>
        <w:spacing w:before="262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E5209" w:rsidRPr="0061150D" w:rsidRDefault="0077698C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3E5209" w:rsidRPr="0061150D" w:rsidRDefault="0077698C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E5209" w:rsidRPr="0061150D" w:rsidRDefault="0077698C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E5209" w:rsidRPr="0061150D" w:rsidRDefault="0077698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3E5209" w:rsidRPr="0061150D" w:rsidRDefault="0077698C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E5209" w:rsidRPr="0061150D" w:rsidRDefault="0077698C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3E5209" w:rsidRPr="0061150D" w:rsidRDefault="0077698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3E5209" w:rsidRPr="0061150D" w:rsidRDefault="0077698C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66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3E5209" w:rsidRPr="0061150D" w:rsidRDefault="0077698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3E5209" w:rsidRPr="0061150D" w:rsidRDefault="0077698C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3E5209" w:rsidRPr="0061150D" w:rsidRDefault="0077698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3E5209" w:rsidRPr="0061150D" w:rsidRDefault="0077698C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E5209" w:rsidRPr="0061150D" w:rsidRDefault="0077698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3E5209" w:rsidRPr="0061150D" w:rsidRDefault="0077698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3E5209" w:rsidRPr="0061150D" w:rsidRDefault="0077698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3E5209" w:rsidRPr="0061150D" w:rsidRDefault="0077698C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3E5209" w:rsidRPr="0061150D" w:rsidRDefault="0077698C">
      <w:pPr>
        <w:autoSpaceDE w:val="0"/>
        <w:autoSpaceDN w:val="0"/>
        <w:spacing w:before="190" w:after="0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E5209" w:rsidRPr="0061150D" w:rsidRDefault="0077698C">
      <w:pPr>
        <w:autoSpaceDE w:val="0"/>
        <w:autoSpaceDN w:val="0"/>
        <w:spacing w:before="322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E5209" w:rsidRPr="0061150D" w:rsidRDefault="0077698C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E5209" w:rsidRPr="0061150D" w:rsidRDefault="0077698C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3E5209" w:rsidRPr="0061150D" w:rsidRDefault="0077698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90" w:line="220" w:lineRule="exact"/>
        <w:rPr>
          <w:lang w:val="ru-RU"/>
        </w:rPr>
      </w:pPr>
    </w:p>
    <w:p w:rsidR="003E5209" w:rsidRPr="0061150D" w:rsidRDefault="0077698C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3E5209" w:rsidRPr="0061150D" w:rsidRDefault="0077698C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3E5209" w:rsidRPr="0061150D" w:rsidRDefault="0077698C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78" w:line="220" w:lineRule="exact"/>
        <w:rPr>
          <w:lang w:val="ru-RU"/>
        </w:rPr>
      </w:pPr>
    </w:p>
    <w:p w:rsidR="003E5209" w:rsidRPr="0061150D" w:rsidRDefault="0077698C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61150D">
        <w:rPr>
          <w:lang w:val="ru-RU"/>
        </w:rPr>
        <w:br/>
      </w:r>
      <w:r w:rsidRPr="0061150D">
        <w:rPr>
          <w:lang w:val="ru-RU"/>
        </w:rPr>
        <w:tab/>
      </w: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E5209" w:rsidRPr="0061150D" w:rsidRDefault="0077698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3E5209" w:rsidRPr="0061150D" w:rsidRDefault="0077698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1150D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E5209" w:rsidRPr="0061150D" w:rsidRDefault="0077698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3E5209" w:rsidRPr="0061150D" w:rsidRDefault="0077698C">
      <w:pPr>
        <w:autoSpaceDE w:val="0"/>
        <w:autoSpaceDN w:val="0"/>
        <w:spacing w:before="324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3E5209" w:rsidRPr="0061150D" w:rsidRDefault="0077698C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3E5209" w:rsidRPr="0061150D" w:rsidRDefault="0077698C">
      <w:pPr>
        <w:autoSpaceDE w:val="0"/>
        <w:autoSpaceDN w:val="0"/>
        <w:spacing w:before="322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E5209" w:rsidRPr="0061150D" w:rsidRDefault="0077698C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E5209" w:rsidRPr="0061150D" w:rsidRDefault="0077698C">
      <w:pPr>
        <w:autoSpaceDE w:val="0"/>
        <w:autoSpaceDN w:val="0"/>
        <w:spacing w:before="262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3E5209" w:rsidRPr="0061150D" w:rsidRDefault="0077698C">
      <w:pPr>
        <w:autoSpaceDE w:val="0"/>
        <w:autoSpaceDN w:val="0"/>
        <w:spacing w:before="228" w:after="0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3E5209" w:rsidRPr="0061150D" w:rsidRDefault="0077698C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98" w:right="740" w:bottom="37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72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E5209" w:rsidRPr="0061150D" w:rsidRDefault="0077698C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E5209" w:rsidRPr="0061150D" w:rsidRDefault="0077698C">
      <w:pPr>
        <w:autoSpaceDE w:val="0"/>
        <w:autoSpaceDN w:val="0"/>
        <w:spacing w:before="190" w:after="0"/>
        <w:ind w:left="420" w:right="122"/>
        <w:jc w:val="both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E5209" w:rsidRPr="0061150D" w:rsidRDefault="0077698C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3E5209" w:rsidRPr="0061150D" w:rsidRDefault="0077698C">
      <w:pPr>
        <w:autoSpaceDE w:val="0"/>
        <w:autoSpaceDN w:val="0"/>
        <w:spacing w:before="322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3E5209" w:rsidRPr="0061150D" w:rsidRDefault="0077698C">
      <w:pPr>
        <w:autoSpaceDE w:val="0"/>
        <w:autoSpaceDN w:val="0"/>
        <w:spacing w:before="226" w:after="0" w:line="281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важность  чтения  для  решения  учебных  задач и применения в различных жизненных ситуациях:  переходить от чтения вслух к чтению про себя в соответствии с учебной задачей, обращаться к разным видам чтения (изучающее, ознакомительное, поисковое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E5209" w:rsidRPr="0061150D" w:rsidRDefault="0077698C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 стихотворные  произведения  в  темпе не менее 40 слов в минуту (без отметочного оценивания);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и стихотворную речь: называть особенности стихотворного произведения (ритм, рифма);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(считалки, загадки, пословицы,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92" w:right="766" w:bottom="398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108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E5209" w:rsidRPr="0061150D" w:rsidRDefault="0077698C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E5209" w:rsidRPr="0061150D" w:rsidRDefault="0077698C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E5209" w:rsidRPr="0061150D" w:rsidRDefault="0077698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подробно, выборочно, от лица героя, от третьего лица;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на заданную тему по содержанию произведения (не менее 5 предложений);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сочинять по аналогии с </w:t>
      </w: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прочитанным</w:t>
      </w:r>
      <w:proofErr w:type="gram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загадки, небольшие сказки, рассказы;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аннотации, иллюстрациям, предисловию, условным обозначениям;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справочную литературу для получения дополнительной информации в соответствии с учебной задачей.</w:t>
      </w:r>
    </w:p>
    <w:p w:rsidR="003E5209" w:rsidRPr="0061150D" w:rsidRDefault="0077698C">
      <w:pPr>
        <w:autoSpaceDE w:val="0"/>
        <w:autoSpaceDN w:val="0"/>
        <w:spacing w:before="324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3E5209" w:rsidRPr="0061150D" w:rsidRDefault="0077698C">
      <w:pPr>
        <w:autoSpaceDE w:val="0"/>
        <w:autoSpaceDN w:val="0"/>
        <w:spacing w:before="228" w:after="0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отвечать на вопрос о культурной значимости устного народного  творчества  и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 литературы, 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не менее 4 стихотворений в соответствии с изученной тематикой произведений;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328" w:right="714" w:bottom="504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108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различать художественные произведения и познавательные тексты;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right="1008"/>
        <w:jc w:val="center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эпического;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E5209" w:rsidRPr="0061150D" w:rsidRDefault="0077698C">
      <w:pPr>
        <w:autoSpaceDE w:val="0"/>
        <w:autoSpaceDN w:val="0"/>
        <w:spacing w:before="190" w:after="0"/>
        <w:ind w:right="144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(считалки, загадки, пословицы,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E5209" w:rsidRPr="0061150D" w:rsidRDefault="0077698C">
      <w:pPr>
        <w:autoSpaceDE w:val="0"/>
        <w:autoSpaceDN w:val="0"/>
        <w:spacing w:before="192" w:after="0" w:line="271" w:lineRule="auto"/>
        <w:ind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E5209" w:rsidRPr="0061150D" w:rsidRDefault="0077698C">
      <w:pPr>
        <w:autoSpaceDE w:val="0"/>
        <w:autoSpaceDN w:val="0"/>
        <w:spacing w:before="190" w:after="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E5209" w:rsidRPr="0061150D" w:rsidRDefault="0077698C">
      <w:pPr>
        <w:autoSpaceDE w:val="0"/>
        <w:autoSpaceDN w:val="0"/>
        <w:spacing w:before="190" w:after="0"/>
        <w:ind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орфоэпических и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E5209" w:rsidRPr="0061150D" w:rsidRDefault="0077698C">
      <w:pPr>
        <w:autoSpaceDE w:val="0"/>
        <w:autoSpaceDN w:val="0"/>
        <w:spacing w:before="240" w:after="0" w:line="262" w:lineRule="auto"/>
        <w:ind w:right="288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E5209" w:rsidRPr="0061150D" w:rsidRDefault="0077698C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инсценировать небольшие эпизоды из произведения;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собственный письменный текст;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составлять краткий отзыв о прочитанном произведении по заданному алгоритму;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сочинять тексты, используя аналогии, иллюстрации, придумывать продолжение прочитанного произведения;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328" w:right="702" w:bottom="312" w:left="1086" w:header="720" w:footer="720" w:gutter="0"/>
          <w:cols w:space="720" w:equalWidth="0">
            <w:col w:w="10112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132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E5209" w:rsidRPr="0061150D" w:rsidRDefault="0077698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3E5209" w:rsidRPr="0061150D" w:rsidRDefault="0077698C">
      <w:pPr>
        <w:autoSpaceDE w:val="0"/>
        <w:autoSpaceDN w:val="0"/>
        <w:spacing w:before="322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3E5209" w:rsidRPr="0061150D" w:rsidRDefault="0077698C">
      <w:pPr>
        <w:autoSpaceDE w:val="0"/>
        <w:autoSpaceDN w:val="0"/>
        <w:spacing w:before="228" w:after="0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E5209" w:rsidRPr="0061150D" w:rsidRDefault="0077698C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не менее 5 стихотворений в соответствии с изученной тематикой произведений;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различать художественные произведения и познавательные тексты;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left="288" w:right="1008"/>
        <w:jc w:val="center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 эпического;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E5209" w:rsidRPr="0061150D" w:rsidRDefault="0077698C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(считалки, загадки, пословицы, </w:t>
      </w:r>
      <w:proofErr w:type="spell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left="420" w:right="164"/>
        <w:jc w:val="both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</w:t>
      </w:r>
      <w:proofErr w:type="gramEnd"/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352" w:right="714" w:bottom="372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66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E5209" w:rsidRPr="0061150D" w:rsidRDefault="0077698C">
      <w:pPr>
        <w:autoSpaceDE w:val="0"/>
        <w:autoSpaceDN w:val="0"/>
        <w:spacing w:before="238" w:after="0" w:line="271" w:lineRule="auto"/>
        <w:ind w:right="144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E5209" w:rsidRPr="0061150D" w:rsidRDefault="0077698C">
      <w:pPr>
        <w:autoSpaceDE w:val="0"/>
        <w:autoSpaceDN w:val="0"/>
        <w:spacing w:before="192" w:after="0" w:line="281" w:lineRule="auto"/>
        <w:ind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формулировать простые выводы на основе прослушанного/прочитанного текста, подтверждать свой ответ примерами из текста;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E5209" w:rsidRPr="0061150D" w:rsidRDefault="0077698C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3E5209" w:rsidRPr="0061150D" w:rsidRDefault="0077698C">
      <w:pPr>
        <w:autoSpaceDE w:val="0"/>
        <w:autoSpaceDN w:val="0"/>
        <w:spacing w:before="190" w:after="0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устные и письменные высказывания на заданную тему по содержанию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E5209" w:rsidRPr="0061150D" w:rsidRDefault="0077698C">
      <w:pPr>
        <w:autoSpaceDE w:val="0"/>
        <w:autoSpaceDN w:val="0"/>
        <w:spacing w:before="190" w:after="0" w:line="230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составлять краткий отзыв о прочитанном произведении по заданному алгоритму;</w:t>
      </w:r>
    </w:p>
    <w:p w:rsidR="003E5209" w:rsidRPr="0061150D" w:rsidRDefault="0077698C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E5209" w:rsidRPr="0061150D" w:rsidRDefault="0077698C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proofErr w:type="gramStart"/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E5209" w:rsidRPr="0061150D" w:rsidRDefault="0077698C">
      <w:pPr>
        <w:autoSpaceDE w:val="0"/>
        <w:autoSpaceDN w:val="0"/>
        <w:spacing w:before="192" w:after="0" w:line="262" w:lineRule="auto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</w:p>
    <w:p w:rsidR="003E5209" w:rsidRPr="0061150D" w:rsidRDefault="0077698C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86" w:right="714" w:bottom="1440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64" w:line="220" w:lineRule="exact"/>
        <w:rPr>
          <w:lang w:val="ru-RU"/>
        </w:rPr>
      </w:pPr>
    </w:p>
    <w:p w:rsidR="003E5209" w:rsidRDefault="0077698C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1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8766"/>
        <w:gridCol w:w="528"/>
        <w:gridCol w:w="1308"/>
        <w:gridCol w:w="1346"/>
        <w:gridCol w:w="3086"/>
      </w:tblGrid>
      <w:tr w:rsidR="003E520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E5209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</w:tr>
      <w:tr w:rsidR="003E5209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3E52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>
        <w:trPr>
          <w:trHeight w:hRule="exact" w:val="348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 и предложение</w:t>
            </w:r>
          </w:p>
        </w:tc>
      </w:tr>
      <w:tr w:rsidR="003E5209" w:rsidRPr="004D0B2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обозначаемого им предмета. Восприятие слова как 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45" w:lineRule="auto"/>
              <w:ind w:left="72" w:right="2016"/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слова. Активизация и расширение словарного запаса.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>
        <w:trPr>
          <w:trHeight w:hRule="exact" w:val="350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Чтение. Графика.</w:t>
            </w:r>
          </w:p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 w:rsidRPr="004D0B2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 w:rsidRPr="004D0B2E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 w:rsidRPr="004D0B2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 w:rsidRPr="004D0B2E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</w:tbl>
    <w:p w:rsidR="003E5209" w:rsidRPr="0061150D" w:rsidRDefault="003E5209">
      <w:pPr>
        <w:autoSpaceDE w:val="0"/>
        <w:autoSpaceDN w:val="0"/>
        <w:spacing w:after="0" w:line="14" w:lineRule="exact"/>
        <w:rPr>
          <w:lang w:val="ru-RU"/>
        </w:rPr>
      </w:pPr>
    </w:p>
    <w:p w:rsidR="003E5209" w:rsidRPr="0061150D" w:rsidRDefault="003E5209">
      <w:pPr>
        <w:rPr>
          <w:lang w:val="ru-RU"/>
        </w:rPr>
        <w:sectPr w:rsidR="003E5209" w:rsidRPr="0061150D">
          <w:pgSz w:w="16840" w:h="11900"/>
          <w:pgMar w:top="282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8766"/>
        <w:gridCol w:w="528"/>
        <w:gridCol w:w="1308"/>
        <w:gridCol w:w="1346"/>
        <w:gridCol w:w="3086"/>
      </w:tblGrid>
      <w:tr w:rsidR="003E520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мягкости </w:t>
            </w:r>
            <w:proofErr w:type="spellStart"/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согласного звука в конце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Разныеспособыобозначениябуквами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 w:rsidRPr="004D0B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3E5209">
            <w:pPr>
              <w:rPr>
                <w:lang w:val="ru-RU"/>
              </w:rPr>
            </w:pPr>
          </w:p>
        </w:tc>
      </w:tr>
      <w:tr w:rsidR="003E5209">
        <w:trPr>
          <w:trHeight w:hRule="exact" w:val="348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3E520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50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77698C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2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6580"/>
        <w:gridCol w:w="564"/>
        <w:gridCol w:w="1802"/>
        <w:gridCol w:w="1836"/>
        <w:gridCol w:w="4216"/>
      </w:tblGrid>
      <w:tr w:rsidR="003E5209">
        <w:trPr>
          <w:trHeight w:hRule="exact" w:val="34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E5209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нашей Родине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Фольклор (устное народное творчество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детях и дружбе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Мир сказок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65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братьях наших меньших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 наших близких, о семье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литература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6580"/>
        <w:gridCol w:w="564"/>
        <w:gridCol w:w="1802"/>
        <w:gridCol w:w="1836"/>
        <w:gridCol w:w="4216"/>
      </w:tblGrid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77698C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3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6580"/>
        <w:gridCol w:w="564"/>
        <w:gridCol w:w="1802"/>
        <w:gridCol w:w="1836"/>
        <w:gridCol w:w="4216"/>
      </w:tblGrid>
      <w:tr w:rsidR="003E5209">
        <w:trPr>
          <w:trHeight w:hRule="exact" w:val="34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E5209">
        <w:trPr>
          <w:trHeight w:hRule="exact" w:val="35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 Родине и её истории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6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Фольклор (устное народное творчество)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 А.С.Пушкина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 И.А.Крылова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 века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 Л.Н.Толстого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Литературная сказка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 о детях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Юмористические произведения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литература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77698C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4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6556"/>
        <w:gridCol w:w="576"/>
        <w:gridCol w:w="1802"/>
        <w:gridCol w:w="1848"/>
        <w:gridCol w:w="4216"/>
      </w:tblGrid>
      <w:tr w:rsidR="003E5209">
        <w:trPr>
          <w:trHeight w:hRule="exact" w:val="34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E5209">
        <w:trPr>
          <w:trHeight w:hRule="exact" w:val="35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 Родине, героические страницы истории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Фольклор (устное народное творчество)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 А.С.Пушкина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 И.А.Крылова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 М. Ю. Лермонтова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6556"/>
        <w:gridCol w:w="576"/>
        <w:gridCol w:w="1802"/>
        <w:gridCol w:w="1848"/>
        <w:gridCol w:w="4216"/>
      </w:tblGrid>
      <w:tr w:rsidR="003E5209">
        <w:trPr>
          <w:trHeight w:hRule="exact" w:val="4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Литературная сказка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 века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 Л. Н. Толстого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о животных и родной природе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 о детях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Пьеса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Юмористические произведения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литература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48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328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78" w:line="220" w:lineRule="exact"/>
      </w:pPr>
    </w:p>
    <w:p w:rsidR="003E5209" w:rsidRDefault="0077698C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1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E5209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98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8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77698C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2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E5209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8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77698C">
      <w:pPr>
        <w:autoSpaceDE w:val="0"/>
        <w:autoSpaceDN w:val="0"/>
        <w:spacing w:before="21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3 КЛАСС</w:t>
      </w:r>
    </w:p>
    <w:p w:rsidR="003E5209" w:rsidRDefault="003E5209">
      <w:pPr>
        <w:sectPr w:rsidR="003E5209">
          <w:pgSz w:w="11900" w:h="16840"/>
          <w:pgMar w:top="284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E5209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8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77698C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4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E5209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  <w:tr w:rsidR="003E5209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154"/>
        <w:gridCol w:w="732"/>
        <w:gridCol w:w="1812"/>
        <w:gridCol w:w="3854"/>
      </w:tblGrid>
      <w:tr w:rsidR="003E5209">
        <w:trPr>
          <w:trHeight w:hRule="exact" w:val="808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Pr="0061150D" w:rsidRDefault="0077698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115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7769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5209" w:rsidRDefault="003E5209"/>
        </w:tc>
      </w:tr>
    </w:tbl>
    <w:p w:rsidR="003E5209" w:rsidRDefault="003E5209">
      <w:pPr>
        <w:autoSpaceDE w:val="0"/>
        <w:autoSpaceDN w:val="0"/>
        <w:spacing w:after="0" w:line="14" w:lineRule="exact"/>
      </w:pPr>
    </w:p>
    <w:p w:rsidR="003E5209" w:rsidRDefault="003E5209">
      <w:pPr>
        <w:sectPr w:rsidR="003E520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Default="003E5209">
      <w:pPr>
        <w:autoSpaceDE w:val="0"/>
        <w:autoSpaceDN w:val="0"/>
        <w:spacing w:after="78" w:line="220" w:lineRule="exact"/>
      </w:pPr>
    </w:p>
    <w:p w:rsidR="003E5209" w:rsidRDefault="0077698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E5209" w:rsidRPr="0061150D" w:rsidRDefault="0077698C">
      <w:pPr>
        <w:autoSpaceDE w:val="0"/>
        <w:autoSpaceDN w:val="0"/>
        <w:spacing w:before="346" w:after="0" w:line="355" w:lineRule="auto"/>
        <w:ind w:right="3600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1 КЛАСС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E5209" w:rsidRPr="0061150D" w:rsidRDefault="0077698C">
      <w:pPr>
        <w:autoSpaceDE w:val="0"/>
        <w:autoSpaceDN w:val="0"/>
        <w:spacing w:before="382" w:after="0" w:line="379" w:lineRule="auto"/>
        <w:ind w:right="8208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E5209" w:rsidRPr="0061150D" w:rsidRDefault="0077698C">
      <w:pPr>
        <w:autoSpaceDE w:val="0"/>
        <w:autoSpaceDN w:val="0"/>
        <w:spacing w:before="382" w:after="0" w:line="437" w:lineRule="auto"/>
        <w:ind w:right="1440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1 КЛАСС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5209" w:rsidRPr="0061150D" w:rsidRDefault="003E5209">
      <w:pPr>
        <w:autoSpaceDE w:val="0"/>
        <w:autoSpaceDN w:val="0"/>
        <w:spacing w:after="78" w:line="220" w:lineRule="exact"/>
        <w:rPr>
          <w:lang w:val="ru-RU"/>
        </w:rPr>
      </w:pPr>
    </w:p>
    <w:p w:rsidR="003E5209" w:rsidRPr="0061150D" w:rsidRDefault="0077698C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61150D">
        <w:rPr>
          <w:lang w:val="ru-RU"/>
        </w:rPr>
        <w:br/>
      </w:r>
      <w:r w:rsidRPr="0061150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3E5209" w:rsidRPr="0061150D" w:rsidRDefault="003E5209">
      <w:pPr>
        <w:rPr>
          <w:lang w:val="ru-RU"/>
        </w:rPr>
        <w:sectPr w:rsidR="003E5209" w:rsidRPr="0061150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698C" w:rsidRPr="0061150D" w:rsidRDefault="0077698C">
      <w:pPr>
        <w:rPr>
          <w:lang w:val="ru-RU"/>
        </w:rPr>
      </w:pPr>
    </w:p>
    <w:sectPr w:rsidR="0077698C" w:rsidRPr="0061150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A0C89"/>
    <w:rsid w:val="0029639D"/>
    <w:rsid w:val="00326F90"/>
    <w:rsid w:val="003E5209"/>
    <w:rsid w:val="004D0B2E"/>
    <w:rsid w:val="004D1E3E"/>
    <w:rsid w:val="0061150D"/>
    <w:rsid w:val="0077698C"/>
    <w:rsid w:val="00A73E68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A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A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7887AD-C453-4E04-B561-7737ED72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9877</Words>
  <Characters>56299</Characters>
  <Application>Microsoft Office Word</Application>
  <DocSecurity>0</DocSecurity>
  <Lines>469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66044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School</cp:lastModifiedBy>
  <cp:revision>7</cp:revision>
  <cp:lastPrinted>2022-10-20T10:36:00Z</cp:lastPrinted>
  <dcterms:created xsi:type="dcterms:W3CDTF">2013-12-23T23:15:00Z</dcterms:created>
  <dcterms:modified xsi:type="dcterms:W3CDTF">2022-10-24T06:19:00Z</dcterms:modified>
  <cp:category/>
</cp:coreProperties>
</file>