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A8" w:rsidRPr="005354DB" w:rsidRDefault="00F73315">
      <w:pPr>
        <w:rPr>
          <w:lang w:val="ru-RU"/>
        </w:rPr>
        <w:sectPr w:rsidR="00446AA8" w:rsidRPr="005354DB">
          <w:pgSz w:w="11900" w:h="16840"/>
          <w:pgMar w:top="1440" w:right="1440" w:bottom="1440" w:left="1440" w:header="720" w:footer="720" w:gutter="0"/>
          <w:cols w:space="720" w:equalWidth="0">
            <w:col w:w="9584" w:space="0"/>
          </w:cols>
          <w:docGrid w:linePitch="360"/>
        </w:sectPr>
      </w:pPr>
      <w:r w:rsidRPr="00F73315">
        <w:rPr>
          <w:noProof/>
          <w:lang w:val="ru-RU" w:eastAsia="ru-RU"/>
        </w:rPr>
        <w:drawing>
          <wp:inline distT="0" distB="0" distL="0" distR="0">
            <wp:extent cx="5727700" cy="7875588"/>
            <wp:effectExtent l="0" t="0" r="0" b="0"/>
            <wp:docPr id="1" name="Рисунок 1" descr="C:\Users\1\Desktop\программы на сайт\титульники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на сайт\титульники\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AA8" w:rsidRPr="005354DB" w:rsidRDefault="00446AA8">
      <w:pPr>
        <w:autoSpaceDE w:val="0"/>
        <w:autoSpaceDN w:val="0"/>
        <w:spacing w:after="78" w:line="220" w:lineRule="exact"/>
        <w:rPr>
          <w:lang w:val="ru-RU"/>
        </w:rPr>
      </w:pPr>
    </w:p>
    <w:p w:rsidR="00446AA8" w:rsidRPr="005354DB" w:rsidRDefault="004E67DA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46AA8" w:rsidRPr="005354DB" w:rsidRDefault="004E67DA">
      <w:pPr>
        <w:autoSpaceDE w:val="0"/>
        <w:autoSpaceDN w:val="0"/>
        <w:spacing w:before="226" w:after="0" w:line="230" w:lineRule="auto"/>
        <w:rPr>
          <w:lang w:val="ru-RU"/>
        </w:rPr>
      </w:pP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46AA8" w:rsidRPr="005354DB" w:rsidRDefault="004E67DA">
      <w:pPr>
        <w:autoSpaceDE w:val="0"/>
        <w:autoSpaceDN w:val="0"/>
        <w:spacing w:before="348" w:after="0"/>
        <w:ind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Личностные  и</w:t>
      </w:r>
      <w:r w:rsidR="00DE67D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446AA8" w:rsidRPr="005354DB" w:rsidRDefault="004E67DA">
      <w:pPr>
        <w:autoSpaceDE w:val="0"/>
        <w:autoSpaceDN w:val="0"/>
        <w:spacing w:before="262" w:after="0" w:line="230" w:lineRule="auto"/>
        <w:rPr>
          <w:lang w:val="ru-RU"/>
        </w:rPr>
      </w:pP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446AA8" w:rsidRPr="005354DB" w:rsidRDefault="004E67DA">
      <w:pPr>
        <w:autoSpaceDE w:val="0"/>
        <w:autoSpaceDN w:val="0"/>
        <w:spacing w:before="166" w:after="0"/>
        <w:ind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446AA8" w:rsidRPr="005354DB" w:rsidRDefault="004E67DA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446AA8" w:rsidRPr="005354DB" w:rsidRDefault="004E67DA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46AA8" w:rsidRPr="005354DB" w:rsidRDefault="004E67DA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446AA8" w:rsidRPr="005354DB" w:rsidRDefault="004E67DA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446AA8" w:rsidRPr="005354DB" w:rsidRDefault="004E67DA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Соответствующие умения и навыки представлены в перечне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446AA8" w:rsidRPr="005354DB" w:rsidRDefault="004E67DA">
      <w:pPr>
        <w:autoSpaceDE w:val="0"/>
        <w:autoSpaceDN w:val="0"/>
        <w:spacing w:before="262" w:after="0" w:line="230" w:lineRule="auto"/>
        <w:rPr>
          <w:lang w:val="ru-RU"/>
        </w:rPr>
      </w:pPr>
      <w:bookmarkStart w:id="0" w:name="_GoBack"/>
      <w:bookmarkEnd w:id="0"/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446AA8" w:rsidRPr="005354DB" w:rsidRDefault="004E67D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446AA8" w:rsidRPr="005354DB" w:rsidRDefault="00446AA8">
      <w:pPr>
        <w:rPr>
          <w:lang w:val="ru-RU"/>
        </w:rPr>
        <w:sectPr w:rsidR="00446AA8" w:rsidRPr="005354DB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6AA8" w:rsidRPr="005354DB" w:rsidRDefault="00446AA8">
      <w:pPr>
        <w:autoSpaceDE w:val="0"/>
        <w:autoSpaceDN w:val="0"/>
        <w:spacing w:after="78" w:line="220" w:lineRule="exact"/>
        <w:rPr>
          <w:lang w:val="ru-RU"/>
        </w:rPr>
      </w:pPr>
    </w:p>
    <w:p w:rsidR="00446AA8" w:rsidRPr="005354DB" w:rsidRDefault="004E67DA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46AA8" w:rsidRPr="005354DB" w:rsidRDefault="004E67DA">
      <w:pPr>
        <w:autoSpaceDE w:val="0"/>
        <w:autoSpaceDN w:val="0"/>
        <w:spacing w:before="262" w:after="0" w:line="230" w:lineRule="auto"/>
        <w:rPr>
          <w:lang w:val="ru-RU"/>
        </w:rPr>
      </w:pP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446AA8" w:rsidRPr="005354DB" w:rsidRDefault="004E67DA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:rsidR="00446AA8" w:rsidRPr="005354DB" w:rsidRDefault="004E67DA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русского я</w:t>
      </w:r>
      <w:r w:rsidR="00774BB1">
        <w:rPr>
          <w:rFonts w:ascii="Times New Roman" w:eastAsia="Times New Roman" w:hAnsi="Times New Roman"/>
          <w:color w:val="000000"/>
          <w:sz w:val="24"/>
          <w:lang w:val="ru-RU"/>
        </w:rPr>
        <w:t>зыка в 5 классе отводится  - 204 ч. (6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часов в неделю).</w:t>
      </w:r>
    </w:p>
    <w:p w:rsidR="00446AA8" w:rsidRPr="005354DB" w:rsidRDefault="00446AA8">
      <w:pPr>
        <w:rPr>
          <w:lang w:val="ru-RU"/>
        </w:rPr>
        <w:sectPr w:rsidR="00446AA8" w:rsidRPr="005354DB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446AA8" w:rsidRPr="005354DB" w:rsidRDefault="00446AA8">
      <w:pPr>
        <w:autoSpaceDE w:val="0"/>
        <w:autoSpaceDN w:val="0"/>
        <w:spacing w:after="78" w:line="220" w:lineRule="exact"/>
        <w:rPr>
          <w:lang w:val="ru-RU"/>
        </w:rPr>
      </w:pPr>
    </w:p>
    <w:p w:rsidR="00446AA8" w:rsidRPr="005354DB" w:rsidRDefault="004E67DA">
      <w:pPr>
        <w:autoSpaceDE w:val="0"/>
        <w:autoSpaceDN w:val="0"/>
        <w:spacing w:after="0" w:line="230" w:lineRule="auto"/>
        <w:rPr>
          <w:lang w:val="ru-RU"/>
        </w:rPr>
      </w:pP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46AA8" w:rsidRPr="005354DB" w:rsidRDefault="004E67DA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446AA8" w:rsidRPr="005354DB" w:rsidRDefault="004E67DA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и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речь.Речь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устная и письменная, монологическая и диалогическая,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полилог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: выборочное, ознакомительное, детальное.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446AA8" w:rsidRPr="005354DB" w:rsidRDefault="004E67DA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Микротема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текста. Ключевые слова.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446AA8" w:rsidRPr="005354DB" w:rsidRDefault="004E67D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46AA8" w:rsidRPr="005354DB" w:rsidRDefault="004E67DA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:rsidR="00446AA8" w:rsidRPr="005354DB" w:rsidRDefault="004E67DA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446AA8" w:rsidRPr="005354DB" w:rsidRDefault="00446AA8">
      <w:pPr>
        <w:rPr>
          <w:lang w:val="ru-RU"/>
        </w:rPr>
        <w:sectPr w:rsidR="00446AA8" w:rsidRPr="005354DB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6AA8" w:rsidRPr="005354DB" w:rsidRDefault="00446AA8">
      <w:pPr>
        <w:autoSpaceDE w:val="0"/>
        <w:autoSpaceDN w:val="0"/>
        <w:spacing w:after="78" w:line="220" w:lineRule="exact"/>
        <w:rPr>
          <w:lang w:val="ru-RU"/>
        </w:rPr>
      </w:pPr>
    </w:p>
    <w:p w:rsidR="00446AA8" w:rsidRPr="005354DB" w:rsidRDefault="004E67D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446AA8" w:rsidRPr="005354DB" w:rsidRDefault="004E67DA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Орфография как раздел лингвистики.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46AA8" w:rsidRPr="005354DB" w:rsidRDefault="004E67DA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Лексикология как раздел лингвистики.</w:t>
      </w:r>
    </w:p>
    <w:p w:rsidR="00446AA8" w:rsidRPr="005354DB" w:rsidRDefault="004E67D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:rsidR="00446AA8" w:rsidRPr="005354DB" w:rsidRDefault="004E67DA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proofErr w:type="spellStart"/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5354DB">
        <w:rPr>
          <w:lang w:val="ru-RU"/>
        </w:rPr>
        <w:br/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Морфемика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:rsidR="00446AA8" w:rsidRPr="005354DB" w:rsidRDefault="004E67D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:rsidR="00446AA8" w:rsidRPr="005354DB" w:rsidRDefault="004E67D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46AA8" w:rsidRPr="005354DB" w:rsidRDefault="004E67DA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446AA8" w:rsidRPr="005354DB" w:rsidRDefault="00446AA8">
      <w:pPr>
        <w:rPr>
          <w:lang w:val="ru-RU"/>
        </w:rPr>
        <w:sectPr w:rsidR="00446AA8" w:rsidRPr="005354DB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446AA8" w:rsidRPr="005354DB" w:rsidRDefault="00446AA8">
      <w:pPr>
        <w:autoSpaceDE w:val="0"/>
        <w:autoSpaceDN w:val="0"/>
        <w:spacing w:after="78" w:line="220" w:lineRule="exact"/>
        <w:rPr>
          <w:lang w:val="ru-RU"/>
        </w:rPr>
      </w:pPr>
    </w:p>
    <w:p w:rsidR="00446AA8" w:rsidRPr="005354DB" w:rsidRDefault="004E67D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446AA8" w:rsidRPr="005354DB" w:rsidRDefault="004E67DA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: 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proofErr w:type="gram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spellStart"/>
      <w:proofErr w:type="gramEnd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446AA8" w:rsidRPr="005354DB" w:rsidRDefault="004E67DA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46AA8" w:rsidRPr="005354DB" w:rsidRDefault="004E67D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proofErr w:type="spellEnd"/>
      <w:proofErr w:type="gram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gramEnd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5354DB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446AA8" w:rsidRPr="005354DB" w:rsidRDefault="004E67DA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:rsidR="00446AA8" w:rsidRPr="005354DB" w:rsidRDefault="00446AA8">
      <w:pPr>
        <w:rPr>
          <w:lang w:val="ru-RU"/>
        </w:rPr>
        <w:sectPr w:rsidR="00446AA8" w:rsidRPr="005354DB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446AA8" w:rsidRPr="005354DB" w:rsidRDefault="00446AA8">
      <w:pPr>
        <w:autoSpaceDE w:val="0"/>
        <w:autoSpaceDN w:val="0"/>
        <w:spacing w:after="66" w:line="220" w:lineRule="exact"/>
        <w:rPr>
          <w:lang w:val="ru-RU"/>
        </w:rPr>
      </w:pPr>
    </w:p>
    <w:p w:rsidR="00446AA8" w:rsidRPr="005354DB" w:rsidRDefault="004E67DA">
      <w:pPr>
        <w:autoSpaceDE w:val="0"/>
        <w:autoSpaceDN w:val="0"/>
        <w:spacing w:after="0" w:line="230" w:lineRule="auto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446AA8" w:rsidRPr="005354DB" w:rsidRDefault="004E67DA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46AA8" w:rsidRPr="005354DB" w:rsidRDefault="004E67D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446AA8" w:rsidRPr="005354DB" w:rsidRDefault="004E67D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446AA8" w:rsidRPr="005354DB" w:rsidRDefault="004E67DA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46AA8" w:rsidRPr="005354DB" w:rsidRDefault="004E67D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, союзами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(в </w:t>
      </w:r>
      <w:proofErr w:type="gram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значении</w:t>
      </w:r>
      <w:proofErr w:type="gram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446AA8" w:rsidRPr="005354DB" w:rsidRDefault="004E67DA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:rsidR="00446AA8" w:rsidRPr="005354DB" w:rsidRDefault="004E67DA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, союзами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:rsidR="00446AA8" w:rsidRPr="005354DB" w:rsidRDefault="004E67DA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46AA8" w:rsidRPr="005354DB" w:rsidRDefault="004E67D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:rsidR="00446AA8" w:rsidRPr="005354DB" w:rsidRDefault="004E67D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446AA8" w:rsidRPr="005354DB" w:rsidRDefault="004E67D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446AA8" w:rsidRPr="005354DB" w:rsidRDefault="00446AA8">
      <w:pPr>
        <w:rPr>
          <w:lang w:val="ru-RU"/>
        </w:rPr>
        <w:sectPr w:rsidR="00446AA8" w:rsidRPr="005354DB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446AA8" w:rsidRPr="005354DB" w:rsidRDefault="00446AA8">
      <w:pPr>
        <w:autoSpaceDE w:val="0"/>
        <w:autoSpaceDN w:val="0"/>
        <w:spacing w:after="78" w:line="220" w:lineRule="exact"/>
        <w:rPr>
          <w:lang w:val="ru-RU"/>
        </w:rPr>
      </w:pPr>
    </w:p>
    <w:p w:rsidR="00446AA8" w:rsidRPr="005354DB" w:rsidRDefault="004E67DA">
      <w:pPr>
        <w:autoSpaceDE w:val="0"/>
        <w:autoSpaceDN w:val="0"/>
        <w:spacing w:after="0" w:line="230" w:lineRule="auto"/>
        <w:rPr>
          <w:lang w:val="ru-RU"/>
        </w:rPr>
      </w:pP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46AA8" w:rsidRPr="005354DB" w:rsidRDefault="004E67DA">
      <w:pPr>
        <w:autoSpaceDE w:val="0"/>
        <w:autoSpaceDN w:val="0"/>
        <w:spacing w:before="346" w:after="0" w:line="230" w:lineRule="auto"/>
        <w:rPr>
          <w:lang w:val="ru-RU"/>
        </w:rPr>
      </w:pP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46AA8" w:rsidRPr="005354DB" w:rsidRDefault="004E67DA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нормс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446AA8" w:rsidRPr="005354DB" w:rsidRDefault="00446AA8">
      <w:pPr>
        <w:rPr>
          <w:lang w:val="ru-RU"/>
        </w:rPr>
        <w:sectPr w:rsidR="00446AA8" w:rsidRPr="005354DB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6AA8" w:rsidRPr="005354DB" w:rsidRDefault="00446AA8">
      <w:pPr>
        <w:autoSpaceDE w:val="0"/>
        <w:autoSpaceDN w:val="0"/>
        <w:spacing w:after="66" w:line="220" w:lineRule="exact"/>
        <w:rPr>
          <w:lang w:val="ru-RU"/>
        </w:rPr>
      </w:pPr>
    </w:p>
    <w:p w:rsidR="00446AA8" w:rsidRPr="005354DB" w:rsidRDefault="004E67DA">
      <w:pPr>
        <w:autoSpaceDE w:val="0"/>
        <w:autoSpaceDN w:val="0"/>
        <w:spacing w:after="0" w:line="230" w:lineRule="auto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46AA8" w:rsidRPr="005354DB" w:rsidRDefault="004E67DA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:rsidR="00446AA8" w:rsidRPr="005354DB" w:rsidRDefault="00446AA8">
      <w:pPr>
        <w:rPr>
          <w:lang w:val="ru-RU"/>
        </w:rPr>
        <w:sectPr w:rsidR="00446AA8" w:rsidRPr="005354DB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446AA8" w:rsidRPr="005354DB" w:rsidRDefault="00446AA8">
      <w:pPr>
        <w:autoSpaceDE w:val="0"/>
        <w:autoSpaceDN w:val="0"/>
        <w:spacing w:after="66" w:line="220" w:lineRule="exact"/>
        <w:rPr>
          <w:lang w:val="ru-RU"/>
        </w:rPr>
      </w:pPr>
    </w:p>
    <w:p w:rsidR="00446AA8" w:rsidRPr="005354DB" w:rsidRDefault="004E67DA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446AA8" w:rsidRPr="005354DB" w:rsidRDefault="004E67DA">
      <w:pPr>
        <w:autoSpaceDE w:val="0"/>
        <w:autoSpaceDN w:val="0"/>
        <w:spacing w:before="262" w:after="0" w:line="230" w:lineRule="auto"/>
        <w:rPr>
          <w:lang w:val="ru-RU"/>
        </w:rPr>
      </w:pP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46AA8" w:rsidRPr="005354DB" w:rsidRDefault="00446AA8">
      <w:pPr>
        <w:rPr>
          <w:lang w:val="ru-RU"/>
        </w:rPr>
        <w:sectPr w:rsidR="00446AA8" w:rsidRPr="005354DB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446AA8" w:rsidRPr="005354DB" w:rsidRDefault="00446AA8">
      <w:pPr>
        <w:autoSpaceDE w:val="0"/>
        <w:autoSpaceDN w:val="0"/>
        <w:spacing w:after="90" w:line="220" w:lineRule="exact"/>
        <w:rPr>
          <w:lang w:val="ru-RU"/>
        </w:rPr>
      </w:pPr>
    </w:p>
    <w:p w:rsidR="00446AA8" w:rsidRPr="005354DB" w:rsidRDefault="004E67DA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пред​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46AA8" w:rsidRPr="005354DB" w:rsidRDefault="004E67DA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446AA8" w:rsidRPr="005354DB" w:rsidRDefault="00446AA8">
      <w:pPr>
        <w:rPr>
          <w:lang w:val="ru-RU"/>
        </w:rPr>
        <w:sectPr w:rsidR="00446AA8" w:rsidRPr="005354DB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446AA8" w:rsidRPr="005354DB" w:rsidRDefault="00446AA8">
      <w:pPr>
        <w:autoSpaceDE w:val="0"/>
        <w:autoSpaceDN w:val="0"/>
        <w:spacing w:after="66" w:line="220" w:lineRule="exact"/>
        <w:rPr>
          <w:lang w:val="ru-RU"/>
        </w:rPr>
      </w:pPr>
    </w:p>
    <w:p w:rsidR="00446AA8" w:rsidRPr="005354DB" w:rsidRDefault="004E67DA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работы; уметь обобщать мнения нескольких людей, проявлять готовность руководить, выполнять поручения, подчиняться;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результата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446AA8" w:rsidRPr="005354DB" w:rsidRDefault="004E67DA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446AA8" w:rsidRPr="005354DB" w:rsidRDefault="004E67DA">
      <w:pPr>
        <w:autoSpaceDE w:val="0"/>
        <w:autoSpaceDN w:val="0"/>
        <w:spacing w:before="262" w:after="0" w:line="230" w:lineRule="auto"/>
        <w:rPr>
          <w:lang w:val="ru-RU"/>
        </w:rPr>
      </w:pP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46AA8" w:rsidRPr="005354DB" w:rsidRDefault="00446AA8">
      <w:pPr>
        <w:rPr>
          <w:lang w:val="ru-RU"/>
        </w:rPr>
        <w:sectPr w:rsidR="00446AA8" w:rsidRPr="005354DB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446AA8" w:rsidRPr="005354DB" w:rsidRDefault="00446AA8">
      <w:pPr>
        <w:autoSpaceDE w:val="0"/>
        <w:autoSpaceDN w:val="0"/>
        <w:spacing w:after="78" w:line="220" w:lineRule="exact"/>
        <w:rPr>
          <w:lang w:val="ru-RU"/>
        </w:rPr>
      </w:pPr>
    </w:p>
    <w:p w:rsidR="00446AA8" w:rsidRPr="005354DB" w:rsidRDefault="004E67DA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полилоге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жизненных наблюдений объёмом не менее 3 реплик.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различными видами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:rsidR="00446AA8" w:rsidRPr="005354DB" w:rsidRDefault="004E67DA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446AA8" w:rsidRPr="005354DB" w:rsidRDefault="004E67D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46AA8" w:rsidRPr="005354DB" w:rsidRDefault="004E67DA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абзацев.</w:t>
      </w:r>
    </w:p>
    <w:p w:rsidR="00446AA8" w:rsidRPr="005354DB" w:rsidRDefault="004E67DA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функ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ционально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-смысловому типу речи.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</w:p>
    <w:p w:rsidR="00446AA8" w:rsidRPr="005354DB" w:rsidRDefault="00446AA8">
      <w:pPr>
        <w:rPr>
          <w:lang w:val="ru-RU"/>
        </w:rPr>
        <w:sectPr w:rsidR="00446AA8" w:rsidRPr="005354DB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446AA8" w:rsidRPr="005354DB" w:rsidRDefault="00446AA8">
      <w:pPr>
        <w:autoSpaceDE w:val="0"/>
        <w:autoSpaceDN w:val="0"/>
        <w:spacing w:after="78" w:line="220" w:lineRule="exact"/>
        <w:rPr>
          <w:lang w:val="ru-RU"/>
        </w:rPr>
      </w:pPr>
    </w:p>
    <w:p w:rsidR="00446AA8" w:rsidRPr="005354DB" w:rsidRDefault="004E67DA">
      <w:pPr>
        <w:autoSpaceDE w:val="0"/>
        <w:autoSpaceDN w:val="0"/>
        <w:spacing w:after="0" w:line="230" w:lineRule="auto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446AA8" w:rsidRPr="005354DB" w:rsidRDefault="004E67D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446AA8" w:rsidRPr="005354DB" w:rsidRDefault="004E67DA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паро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нимов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46AA8" w:rsidRPr="005354DB" w:rsidRDefault="004E67DA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proofErr w:type="spellStart"/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46AA8" w:rsidRPr="005354DB" w:rsidRDefault="004E67DA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морфемике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</w:t>
      </w:r>
    </w:p>
    <w:p w:rsidR="00446AA8" w:rsidRPr="005354DB" w:rsidRDefault="00446AA8">
      <w:pPr>
        <w:rPr>
          <w:lang w:val="ru-RU"/>
        </w:rPr>
        <w:sectPr w:rsidR="00446AA8" w:rsidRPr="005354DB">
          <w:pgSz w:w="11900" w:h="16840"/>
          <w:pgMar w:top="298" w:right="718" w:bottom="368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446AA8" w:rsidRPr="005354DB" w:rsidRDefault="00446AA8">
      <w:pPr>
        <w:autoSpaceDE w:val="0"/>
        <w:autoSpaceDN w:val="0"/>
        <w:spacing w:after="66" w:line="220" w:lineRule="exact"/>
        <w:rPr>
          <w:lang w:val="ru-RU"/>
        </w:rPr>
      </w:pPr>
    </w:p>
    <w:p w:rsidR="00446AA8" w:rsidRPr="005354DB" w:rsidRDefault="004E67DA">
      <w:pPr>
        <w:autoSpaceDE w:val="0"/>
        <w:autoSpaceDN w:val="0"/>
        <w:spacing w:after="0" w:line="271" w:lineRule="auto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Морфология. Культура речи. Орфография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сис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​теме частей речи в русском языке для решения практико-ориентированных учебных задач.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46AA8" w:rsidRPr="005354DB" w:rsidRDefault="004E67DA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чередованием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46AA8" w:rsidRPr="005354DB" w:rsidRDefault="004E67D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46AA8" w:rsidRPr="005354DB" w:rsidRDefault="004E67D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446AA8" w:rsidRPr="005354DB" w:rsidRDefault="004E67D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:rsidR="00446AA8" w:rsidRPr="005354DB" w:rsidRDefault="00446AA8">
      <w:pPr>
        <w:rPr>
          <w:lang w:val="ru-RU"/>
        </w:rPr>
        <w:sectPr w:rsidR="00446AA8" w:rsidRPr="005354DB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446AA8" w:rsidRPr="005354DB" w:rsidRDefault="00446AA8">
      <w:pPr>
        <w:autoSpaceDE w:val="0"/>
        <w:autoSpaceDN w:val="0"/>
        <w:spacing w:after="78" w:line="220" w:lineRule="exact"/>
        <w:rPr>
          <w:lang w:val="ru-RU"/>
        </w:rPr>
      </w:pPr>
    </w:p>
    <w:p w:rsidR="00446AA8" w:rsidRPr="005354DB" w:rsidRDefault="004E67DA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46AA8" w:rsidRPr="005354DB" w:rsidRDefault="004E67DA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446AA8" w:rsidRPr="005354DB" w:rsidRDefault="004E67DA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5354DB">
        <w:rPr>
          <w:lang w:val="ru-RU"/>
        </w:rPr>
        <w:br/>
      </w:r>
      <w:r w:rsidRPr="005354DB">
        <w:rPr>
          <w:lang w:val="ru-RU"/>
        </w:rPr>
        <w:tab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46AA8" w:rsidRPr="005354DB" w:rsidRDefault="004E67DA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нео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сложнённые</w:t>
      </w:r>
      <w:proofErr w:type="spell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5354DB">
        <w:rPr>
          <w:lang w:val="ru-RU"/>
        </w:rPr>
        <w:br/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446AA8" w:rsidRPr="005354DB" w:rsidRDefault="004E67DA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, союзами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(в </w:t>
      </w:r>
      <w:proofErr w:type="gramStart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значении</w:t>
      </w:r>
      <w:proofErr w:type="gramEnd"/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54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5354DB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:rsidR="00446AA8" w:rsidRDefault="00446AA8">
      <w:pPr>
        <w:rPr>
          <w:lang w:val="ru-RU"/>
        </w:rPr>
      </w:pPr>
    </w:p>
    <w:p w:rsidR="007D7C11" w:rsidRDefault="007D7C11">
      <w:pPr>
        <w:rPr>
          <w:lang w:val="ru-RU"/>
        </w:rPr>
      </w:pPr>
    </w:p>
    <w:p w:rsidR="007D7C11" w:rsidRDefault="007D7C11">
      <w:pPr>
        <w:rPr>
          <w:lang w:val="ru-RU"/>
        </w:rPr>
      </w:pPr>
    </w:p>
    <w:p w:rsidR="007D7C11" w:rsidRDefault="007D7C11">
      <w:pPr>
        <w:rPr>
          <w:lang w:val="ru-RU"/>
        </w:rPr>
      </w:pPr>
    </w:p>
    <w:p w:rsidR="007D7C11" w:rsidRDefault="007D7C11">
      <w:pPr>
        <w:rPr>
          <w:lang w:val="ru-RU"/>
        </w:rPr>
      </w:pPr>
    </w:p>
    <w:p w:rsidR="007D7C11" w:rsidRDefault="007D7C11">
      <w:pPr>
        <w:rPr>
          <w:lang w:val="ru-RU"/>
        </w:rPr>
      </w:pPr>
    </w:p>
    <w:p w:rsidR="009B2B55" w:rsidRDefault="009B2B55" w:rsidP="009B2B55">
      <w:pPr>
        <w:rPr>
          <w:b/>
          <w:sz w:val="19"/>
          <w:lang w:val="ru-RU"/>
        </w:rPr>
      </w:pPr>
    </w:p>
    <w:p w:rsidR="007D7C11" w:rsidRDefault="007D7C11" w:rsidP="007D7C11">
      <w:pPr>
        <w:ind w:firstLine="426"/>
        <w:jc w:val="center"/>
        <w:rPr>
          <w:b/>
          <w:sz w:val="19"/>
        </w:rPr>
      </w:pPr>
      <w:r>
        <w:rPr>
          <w:b/>
          <w:sz w:val="19"/>
        </w:rPr>
        <w:lastRenderedPageBreak/>
        <w:t>ТЕМАТИЧЕСКОЕПЛАНИРОВАНИЕ</w:t>
      </w:r>
    </w:p>
    <w:p w:rsidR="007D7C11" w:rsidRDefault="007D7C11" w:rsidP="007D7C11">
      <w:pPr>
        <w:ind w:firstLine="426"/>
        <w:jc w:val="center"/>
        <w:rPr>
          <w:b/>
          <w:sz w:val="19"/>
        </w:rPr>
      </w:pPr>
    </w:p>
    <w:tbl>
      <w:tblPr>
        <w:tblStyle w:val="TableNormal"/>
        <w:tblW w:w="15599" w:type="dxa"/>
        <w:tblInd w:w="144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8"/>
        <w:gridCol w:w="2794"/>
        <w:gridCol w:w="347"/>
        <w:gridCol w:w="79"/>
        <w:gridCol w:w="424"/>
        <w:gridCol w:w="425"/>
        <w:gridCol w:w="851"/>
        <w:gridCol w:w="7229"/>
        <w:gridCol w:w="1275"/>
        <w:gridCol w:w="1702"/>
      </w:tblGrid>
      <w:tr w:rsidR="007D7C11" w:rsidRPr="000F4D1B" w:rsidTr="007D7C11">
        <w:trPr>
          <w:trHeight w:val="317"/>
        </w:trPr>
        <w:tc>
          <w:tcPr>
            <w:tcW w:w="4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C11" w:rsidRPr="000F4D1B" w:rsidRDefault="007D7C11" w:rsidP="007D7C11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280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C11" w:rsidRPr="000F4D1B" w:rsidRDefault="007D7C11" w:rsidP="007D7C11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Наименование разделов и темпрограммы</w:t>
            </w:r>
          </w:p>
        </w:tc>
        <w:tc>
          <w:tcPr>
            <w:tcW w:w="127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C11" w:rsidRPr="000F4D1B" w:rsidRDefault="007D7C11" w:rsidP="007D7C11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Количествочасов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D7C11" w:rsidRPr="000F4D1B" w:rsidRDefault="007D7C11" w:rsidP="007D7C11">
            <w:pPr>
              <w:pStyle w:val="TableParagraph"/>
              <w:spacing w:before="0"/>
              <w:ind w:left="79" w:right="40"/>
              <w:jc w:val="center"/>
              <w:rPr>
                <w:b/>
                <w:spacing w:val="1"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Дата</w:t>
            </w:r>
          </w:p>
          <w:p w:rsidR="007D7C11" w:rsidRPr="000F4D1B" w:rsidRDefault="007D7C11" w:rsidP="007D7C11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изучения</w:t>
            </w:r>
          </w:p>
        </w:tc>
        <w:tc>
          <w:tcPr>
            <w:tcW w:w="722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D7C11" w:rsidRPr="000F4D1B" w:rsidRDefault="007D7C11" w:rsidP="007D7C11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Видыдеятельности</w:t>
            </w:r>
          </w:p>
        </w:tc>
        <w:tc>
          <w:tcPr>
            <w:tcW w:w="12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D7C11" w:rsidRPr="000F4D1B" w:rsidRDefault="007D7C11" w:rsidP="007D7C11">
            <w:pPr>
              <w:pStyle w:val="TableParagraph"/>
              <w:spacing w:before="0"/>
              <w:ind w:left="79" w:right="40"/>
              <w:jc w:val="center"/>
              <w:rPr>
                <w:b/>
                <w:spacing w:val="1"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Виды,</w:t>
            </w:r>
          </w:p>
          <w:p w:rsidR="007D7C11" w:rsidRPr="000F4D1B" w:rsidRDefault="007D7C11" w:rsidP="007D7C11">
            <w:pPr>
              <w:pStyle w:val="TableParagraph"/>
              <w:spacing w:before="0"/>
              <w:ind w:left="79" w:right="40"/>
              <w:jc w:val="center"/>
              <w:rPr>
                <w:b/>
                <w:spacing w:val="1"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формы</w:t>
            </w:r>
          </w:p>
          <w:p w:rsidR="007D7C11" w:rsidRPr="000F4D1B" w:rsidRDefault="007D7C11" w:rsidP="007D7C11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контроля</w:t>
            </w:r>
          </w:p>
        </w:tc>
        <w:tc>
          <w:tcPr>
            <w:tcW w:w="17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D7C11" w:rsidRPr="000F4D1B" w:rsidRDefault="007D7C11" w:rsidP="007D7C11">
            <w:pPr>
              <w:pStyle w:val="TableParagraph"/>
              <w:spacing w:before="0"/>
              <w:ind w:left="79" w:right="40"/>
              <w:jc w:val="center"/>
              <w:rPr>
                <w:b/>
                <w:spacing w:val="-1"/>
                <w:sz w:val="18"/>
                <w:szCs w:val="18"/>
              </w:rPr>
            </w:pPr>
            <w:r w:rsidRPr="000F4D1B">
              <w:rPr>
                <w:b/>
                <w:spacing w:val="-1"/>
                <w:sz w:val="18"/>
                <w:szCs w:val="18"/>
              </w:rPr>
              <w:t xml:space="preserve">Электронные </w:t>
            </w:r>
          </w:p>
          <w:p w:rsidR="007D7C11" w:rsidRPr="000F4D1B" w:rsidRDefault="007D7C11" w:rsidP="007D7C11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 xml:space="preserve">(цифровые) </w:t>
            </w:r>
          </w:p>
          <w:p w:rsidR="007D7C11" w:rsidRPr="000F4D1B" w:rsidRDefault="007D7C11" w:rsidP="007D7C11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образовательные</w:t>
            </w:r>
          </w:p>
          <w:p w:rsidR="007D7C11" w:rsidRPr="000F4D1B" w:rsidRDefault="007D7C11" w:rsidP="007D7C11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ресурсы</w:t>
            </w:r>
          </w:p>
        </w:tc>
      </w:tr>
      <w:tr w:rsidR="007D7C11" w:rsidRPr="000F4D1B" w:rsidTr="007D7C11">
        <w:trPr>
          <w:cantSplit/>
          <w:trHeight w:val="1134"/>
        </w:trPr>
        <w:tc>
          <w:tcPr>
            <w:tcW w:w="4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ind w:left="78" w:right="37"/>
              <w:rPr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ind w:left="78" w:right="37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D7C11" w:rsidRPr="000F4D1B" w:rsidRDefault="007D7C11" w:rsidP="007D7C11">
            <w:pPr>
              <w:pStyle w:val="TableParagraph"/>
              <w:spacing w:before="0"/>
              <w:ind w:left="79" w:right="4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D7C11" w:rsidRPr="000F4D1B" w:rsidRDefault="007D7C11" w:rsidP="007D7C11">
            <w:pPr>
              <w:pStyle w:val="TableParagraph"/>
              <w:spacing w:before="0"/>
              <w:ind w:left="79" w:right="4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контрольныеработы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D7C11" w:rsidRPr="000F4D1B" w:rsidRDefault="007D7C11" w:rsidP="007D7C11">
            <w:pPr>
              <w:pStyle w:val="TableParagraph"/>
              <w:spacing w:before="0"/>
              <w:ind w:left="79" w:right="4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практическиеработы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ind w:left="78" w:right="37"/>
              <w:rPr>
                <w:sz w:val="18"/>
                <w:szCs w:val="18"/>
              </w:rPr>
            </w:pPr>
          </w:p>
        </w:tc>
        <w:tc>
          <w:tcPr>
            <w:tcW w:w="7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ind w:left="78" w:right="37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ind w:left="78" w:right="37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ind w:left="78" w:right="37"/>
              <w:rPr>
                <w:sz w:val="18"/>
                <w:szCs w:val="18"/>
              </w:rPr>
            </w:pPr>
          </w:p>
        </w:tc>
      </w:tr>
      <w:tr w:rsidR="007D7C11" w:rsidRPr="007D7C11" w:rsidTr="007D7C11">
        <w:trPr>
          <w:trHeight w:val="315"/>
        </w:trPr>
        <w:tc>
          <w:tcPr>
            <w:tcW w:w="155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tabs>
                <w:tab w:val="left" w:pos="15457"/>
              </w:tabs>
              <w:spacing w:before="0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 1</w:t>
            </w:r>
            <w:r w:rsidRPr="000F4D1B">
              <w:rPr>
                <w:b/>
                <w:sz w:val="18"/>
                <w:szCs w:val="18"/>
              </w:rPr>
              <w:t>. ОБЩИЕСВЕДЕНИЯОЯЗЫКЕ</w:t>
            </w:r>
          </w:p>
        </w:tc>
      </w:tr>
      <w:tr w:rsidR="007D7C11" w:rsidRPr="000F4D1B" w:rsidTr="007D7C11">
        <w:trPr>
          <w:trHeight w:val="2753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F4D1B"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Богатство и выразительность русскогоязыка.</w:t>
            </w:r>
          </w:p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Лингвистикакакнаукаоязык.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Анализировать лексические значениямногозначных слов, сравнивать прямое ипереносное значения слова, значения слов всинонимическом ряду и антонимической паре,значения слова и фразеологизма, наблюдать заобразованием новых слов от иноязычных,использованием «старых» слов в новомзначении.</w:t>
            </w:r>
          </w:p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Самостоятельно формулировать суждения окрасоте и богатстве русского языка на основепроведённогоанализа.</w:t>
            </w:r>
          </w:p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Анализировать прозаические и поэтическиетексты с точки зрения использования в нихизобразительно-выразительных языковыхсредств.</w:t>
            </w:r>
          </w:p>
          <w:p w:rsidR="007D7C11" w:rsidRDefault="007D7C11" w:rsidP="007D7C11">
            <w:pPr>
              <w:pStyle w:val="TableParagraph"/>
              <w:spacing w:before="0"/>
              <w:ind w:right="37"/>
              <w:rPr>
                <w:spacing w:val="1"/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Самостоятельно формулировать обобщения ивыводы о словарном богатстве русского языка.</w:t>
            </w:r>
          </w:p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Характеризоватьосновныеразделылингвистики.</w:t>
            </w:r>
          </w:p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 xml:space="preserve"> Определять основания длясравнения слова и социальных знаков (дорожныезнаки, знаки сервисов, предупредительные знаки,математические символы и проч.).</w:t>
            </w:r>
          </w:p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Характеризовать язык как систему знаков и каксредствочеловеческогообщения.</w:t>
            </w:r>
          </w:p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Выявлять и сравнивать основные единицы языкаиречи (впределахизученногов начальной школе)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Устныйопрос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F73315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hyperlink r:id="rId7" w:history="1">
              <w:r w:rsidR="007D7C11" w:rsidRPr="000F4D1B">
                <w:rPr>
                  <w:rStyle w:val="affa"/>
                  <w:sz w:val="18"/>
                  <w:szCs w:val="18"/>
                </w:rPr>
                <w:t>https://pandia.ru/text/79/147/83189.php</w:t>
              </w:r>
            </w:hyperlink>
          </w:p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</w:p>
        </w:tc>
      </w:tr>
      <w:tr w:rsidR="007D7C11" w:rsidRPr="000F4D1B" w:rsidTr="007D7C11">
        <w:trPr>
          <w:trHeight w:val="121"/>
        </w:trPr>
        <w:tc>
          <w:tcPr>
            <w:tcW w:w="3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Итогопоразделу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0F4D1B" w:rsidTr="007D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15599" w:type="dxa"/>
            <w:gridSpan w:val="11"/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Раздел</w:t>
            </w:r>
            <w:r>
              <w:rPr>
                <w:b/>
                <w:sz w:val="18"/>
                <w:szCs w:val="18"/>
              </w:rPr>
              <w:t>2</w:t>
            </w:r>
            <w:r w:rsidRPr="000F4D1B">
              <w:rPr>
                <w:b/>
                <w:sz w:val="18"/>
                <w:szCs w:val="18"/>
              </w:rPr>
              <w:t>. ПОВТОРЕНИЕ</w:t>
            </w:r>
          </w:p>
        </w:tc>
      </w:tr>
      <w:tr w:rsidR="007D7C11" w:rsidRPr="00F73315" w:rsidTr="007D7C11">
        <w:trPr>
          <w:trHeight w:val="2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F4D1B">
              <w:rPr>
                <w:sz w:val="18"/>
                <w:szCs w:val="18"/>
              </w:rPr>
              <w:t>.1.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Повторениепройденногоматериала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Чтениетекста,лекция, конспектирование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Устныйопрос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F73315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hyperlink r:id="rId8" w:history="1">
              <w:r w:rsidR="007D7C11" w:rsidRPr="000F4D1B">
                <w:rPr>
                  <w:rStyle w:val="affa"/>
                  <w:sz w:val="18"/>
                  <w:szCs w:val="18"/>
                </w:rPr>
                <w:t>https://resh.edu.ru/subject/lesson/7621/</w:t>
              </w:r>
            </w:hyperlink>
          </w:p>
        </w:tc>
      </w:tr>
      <w:tr w:rsidR="007D7C11" w:rsidRPr="000F4D1B" w:rsidTr="007D7C11">
        <w:trPr>
          <w:trHeight w:val="290"/>
        </w:trPr>
        <w:tc>
          <w:tcPr>
            <w:tcW w:w="3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proofErr w:type="spellStart"/>
            <w:r w:rsidRPr="000F4D1B">
              <w:rPr>
                <w:b/>
                <w:sz w:val="18"/>
                <w:szCs w:val="18"/>
              </w:rPr>
              <w:t>Итогопоразделу</w:t>
            </w:r>
            <w:proofErr w:type="spellEnd"/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BA4576" w:rsidRDefault="007D7C11" w:rsidP="007D7C11">
            <w:pPr>
              <w:pStyle w:val="TableParagraph"/>
              <w:spacing w:before="0"/>
              <w:ind w:right="37"/>
              <w:rPr>
                <w:b/>
                <w:sz w:val="18"/>
                <w:szCs w:val="18"/>
              </w:rPr>
            </w:pPr>
            <w:r w:rsidRPr="00BA4576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Default="007D7C11" w:rsidP="007D7C11">
            <w:pPr>
              <w:pStyle w:val="TableParagraph"/>
              <w:spacing w:before="0"/>
              <w:ind w:right="37"/>
            </w:pPr>
          </w:p>
        </w:tc>
      </w:tr>
      <w:tr w:rsidR="007D7C11" w:rsidRPr="000F4D1B" w:rsidTr="007D7C11">
        <w:trPr>
          <w:trHeight w:val="84"/>
        </w:trPr>
        <w:tc>
          <w:tcPr>
            <w:tcW w:w="155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11" w:rsidRPr="000F4D1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Раздел3.ЯЗЫКИРЕЧЬ</w:t>
            </w:r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3"/>
        </w:trPr>
        <w:tc>
          <w:tcPr>
            <w:tcW w:w="46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3.1.</w:t>
            </w:r>
          </w:p>
        </w:tc>
        <w:tc>
          <w:tcPr>
            <w:tcW w:w="2802" w:type="dxa"/>
            <w:gridSpan w:val="2"/>
          </w:tcPr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 xml:space="preserve">Язык и речь. </w:t>
            </w:r>
          </w:p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 xml:space="preserve">Монолог. </w:t>
            </w:r>
            <w:proofErr w:type="spellStart"/>
            <w:r w:rsidRPr="000F4D1B">
              <w:rPr>
                <w:sz w:val="18"/>
                <w:szCs w:val="18"/>
              </w:rPr>
              <w:t>Диалог.Полилог</w:t>
            </w:r>
            <w:proofErr w:type="spellEnd"/>
            <w:r w:rsidRPr="000F4D1B">
              <w:rPr>
                <w:sz w:val="18"/>
                <w:szCs w:val="18"/>
              </w:rPr>
              <w:t>.</w:t>
            </w:r>
          </w:p>
        </w:tc>
        <w:tc>
          <w:tcPr>
            <w:tcW w:w="347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3" w:type="dxa"/>
            <w:gridSpan w:val="2"/>
          </w:tcPr>
          <w:p w:rsidR="007D7C11" w:rsidRPr="000F4D1B" w:rsidRDefault="007D7C11" w:rsidP="007D7C11">
            <w:pPr>
              <w:pStyle w:val="TableParagraph"/>
              <w:tabs>
                <w:tab w:val="left" w:pos="1560"/>
              </w:tabs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Создавать устные монологические высказыванияна основе жизненных наблюдений, чтениянаучно-учебной, художественной и научно-популярнойлитературы.</w:t>
            </w:r>
          </w:p>
        </w:tc>
        <w:tc>
          <w:tcPr>
            <w:tcW w:w="127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702" w:type="dxa"/>
          </w:tcPr>
          <w:p w:rsidR="007D7C11" w:rsidRPr="000F4D1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9" w:history="1">
              <w:r w:rsidR="007D7C11" w:rsidRPr="000F4D1B">
                <w:rPr>
                  <w:rStyle w:val="affa"/>
                  <w:sz w:val="18"/>
                  <w:szCs w:val="18"/>
                </w:rPr>
                <w:t>https://resh.edu.ru/subject/lesson/7653/conspect/312212/</w:t>
              </w:r>
            </w:hyperlink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"/>
        </w:trPr>
        <w:tc>
          <w:tcPr>
            <w:tcW w:w="46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3.2.</w:t>
            </w:r>
          </w:p>
        </w:tc>
        <w:tc>
          <w:tcPr>
            <w:tcW w:w="2802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Речькакдеятельность</w:t>
            </w:r>
          </w:p>
        </w:tc>
        <w:tc>
          <w:tcPr>
            <w:tcW w:w="347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3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 xml:space="preserve">Устно пересказывать прочитанный </w:t>
            </w:r>
            <w:proofErr w:type="gramStart"/>
            <w:r w:rsidRPr="000F4D1B">
              <w:rPr>
                <w:sz w:val="18"/>
                <w:szCs w:val="18"/>
              </w:rPr>
              <w:t>илипрослушанныйтекст,втомчислесизменением</w:t>
            </w:r>
            <w:proofErr w:type="gramEnd"/>
            <w:r w:rsidRPr="000F4D1B">
              <w:rPr>
                <w:sz w:val="18"/>
                <w:szCs w:val="18"/>
              </w:rPr>
              <w:t xml:space="preserve"> лицарассказчика.</w:t>
            </w:r>
          </w:p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proofErr w:type="spellStart"/>
            <w:r w:rsidRPr="000F4D1B">
              <w:rPr>
                <w:sz w:val="18"/>
                <w:szCs w:val="18"/>
              </w:rPr>
              <w:t>Участвоватьвдиалогеналингвистическиетемы</w:t>
            </w:r>
            <w:proofErr w:type="spellEnd"/>
            <w:r w:rsidRPr="000F4D1B">
              <w:rPr>
                <w:sz w:val="18"/>
                <w:szCs w:val="18"/>
              </w:rPr>
              <w:t>(</w:t>
            </w:r>
            <w:proofErr w:type="spellStart"/>
            <w:r w:rsidRPr="000F4D1B">
              <w:rPr>
                <w:sz w:val="18"/>
                <w:szCs w:val="18"/>
              </w:rPr>
              <w:t>врамках</w:t>
            </w:r>
            <w:proofErr w:type="spellEnd"/>
            <w:r w:rsidRPr="000F4D1B">
              <w:rPr>
                <w:sz w:val="18"/>
                <w:szCs w:val="18"/>
              </w:rPr>
              <w:t xml:space="preserve"> изученного) и диалоге/</w:t>
            </w:r>
            <w:proofErr w:type="spellStart"/>
            <w:r w:rsidRPr="000F4D1B">
              <w:rPr>
                <w:sz w:val="18"/>
                <w:szCs w:val="18"/>
              </w:rPr>
              <w:t>полилоге</w:t>
            </w:r>
            <w:proofErr w:type="spellEnd"/>
            <w:r w:rsidRPr="000F4D1B">
              <w:rPr>
                <w:sz w:val="18"/>
                <w:szCs w:val="18"/>
              </w:rPr>
              <w:t xml:space="preserve"> на </w:t>
            </w:r>
            <w:proofErr w:type="spellStart"/>
            <w:r w:rsidRPr="000F4D1B">
              <w:rPr>
                <w:sz w:val="18"/>
                <w:szCs w:val="18"/>
              </w:rPr>
              <w:t>основежизненныхнаблюдений</w:t>
            </w:r>
            <w:proofErr w:type="spellEnd"/>
            <w:r w:rsidRPr="000F4D1B">
              <w:rPr>
                <w:sz w:val="18"/>
                <w:szCs w:val="18"/>
              </w:rPr>
              <w:t>.</w:t>
            </w:r>
          </w:p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 xml:space="preserve">Использовать приёмы различных видов </w:t>
            </w:r>
            <w:proofErr w:type="spellStart"/>
            <w:r w:rsidRPr="000F4D1B">
              <w:rPr>
                <w:sz w:val="18"/>
                <w:szCs w:val="18"/>
              </w:rPr>
              <w:t>аудирования</w:t>
            </w:r>
            <w:proofErr w:type="spellEnd"/>
            <w:r w:rsidRPr="000F4D1B">
              <w:rPr>
                <w:sz w:val="18"/>
                <w:szCs w:val="18"/>
              </w:rPr>
              <w:t xml:space="preserve"> </w:t>
            </w:r>
            <w:proofErr w:type="spellStart"/>
            <w:r w:rsidRPr="000F4D1B">
              <w:rPr>
                <w:sz w:val="18"/>
                <w:szCs w:val="18"/>
              </w:rPr>
              <w:t>ичтения</w:t>
            </w:r>
            <w:proofErr w:type="spellEnd"/>
            <w:r w:rsidRPr="000F4D1B">
              <w:rPr>
                <w:sz w:val="18"/>
                <w:szCs w:val="18"/>
              </w:rPr>
              <w:t>.</w:t>
            </w:r>
          </w:p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 xml:space="preserve">Устно и письменно формулировать тему иглавную мысль прослушанного и прочитанноготекста, вопросы по содержанию текста и отвечатьна них.  </w:t>
            </w:r>
          </w:p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Анализировать содержание исходноготекста, подробно и сжато передавать его вписьменнойформе.</w:t>
            </w:r>
          </w:p>
        </w:tc>
        <w:tc>
          <w:tcPr>
            <w:tcW w:w="127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702" w:type="dxa"/>
          </w:tcPr>
          <w:p w:rsidR="007D7C11" w:rsidRPr="000F4D1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0" w:history="1">
              <w:r w:rsidR="007D7C11" w:rsidRPr="000F4D1B">
                <w:rPr>
                  <w:rStyle w:val="affa"/>
                  <w:sz w:val="18"/>
                  <w:szCs w:val="18"/>
                </w:rPr>
                <w:t>https://resh.edu.ru/subject/lesson/7621/conspect/306307/</w:t>
              </w:r>
            </w:hyperlink>
          </w:p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0F4D1B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4"/>
        </w:trPr>
        <w:tc>
          <w:tcPr>
            <w:tcW w:w="3267" w:type="dxa"/>
            <w:gridSpan w:val="3"/>
          </w:tcPr>
          <w:p w:rsidR="007D7C11" w:rsidRPr="000F4D1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proofErr w:type="spellStart"/>
            <w:r w:rsidRPr="000F4D1B">
              <w:rPr>
                <w:b/>
                <w:sz w:val="18"/>
                <w:szCs w:val="18"/>
              </w:rPr>
              <w:t>Итогопоразделу</w:t>
            </w:r>
            <w:proofErr w:type="spellEnd"/>
          </w:p>
        </w:tc>
        <w:tc>
          <w:tcPr>
            <w:tcW w:w="347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03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0F4D1B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4"/>
        </w:trPr>
        <w:tc>
          <w:tcPr>
            <w:tcW w:w="15599" w:type="dxa"/>
            <w:gridSpan w:val="11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lastRenderedPageBreak/>
              <w:t>Раздел4.ТЕКСТ</w:t>
            </w:r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1"/>
        </w:trPr>
        <w:tc>
          <w:tcPr>
            <w:tcW w:w="46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4.1.</w:t>
            </w:r>
          </w:p>
        </w:tc>
        <w:tc>
          <w:tcPr>
            <w:tcW w:w="2802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Текст и его основные признаки.Композиционнаяструктуратекста.</w:t>
            </w:r>
          </w:p>
        </w:tc>
        <w:tc>
          <w:tcPr>
            <w:tcW w:w="347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5</w:t>
            </w:r>
          </w:p>
        </w:tc>
        <w:tc>
          <w:tcPr>
            <w:tcW w:w="503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Распознаватьосновныепризнакитекста.</w:t>
            </w:r>
          </w:p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Членить текст на композиционно-смысловые части(абзацы)</w:t>
            </w:r>
          </w:p>
        </w:tc>
        <w:tc>
          <w:tcPr>
            <w:tcW w:w="127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Устныйопрос</w:t>
            </w:r>
          </w:p>
        </w:tc>
        <w:tc>
          <w:tcPr>
            <w:tcW w:w="1702" w:type="dxa"/>
          </w:tcPr>
          <w:p w:rsidR="007D7C11" w:rsidRPr="000F4D1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1" w:history="1">
              <w:r w:rsidR="007D7C11" w:rsidRPr="000F4D1B">
                <w:rPr>
                  <w:rStyle w:val="affa"/>
                  <w:sz w:val="18"/>
                  <w:szCs w:val="18"/>
                </w:rPr>
                <w:t>https://resh.edu.ru/subject/lesson/7624/</w:t>
              </w:r>
            </w:hyperlink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96"/>
        </w:trPr>
        <w:tc>
          <w:tcPr>
            <w:tcW w:w="46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4.2.</w:t>
            </w:r>
          </w:p>
        </w:tc>
        <w:tc>
          <w:tcPr>
            <w:tcW w:w="2802" w:type="dxa"/>
            <w:gridSpan w:val="2"/>
          </w:tcPr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Функционально-смысловые типы речи.</w:t>
            </w:r>
          </w:p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Повествованиекактипречи.</w:t>
            </w: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 xml:space="preserve">Рассказ. </w:t>
            </w:r>
          </w:p>
          <w:p w:rsidR="007D7C11" w:rsidRDefault="007D7C11" w:rsidP="007D7C11">
            <w:pPr>
              <w:pStyle w:val="TableParagraph"/>
              <w:spacing w:before="0"/>
              <w:rPr>
                <w:spacing w:val="1"/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Смысловой анализ текста.</w:t>
            </w:r>
          </w:p>
          <w:p w:rsidR="007D7C11" w:rsidRDefault="007D7C11" w:rsidP="007D7C11">
            <w:pPr>
              <w:pStyle w:val="TableParagraph"/>
              <w:spacing w:before="0"/>
              <w:rPr>
                <w:spacing w:val="-38"/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Информационная переработка текста.</w:t>
            </w:r>
          </w:p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Редактированиетекста.</w:t>
            </w:r>
          </w:p>
        </w:tc>
        <w:tc>
          <w:tcPr>
            <w:tcW w:w="347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5</w:t>
            </w:r>
          </w:p>
        </w:tc>
        <w:tc>
          <w:tcPr>
            <w:tcW w:w="503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 xml:space="preserve">Распознавать средства связи предложений и частейтекста (формы слова, однокоренные слова,синонимы,антонимы,личныеместоимения,повтор слова); применять эти знания при созданиисобственного текста (устного и письменного).Анализировать и характеризовать текст с точкизрения его соответствия основным признакам(наличие темы, главной мысли, грамматическойсвязи предложений, цельности и относительнойзаконченности); с точки зрения егопринадлежности к функционально-смысловомутипу речи. Устанавливать взаимосвязь описанныхв текстесобытий,явлений, процессов.Создавать тексты, опираясь на знание основныхпризнаков текста, особенностейфункционально-смысловых типов речи,функциональных разновидностей языка (в рамкахизученного). Создавать тексты функционально-смысловоготипаречи(повествование)сопоройнажизненный и читательский опыт; тексты с опоройна сюжетную </w:t>
            </w:r>
            <w:proofErr w:type="gramStart"/>
            <w:r w:rsidRPr="000F4D1B">
              <w:rPr>
                <w:sz w:val="18"/>
                <w:szCs w:val="18"/>
              </w:rPr>
              <w:t>картину.Восстанавливать</w:t>
            </w:r>
            <w:proofErr w:type="gramEnd"/>
            <w:r w:rsidRPr="000F4D1B">
              <w:rPr>
                <w:sz w:val="18"/>
                <w:szCs w:val="18"/>
              </w:rPr>
              <w:t xml:space="preserve"> деформированный текст,корректировать восстановленный текст с опоройна образец. Составлять план текста (простой, сложный) ипересказывать его содержание по плану в устной иписьменной форме, в том числе с изменением лицарассказчика.Представлять сообщение на заданную тему в видепрезентации.Создаватьтекстэлектроннойпрезентациисучётом внеязыковых требований, предъявляемых кней,ивсоответствиисоспецификойупотребленияязыковыхсредств.Редактировать собственные/созданные другимиобучающимися тексты с целью совершенствованияих содержания: оценивать достоверностьфактического материала, анализировать текст сточки зрения целостности, связности,информативности.Сопоставлятьисходныйиотредактированный тексты.</w:t>
            </w:r>
          </w:p>
        </w:tc>
        <w:tc>
          <w:tcPr>
            <w:tcW w:w="127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702" w:type="dxa"/>
          </w:tcPr>
          <w:p w:rsidR="007D7C11" w:rsidRPr="000F4D1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2" w:history="1">
              <w:r w:rsidR="007D7C11" w:rsidRPr="000F4D1B">
                <w:rPr>
                  <w:rStyle w:val="affa"/>
                  <w:sz w:val="18"/>
                  <w:szCs w:val="18"/>
                </w:rPr>
                <w:t>https://resh.edu.ru/subject/lesson/7660/</w:t>
              </w:r>
            </w:hyperlink>
          </w:p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0F4D1B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9"/>
        </w:trPr>
        <w:tc>
          <w:tcPr>
            <w:tcW w:w="3267" w:type="dxa"/>
            <w:gridSpan w:val="3"/>
          </w:tcPr>
          <w:p w:rsidR="007D7C11" w:rsidRPr="000F4D1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proofErr w:type="spellStart"/>
            <w:r w:rsidRPr="000F4D1B">
              <w:rPr>
                <w:b/>
                <w:sz w:val="18"/>
                <w:szCs w:val="18"/>
              </w:rPr>
              <w:t>Итогопоразделу</w:t>
            </w:r>
            <w:proofErr w:type="spellEnd"/>
            <w:r w:rsidRPr="000F4D1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7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985" w:type="dxa"/>
            <w:gridSpan w:val="7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0F4D1B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5"/>
        </w:trPr>
        <w:tc>
          <w:tcPr>
            <w:tcW w:w="15599" w:type="dxa"/>
            <w:gridSpan w:val="11"/>
          </w:tcPr>
          <w:p w:rsidR="007D7C11" w:rsidRPr="000F4D1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Раздел5.ФУНКЦИОНАЛЬНЫЕРАЗНОВИДНОСТИЯЗЫКА</w:t>
            </w:r>
          </w:p>
        </w:tc>
      </w:tr>
      <w:tr w:rsidR="007D7C11" w:rsidRPr="00F631FA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1"/>
        </w:trPr>
        <w:tc>
          <w:tcPr>
            <w:tcW w:w="46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5.1.</w:t>
            </w:r>
          </w:p>
        </w:tc>
        <w:tc>
          <w:tcPr>
            <w:tcW w:w="2802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Функциональные разновидности языка(общеепредставление)</w:t>
            </w:r>
          </w:p>
        </w:tc>
        <w:tc>
          <w:tcPr>
            <w:tcW w:w="347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Распознавать тексты, принадлежащие к разнымфункциональным разновидностям языка:определятьсферуиспользованияисоотноситьеёстойилиинойразновидностьюязыка.</w:t>
            </w:r>
          </w:p>
        </w:tc>
        <w:tc>
          <w:tcPr>
            <w:tcW w:w="127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Тестирование;</w:t>
            </w:r>
          </w:p>
        </w:tc>
        <w:tc>
          <w:tcPr>
            <w:tcW w:w="1702" w:type="dxa"/>
          </w:tcPr>
          <w:p w:rsidR="007D7C11" w:rsidRPr="000F4D1B" w:rsidRDefault="00F73315" w:rsidP="007D7C11">
            <w:pPr>
              <w:pStyle w:val="TableParagraph"/>
              <w:spacing w:before="0"/>
              <w:rPr>
                <w:sz w:val="18"/>
                <w:szCs w:val="18"/>
                <w:lang w:val="en-US"/>
              </w:rPr>
            </w:pPr>
            <w:hyperlink r:id="rId13" w:history="1">
              <w:r w:rsidR="007D7C11" w:rsidRPr="000F4D1B">
                <w:rPr>
                  <w:rStyle w:val="affa"/>
                  <w:spacing w:val="-1"/>
                  <w:sz w:val="18"/>
                  <w:szCs w:val="18"/>
                  <w:lang w:val="en-US"/>
                </w:rPr>
                <w:t>https://multiurok.ru/files/urok-po-razvitiiu-</w:t>
              </w:r>
              <w:r w:rsidR="007D7C11" w:rsidRPr="000F4D1B">
                <w:rPr>
                  <w:rStyle w:val="affa"/>
                  <w:sz w:val="18"/>
                  <w:szCs w:val="18"/>
                  <w:lang w:val="en-US"/>
                </w:rPr>
                <w:t xml:space="preserve"> rechifunktsionalnye-raznovidnos.html</w:t>
              </w:r>
            </w:hyperlink>
          </w:p>
        </w:tc>
      </w:tr>
      <w:tr w:rsidR="007D7C11" w:rsidRPr="000F4D1B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1"/>
        </w:trPr>
        <w:tc>
          <w:tcPr>
            <w:tcW w:w="3267" w:type="dxa"/>
            <w:gridSpan w:val="3"/>
          </w:tcPr>
          <w:p w:rsidR="007D7C11" w:rsidRPr="000F4D1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Итогопоразделу:</w:t>
            </w:r>
          </w:p>
        </w:tc>
        <w:tc>
          <w:tcPr>
            <w:tcW w:w="347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985" w:type="dxa"/>
            <w:gridSpan w:val="7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0F4D1B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1"/>
        </w:trPr>
        <w:tc>
          <w:tcPr>
            <w:tcW w:w="3267" w:type="dxa"/>
            <w:gridSpan w:val="3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Раздел6. СИСТЕМАЯЗЫКА</w:t>
            </w:r>
          </w:p>
        </w:tc>
        <w:tc>
          <w:tcPr>
            <w:tcW w:w="347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85" w:type="dxa"/>
            <w:gridSpan w:val="7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4"/>
        </w:trPr>
        <w:tc>
          <w:tcPr>
            <w:tcW w:w="46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6.1.</w:t>
            </w:r>
          </w:p>
        </w:tc>
        <w:tc>
          <w:tcPr>
            <w:tcW w:w="2802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Фонетика.Графика.Орфоэпия</w:t>
            </w:r>
          </w:p>
        </w:tc>
        <w:tc>
          <w:tcPr>
            <w:tcW w:w="347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3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Понимать смыслоразличительную функциюзвука речи в слове; приводить примеры.</w:t>
            </w:r>
          </w:p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 xml:space="preserve">Распознавать звуки речи по заданнымхарактеристикам.Определять звуковой состав слова.Классифицировать звуки по заданным признакам. Различать ударные и безударные гласные, звонкиеиглухие, твёрдыеимягкиесогласные.Объяснять с помощью элементов транскрипцииособенности произношения и написания слов.Сравнивать звуковой и буквенный составы слова.Членить слова на слоги и правильно переноситьслова сострокинастроку.Определять место ударного слога, наблюдать заперемещением ударения при изменении формыслова.Наблюдать за использованием выразительныхсредств фонетики в поэтических произведениях.Проводить фонетический анализ слов.Употреблять слова и их формы в соответствии сосновными нормами литературногопроизношения: нормами произношениябезударных гласных звуков; мягкого или твёрдогосогласного перед [э] в иноязычных </w:t>
            </w:r>
            <w:proofErr w:type="spellStart"/>
            <w:r w:rsidRPr="000F4D1B">
              <w:rPr>
                <w:sz w:val="18"/>
                <w:szCs w:val="18"/>
              </w:rPr>
              <w:t>словах;сочетания</w:t>
            </w:r>
            <w:proofErr w:type="spellEnd"/>
            <w:r w:rsidRPr="000F4D1B">
              <w:rPr>
                <w:sz w:val="18"/>
                <w:szCs w:val="18"/>
              </w:rPr>
              <w:t xml:space="preserve"> согласных (</w:t>
            </w:r>
            <w:proofErr w:type="spellStart"/>
            <w:r w:rsidRPr="000F4D1B">
              <w:rPr>
                <w:sz w:val="18"/>
                <w:szCs w:val="18"/>
              </w:rPr>
              <w:t>чн</w:t>
            </w:r>
            <w:proofErr w:type="spellEnd"/>
            <w:r w:rsidRPr="000F4D1B">
              <w:rPr>
                <w:sz w:val="18"/>
                <w:szCs w:val="18"/>
              </w:rPr>
              <w:t xml:space="preserve">, </w:t>
            </w:r>
            <w:proofErr w:type="spellStart"/>
            <w:r w:rsidRPr="000F4D1B">
              <w:rPr>
                <w:sz w:val="18"/>
                <w:szCs w:val="18"/>
              </w:rPr>
              <w:t>чт</w:t>
            </w:r>
            <w:proofErr w:type="spellEnd"/>
            <w:r w:rsidRPr="000F4D1B">
              <w:rPr>
                <w:sz w:val="18"/>
                <w:szCs w:val="18"/>
              </w:rPr>
              <w:t xml:space="preserve"> и </w:t>
            </w:r>
            <w:proofErr w:type="spellStart"/>
            <w:r w:rsidRPr="000F4D1B">
              <w:rPr>
                <w:sz w:val="18"/>
                <w:szCs w:val="18"/>
              </w:rPr>
              <w:t>др</w:t>
            </w:r>
            <w:proofErr w:type="spellEnd"/>
            <w:r w:rsidRPr="000F4D1B">
              <w:rPr>
                <w:sz w:val="18"/>
                <w:szCs w:val="18"/>
              </w:rPr>
              <w:t xml:space="preserve"> );</w:t>
            </w:r>
            <w:proofErr w:type="spellStart"/>
            <w:r w:rsidRPr="000F4D1B">
              <w:rPr>
                <w:sz w:val="18"/>
                <w:szCs w:val="18"/>
              </w:rPr>
              <w:t>грамматическихформ</w:t>
            </w:r>
            <w:proofErr w:type="spellEnd"/>
            <w:r w:rsidRPr="000F4D1B">
              <w:rPr>
                <w:sz w:val="18"/>
                <w:szCs w:val="18"/>
              </w:rPr>
              <w:t>(</w:t>
            </w:r>
            <w:proofErr w:type="spellStart"/>
            <w:r w:rsidRPr="000F4D1B">
              <w:rPr>
                <w:sz w:val="18"/>
                <w:szCs w:val="18"/>
              </w:rPr>
              <w:t>прилагательныхна</w:t>
            </w:r>
            <w:proofErr w:type="spellEnd"/>
            <w:r w:rsidRPr="000F4D1B">
              <w:rPr>
                <w:sz w:val="18"/>
                <w:szCs w:val="18"/>
              </w:rPr>
              <w:t>-его, -ого, возвратных глаголов с -</w:t>
            </w:r>
            <w:proofErr w:type="spellStart"/>
            <w:r w:rsidRPr="000F4D1B">
              <w:rPr>
                <w:sz w:val="18"/>
                <w:szCs w:val="18"/>
              </w:rPr>
              <w:t>ся</w:t>
            </w:r>
            <w:proofErr w:type="spellEnd"/>
            <w:r w:rsidRPr="000F4D1B">
              <w:rPr>
                <w:sz w:val="18"/>
                <w:szCs w:val="18"/>
              </w:rPr>
              <w:t>, -</w:t>
            </w:r>
            <w:proofErr w:type="spellStart"/>
            <w:r w:rsidRPr="000F4D1B">
              <w:rPr>
                <w:sz w:val="18"/>
                <w:szCs w:val="18"/>
              </w:rPr>
              <w:t>сь</w:t>
            </w:r>
            <w:proofErr w:type="spellEnd"/>
            <w:r w:rsidRPr="000F4D1B">
              <w:rPr>
                <w:sz w:val="18"/>
                <w:szCs w:val="18"/>
              </w:rPr>
              <w:t xml:space="preserve"> и </w:t>
            </w:r>
            <w:proofErr w:type="spellStart"/>
            <w:r w:rsidRPr="000F4D1B">
              <w:rPr>
                <w:sz w:val="18"/>
                <w:szCs w:val="18"/>
              </w:rPr>
              <w:t>др</w:t>
            </w:r>
            <w:proofErr w:type="spellEnd"/>
            <w:r w:rsidRPr="000F4D1B">
              <w:rPr>
                <w:sz w:val="18"/>
                <w:szCs w:val="18"/>
              </w:rPr>
              <w:t xml:space="preserve"> ).Употреблять в речи слова и их формы всоответствии с нормами ударения (на отдельныхпримерах).Находить необходимую информацию ворфоэпическом словаре и использовать её.Правильно интонировать разные по цели иэмоциональной окраске высказывания.Оценивать собственную и чужую речь с точкизрениясоблюденияорфоэпическихнорм,нормударения,интонационныхнорм.</w:t>
            </w:r>
          </w:p>
        </w:tc>
        <w:tc>
          <w:tcPr>
            <w:tcW w:w="1275" w:type="dxa"/>
          </w:tcPr>
          <w:p w:rsidR="007D7C11" w:rsidRPr="000F4D1B" w:rsidRDefault="007D7C11" w:rsidP="007D7C11">
            <w:pPr>
              <w:pStyle w:val="TableParagraph"/>
              <w:tabs>
                <w:tab w:val="left" w:pos="1276"/>
              </w:tabs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Устный</w:t>
            </w:r>
            <w:r w:rsidRPr="000F4D1B">
              <w:rPr>
                <w:spacing w:val="-37"/>
                <w:sz w:val="18"/>
                <w:szCs w:val="18"/>
              </w:rPr>
              <w:t xml:space="preserve">  о</w:t>
            </w:r>
            <w:r w:rsidRPr="000F4D1B">
              <w:rPr>
                <w:sz w:val="18"/>
                <w:szCs w:val="18"/>
              </w:rPr>
              <w:t>прос</w:t>
            </w:r>
          </w:p>
        </w:tc>
        <w:tc>
          <w:tcPr>
            <w:tcW w:w="1702" w:type="dxa"/>
          </w:tcPr>
          <w:p w:rsidR="007D7C11" w:rsidRPr="000F4D1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4" w:history="1">
              <w:r w:rsidR="007D7C11" w:rsidRPr="000F4D1B">
                <w:rPr>
                  <w:rStyle w:val="affa"/>
                  <w:sz w:val="18"/>
                  <w:szCs w:val="18"/>
                </w:rPr>
                <w:t>https://resh.edu.ru/subject/lesson/384/</w:t>
              </w:r>
            </w:hyperlink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7D7C11" w:rsidRPr="000F4D1B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7"/>
        </w:trPr>
        <w:tc>
          <w:tcPr>
            <w:tcW w:w="46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lastRenderedPageBreak/>
              <w:t>6.2.</w:t>
            </w:r>
          </w:p>
        </w:tc>
        <w:tc>
          <w:tcPr>
            <w:tcW w:w="2802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Орфография</w:t>
            </w:r>
          </w:p>
        </w:tc>
        <w:tc>
          <w:tcPr>
            <w:tcW w:w="347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3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Оперировать понятием «орфограмма» иразличать буквенные и небуквенныеорфограммы при проведении орфографическогоанализа слова.Распознавать изученныеорфограммы.</w:t>
            </w:r>
          </w:p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Применять знания по орфографиивпрактикеправописания(втомчислеприменять знания о правописанииразделительныхъиь).Находитьииспользоватьнеобходимуюинформацию.</w:t>
            </w:r>
          </w:p>
        </w:tc>
        <w:tc>
          <w:tcPr>
            <w:tcW w:w="127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Письменныйконтроль</w:t>
            </w:r>
          </w:p>
        </w:tc>
        <w:tc>
          <w:tcPr>
            <w:tcW w:w="1702" w:type="dxa"/>
          </w:tcPr>
          <w:p w:rsidR="007D7C11" w:rsidRPr="000F4D1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5" w:history="1">
              <w:r w:rsidR="007D7C11" w:rsidRPr="000F4D1B">
                <w:rPr>
                  <w:rStyle w:val="affa"/>
                  <w:sz w:val="18"/>
                  <w:szCs w:val="18"/>
                </w:rPr>
                <w:t>https://resh.edu.ru/subject/lesson/6359/train/142528/</w:t>
              </w:r>
            </w:hyperlink>
          </w:p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53"/>
        </w:trPr>
        <w:tc>
          <w:tcPr>
            <w:tcW w:w="46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6.3.</w:t>
            </w:r>
          </w:p>
        </w:tc>
        <w:tc>
          <w:tcPr>
            <w:tcW w:w="2802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Лексикология</w:t>
            </w:r>
          </w:p>
        </w:tc>
        <w:tc>
          <w:tcPr>
            <w:tcW w:w="347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3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Объяснять лексическое значение слова разнымиспособами (подбор однокоренных слов; подборсинонимов и антонимов; определение значенияслова по контексту, с помощью толковогословаря). Распознавать однозначные имногозначные слова, различать прямое ипереносноезначенияслова.Сравниватьпрямоеипереносное значения слова по заданномупризнаку. Распознавать синонимы, антонимы, омонимы.Различать многозначные слова и омонимы.Уметь правильно употреблять слова-паронимы.Характеризовать тематические группы слов,родовыеивидовыепонятия.Находить основания для тематическойгруппировкислов.Группироватьсловапотематическомупризнаку.Проводитьлексический анализслов.Находить необходимую информацию влексических словарях разных видов (толковые словари,словарисинонимов,антонимов, омонимов,паронимов)ииспользоватьеё.</w:t>
            </w:r>
          </w:p>
        </w:tc>
        <w:tc>
          <w:tcPr>
            <w:tcW w:w="127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Письменныйконтроль</w:t>
            </w:r>
          </w:p>
        </w:tc>
        <w:tc>
          <w:tcPr>
            <w:tcW w:w="1702" w:type="dxa"/>
          </w:tcPr>
          <w:p w:rsidR="007D7C11" w:rsidRPr="000F4D1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6" w:history="1">
              <w:r w:rsidR="007D7C11" w:rsidRPr="000F4D1B">
                <w:rPr>
                  <w:rStyle w:val="affa"/>
                  <w:sz w:val="18"/>
                  <w:szCs w:val="18"/>
                </w:rPr>
                <w:t>https://resh.edu.ru/subject/lesson/577/</w:t>
              </w:r>
            </w:hyperlink>
          </w:p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6"/>
        </w:trPr>
        <w:tc>
          <w:tcPr>
            <w:tcW w:w="46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6.4.</w:t>
            </w:r>
          </w:p>
        </w:tc>
        <w:tc>
          <w:tcPr>
            <w:tcW w:w="2802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proofErr w:type="spellStart"/>
            <w:r w:rsidRPr="000F4D1B">
              <w:rPr>
                <w:sz w:val="18"/>
                <w:szCs w:val="18"/>
              </w:rPr>
              <w:t>Морфемика.Орфография</w:t>
            </w:r>
            <w:proofErr w:type="spellEnd"/>
          </w:p>
        </w:tc>
        <w:tc>
          <w:tcPr>
            <w:tcW w:w="347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3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Характеризоватьморфемукакминимальнуюзначимуюединицуязыка.Распознаватьморфемывслове(корень,приставку,суффикс, окончание), выделять основу слова.Определять чередование звуков в морфемах (в томчисле чередование гласных с нулём звука).</w:t>
            </w:r>
            <w:proofErr w:type="spellStart"/>
            <w:r w:rsidRPr="000F4D1B">
              <w:rPr>
                <w:sz w:val="18"/>
                <w:szCs w:val="18"/>
              </w:rPr>
              <w:t>Проводитьморфемныйанализслов.Применять</w:t>
            </w:r>
            <w:proofErr w:type="spellEnd"/>
            <w:r w:rsidRPr="000F4D1B">
              <w:rPr>
                <w:sz w:val="18"/>
                <w:szCs w:val="18"/>
              </w:rPr>
              <w:t xml:space="preserve"> знания по </w:t>
            </w:r>
            <w:proofErr w:type="spellStart"/>
            <w:r w:rsidRPr="000F4D1B">
              <w:rPr>
                <w:sz w:val="18"/>
                <w:szCs w:val="18"/>
              </w:rPr>
              <w:t>морфемике</w:t>
            </w:r>
            <w:proofErr w:type="spellEnd"/>
            <w:r w:rsidRPr="000F4D1B">
              <w:rPr>
                <w:sz w:val="18"/>
                <w:szCs w:val="18"/>
              </w:rPr>
              <w:t xml:space="preserve"> при выполнении языкового анализа различных видов и в практикеправописания слов с изученными орфограммами.Уместно использовать слова с суффиксами оценкив собственнойречи.</w:t>
            </w:r>
          </w:p>
        </w:tc>
        <w:tc>
          <w:tcPr>
            <w:tcW w:w="127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702" w:type="dxa"/>
          </w:tcPr>
          <w:p w:rsidR="007D7C11" w:rsidRPr="000F4D1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7" w:history="1">
              <w:r w:rsidR="007D7C11" w:rsidRPr="000F4D1B">
                <w:rPr>
                  <w:rStyle w:val="affa"/>
                  <w:sz w:val="18"/>
                  <w:szCs w:val="18"/>
                </w:rPr>
                <w:t>https://resh.edu.ru/subject/lesson/413/</w:t>
              </w:r>
            </w:hyperlink>
          </w:p>
        </w:tc>
      </w:tr>
      <w:tr w:rsidR="007D7C11" w:rsidRPr="000F4D1B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2"/>
        </w:trPr>
        <w:tc>
          <w:tcPr>
            <w:tcW w:w="3267" w:type="dxa"/>
            <w:gridSpan w:val="3"/>
          </w:tcPr>
          <w:p w:rsidR="007D7C11" w:rsidRPr="000F4D1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proofErr w:type="spellStart"/>
            <w:r w:rsidRPr="000F4D1B">
              <w:rPr>
                <w:b/>
                <w:sz w:val="18"/>
                <w:szCs w:val="18"/>
              </w:rPr>
              <w:t>Итогопоразделу</w:t>
            </w:r>
            <w:proofErr w:type="spellEnd"/>
            <w:r w:rsidRPr="000F4D1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7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11985" w:type="dxa"/>
            <w:gridSpan w:val="7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7D7C11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30"/>
        </w:trPr>
        <w:tc>
          <w:tcPr>
            <w:tcW w:w="15599" w:type="dxa"/>
            <w:gridSpan w:val="11"/>
          </w:tcPr>
          <w:p w:rsidR="007D7C11" w:rsidRPr="000F4D1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Раздел7.МОРФОЛОГИЯ.КУЛЬТУРАРЕЧИ.ОРФОГРАФИЯ</w:t>
            </w:r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90"/>
        </w:trPr>
        <w:tc>
          <w:tcPr>
            <w:tcW w:w="46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7.1.</w:t>
            </w:r>
          </w:p>
        </w:tc>
        <w:tc>
          <w:tcPr>
            <w:tcW w:w="2802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Морфологиякакразделлингвистики</w:t>
            </w:r>
          </w:p>
        </w:tc>
        <w:tc>
          <w:tcPr>
            <w:tcW w:w="426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 xml:space="preserve">Анализировать и характеризовать особенностиграмматического значения слова в отличие </w:t>
            </w:r>
            <w:proofErr w:type="gramStart"/>
            <w:r w:rsidRPr="000F4D1B">
              <w:rPr>
                <w:sz w:val="18"/>
                <w:szCs w:val="18"/>
              </w:rPr>
              <w:t>отлексического.Распознаватьсамостоятельные</w:t>
            </w:r>
            <w:proofErr w:type="gramEnd"/>
            <w:r w:rsidRPr="000F4D1B">
              <w:rPr>
                <w:sz w:val="18"/>
                <w:szCs w:val="18"/>
              </w:rPr>
              <w:t>(знаменательные)части речи и их формы в рамках изученного;служебные части речи; междометия,звукоподражательные слова (общеепредставление). Группировать слова разныхчастей речи по заданным признакам, находитьоснования дляклассификации.Применять знания о части речи каклексико-грамматическом разряде слов, ограмматическомзначениислова,осистемечастейречи в русском языке для решения практико-ориентированныхучебныхзадач.Распознаватьименасуществительные,именаприлагательные, глаголы.Проводить морфологический анализ имёнсуществительных, частичный морфологическийанализимёнприлагательных,глаголов.Применять знания по морфологии при выполненииязыкового анализа различных видов в речевойпрактике.</w:t>
            </w:r>
          </w:p>
        </w:tc>
        <w:tc>
          <w:tcPr>
            <w:tcW w:w="127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D7C11" w:rsidRPr="000F4D1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8" w:history="1">
              <w:r w:rsidR="007D7C11" w:rsidRPr="000F4D1B">
                <w:rPr>
                  <w:rStyle w:val="affa"/>
                  <w:sz w:val="18"/>
                  <w:szCs w:val="18"/>
                </w:rPr>
                <w:t>https://resh.edu.ru/subject/lesson/2244/</w:t>
              </w:r>
            </w:hyperlink>
          </w:p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79"/>
        </w:trPr>
        <w:tc>
          <w:tcPr>
            <w:tcW w:w="46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7.2.</w:t>
            </w:r>
          </w:p>
        </w:tc>
        <w:tc>
          <w:tcPr>
            <w:tcW w:w="2802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Имясуществительное</w:t>
            </w:r>
          </w:p>
        </w:tc>
        <w:tc>
          <w:tcPr>
            <w:tcW w:w="426" w:type="dxa"/>
            <w:gridSpan w:val="2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4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Определять и характеризовать общееграмматическое значение, морфологическиепризнаки и синтаксические функции именисуществительного.Объяснять роль имени существительного в речи.Определять и характеризоватьлексико-грамматические разряды имёнсуществительных по значению, именасуществительные собственные и нарицательные</w:t>
            </w:r>
            <w:r>
              <w:rPr>
                <w:sz w:val="18"/>
                <w:szCs w:val="18"/>
              </w:rPr>
              <w:t xml:space="preserve">, </w:t>
            </w:r>
            <w:r w:rsidRPr="000F4D1B">
              <w:rPr>
                <w:sz w:val="18"/>
                <w:szCs w:val="18"/>
              </w:rPr>
              <w:t xml:space="preserve">имена существительные одушевлённые инеодушевлённые.Различатьтипысклоненияимёнсуществительных.Выявлять разносклоняемые инесклоняемые имена существительные.Определятьрод,число,падеж,типсклоненияимёнсуществительных.Группировать имена существительные позаданным морфологическим признакам.Проводитьморфологическийанализимёнсуществительных.Употреблять имена существительные всоответствии с нормами словоизменения,произношения, постановки в них ударения (врамках изученного), употребления несклоняемыхимён существительных, согласованияприлагательного с существительным общего </w:t>
            </w:r>
            <w:r w:rsidRPr="000F4D1B">
              <w:rPr>
                <w:sz w:val="18"/>
                <w:szCs w:val="18"/>
              </w:rPr>
              <w:lastRenderedPageBreak/>
              <w:t>рода.Применятьнормыправописанияимён существительныхсизученнымиорфограммами.</w:t>
            </w:r>
          </w:p>
        </w:tc>
        <w:tc>
          <w:tcPr>
            <w:tcW w:w="1275" w:type="dxa"/>
          </w:tcPr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lastRenderedPageBreak/>
              <w:t>Письменныйконтроль</w:t>
            </w:r>
          </w:p>
        </w:tc>
        <w:tc>
          <w:tcPr>
            <w:tcW w:w="1702" w:type="dxa"/>
          </w:tcPr>
          <w:p w:rsidR="007D7C11" w:rsidRPr="000F4D1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9" w:history="1">
              <w:r w:rsidR="007D7C11" w:rsidRPr="000F4D1B">
                <w:rPr>
                  <w:rStyle w:val="affa"/>
                  <w:sz w:val="18"/>
                  <w:szCs w:val="18"/>
                </w:rPr>
                <w:t>https://resh.edu.ru/subject/lesson/7629/</w:t>
              </w:r>
            </w:hyperlink>
          </w:p>
          <w:p w:rsidR="007D7C11" w:rsidRPr="000F4D1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388"/>
        </w:trPr>
        <w:tc>
          <w:tcPr>
            <w:tcW w:w="465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lastRenderedPageBreak/>
              <w:t>7.3.</w:t>
            </w:r>
          </w:p>
        </w:tc>
        <w:tc>
          <w:tcPr>
            <w:tcW w:w="2802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Имяприлагательное</w:t>
            </w:r>
          </w:p>
        </w:tc>
        <w:tc>
          <w:tcPr>
            <w:tcW w:w="426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4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Определять и характеризовать общееграмматическое значение, морфологическиепризнаки и синтаксические функции имениприлагательного. Характеризоватьегорольвречи.</w:t>
            </w:r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Правильно склонять имена прилагательные.Применять правила правописаниябезударных окончаний имёнприлагательных.Различать полную икраткуюформыимёнприлагательных.Применять правила правописания кратких формимён прилагательных с основой на шипящий.Анализировать особенности использования имёнприлагательных в изучаемых текстах.Проводить частичный морфологический анализимён прилагательных (в рамках изученного).Применять нормы словоизменения имёнприлагательных, нормы согласования имёнприлагательных с существительными общегорода, неизменяемыми именамисуществительными; нормы произношения,постановки ударения (в рамках изученного).Применять нормы правописания о — е послешипящих и ц в суффиксах и окончаниях имёнприлагательных; правописания не с именамиприлагательными.;</w:t>
            </w:r>
          </w:p>
        </w:tc>
        <w:tc>
          <w:tcPr>
            <w:tcW w:w="1275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Практическаяработа</w:t>
            </w:r>
          </w:p>
        </w:tc>
        <w:tc>
          <w:tcPr>
            <w:tcW w:w="1702" w:type="dxa"/>
          </w:tcPr>
          <w:p w:rsidR="007D7C11" w:rsidRPr="003A2C0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20" w:history="1">
              <w:r w:rsidR="007D7C11" w:rsidRPr="003A2C0B">
                <w:rPr>
                  <w:rStyle w:val="affa"/>
                  <w:sz w:val="18"/>
                  <w:szCs w:val="18"/>
                </w:rPr>
                <w:t>https://resh.edu.ru/subject/lesson/7629/</w:t>
              </w:r>
            </w:hyperlink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98"/>
        </w:trPr>
        <w:tc>
          <w:tcPr>
            <w:tcW w:w="465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7.4.</w:t>
            </w:r>
          </w:p>
        </w:tc>
        <w:tc>
          <w:tcPr>
            <w:tcW w:w="2802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Глагол</w:t>
            </w:r>
          </w:p>
        </w:tc>
        <w:tc>
          <w:tcPr>
            <w:tcW w:w="426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424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 xml:space="preserve">Определять и характеризовать общееграмматическое значение, морфологическиепризнаки и синтаксические функции глагола.Объяснять его роль в словосочетании ипредложении, атакжевречи.Различать глаголы совершенного инесовершенного вида, возвратные и </w:t>
            </w:r>
            <w:proofErr w:type="spellStart"/>
            <w:r w:rsidRPr="003A2C0B">
              <w:rPr>
                <w:sz w:val="18"/>
                <w:szCs w:val="18"/>
              </w:rPr>
              <w:t>невозвратные.Применять</w:t>
            </w:r>
            <w:proofErr w:type="spellEnd"/>
            <w:r w:rsidRPr="003A2C0B">
              <w:rPr>
                <w:sz w:val="18"/>
                <w:szCs w:val="18"/>
              </w:rPr>
              <w:t xml:space="preserve"> правила правописания -</w:t>
            </w:r>
            <w:proofErr w:type="spellStart"/>
            <w:r w:rsidRPr="003A2C0B">
              <w:rPr>
                <w:sz w:val="18"/>
                <w:szCs w:val="18"/>
              </w:rPr>
              <w:t>тся</w:t>
            </w:r>
            <w:proofErr w:type="spellEnd"/>
            <w:r w:rsidRPr="003A2C0B">
              <w:rPr>
                <w:sz w:val="18"/>
                <w:szCs w:val="18"/>
              </w:rPr>
              <w:t xml:space="preserve"> и -</w:t>
            </w:r>
            <w:proofErr w:type="spellStart"/>
            <w:r w:rsidRPr="003A2C0B">
              <w:rPr>
                <w:sz w:val="18"/>
                <w:szCs w:val="18"/>
              </w:rPr>
              <w:t>ться</w:t>
            </w:r>
            <w:proofErr w:type="spellEnd"/>
            <w:r w:rsidRPr="003A2C0B">
              <w:rPr>
                <w:sz w:val="18"/>
                <w:szCs w:val="18"/>
              </w:rPr>
              <w:t xml:space="preserve"> </w:t>
            </w:r>
            <w:proofErr w:type="spellStart"/>
            <w:r w:rsidRPr="003A2C0B">
              <w:rPr>
                <w:sz w:val="18"/>
                <w:szCs w:val="18"/>
              </w:rPr>
              <w:t>вглаголах</w:t>
            </w:r>
            <w:proofErr w:type="spellEnd"/>
            <w:r w:rsidRPr="003A2C0B">
              <w:rPr>
                <w:sz w:val="18"/>
                <w:szCs w:val="18"/>
              </w:rPr>
              <w:t>; суффиксов -</w:t>
            </w:r>
            <w:proofErr w:type="spellStart"/>
            <w:r w:rsidRPr="003A2C0B">
              <w:rPr>
                <w:sz w:val="18"/>
                <w:szCs w:val="18"/>
              </w:rPr>
              <w:t>ова</w:t>
            </w:r>
            <w:proofErr w:type="spellEnd"/>
            <w:r w:rsidRPr="003A2C0B">
              <w:rPr>
                <w:sz w:val="18"/>
                <w:szCs w:val="18"/>
              </w:rPr>
              <w:t>- — -</w:t>
            </w:r>
            <w:proofErr w:type="spellStart"/>
            <w:r w:rsidRPr="003A2C0B">
              <w:rPr>
                <w:sz w:val="18"/>
                <w:szCs w:val="18"/>
              </w:rPr>
              <w:t>ева</w:t>
            </w:r>
            <w:proofErr w:type="spellEnd"/>
            <w:r w:rsidRPr="003A2C0B">
              <w:rPr>
                <w:sz w:val="18"/>
                <w:szCs w:val="18"/>
              </w:rPr>
              <w:t>-, -</w:t>
            </w:r>
            <w:proofErr w:type="spellStart"/>
            <w:r w:rsidRPr="003A2C0B">
              <w:rPr>
                <w:sz w:val="18"/>
                <w:szCs w:val="18"/>
              </w:rPr>
              <w:t>ыва</w:t>
            </w:r>
            <w:proofErr w:type="spellEnd"/>
            <w:r w:rsidRPr="003A2C0B">
              <w:rPr>
                <w:sz w:val="18"/>
                <w:szCs w:val="18"/>
              </w:rPr>
              <w:t>- — -ива-.Распознавать инфинитив и личные формы глагола,приводитьсоответствующиепримеры.Называть грамматические свойства инфинитива(неопределённойформы)глагола.Применять правила использования ь какпоказателя грамматической формы инфинитива.Определять основуинфинитива.</w:t>
            </w:r>
          </w:p>
        </w:tc>
        <w:tc>
          <w:tcPr>
            <w:tcW w:w="1275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Письменныйконтроль</w:t>
            </w:r>
          </w:p>
        </w:tc>
        <w:tc>
          <w:tcPr>
            <w:tcW w:w="1702" w:type="dxa"/>
          </w:tcPr>
          <w:p w:rsidR="007D7C11" w:rsidRPr="003A2C0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21" w:history="1">
              <w:r w:rsidR="007D7C11" w:rsidRPr="003A2C0B">
                <w:rPr>
                  <w:rStyle w:val="affa"/>
                  <w:sz w:val="18"/>
                  <w:szCs w:val="18"/>
                </w:rPr>
                <w:t>https://resh.edu.ru/subject/lesson/7627/</w:t>
              </w:r>
            </w:hyperlink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3A2C0B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5"/>
        </w:trPr>
        <w:tc>
          <w:tcPr>
            <w:tcW w:w="3267" w:type="dxa"/>
            <w:gridSpan w:val="3"/>
          </w:tcPr>
          <w:p w:rsidR="007D7C11" w:rsidRPr="003A2C0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proofErr w:type="spellStart"/>
            <w:r w:rsidRPr="003A2C0B">
              <w:rPr>
                <w:b/>
                <w:sz w:val="18"/>
                <w:szCs w:val="18"/>
              </w:rPr>
              <w:t>Итогопоразделу</w:t>
            </w:r>
            <w:proofErr w:type="spellEnd"/>
            <w:r w:rsidRPr="003A2C0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6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11906" w:type="dxa"/>
            <w:gridSpan w:val="6"/>
          </w:tcPr>
          <w:p w:rsidR="007D7C11" w:rsidRPr="003A2C0B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7D7C11" w:rsidRPr="007D7C11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0"/>
        </w:trPr>
        <w:tc>
          <w:tcPr>
            <w:tcW w:w="15599" w:type="dxa"/>
            <w:gridSpan w:val="11"/>
          </w:tcPr>
          <w:p w:rsidR="007D7C11" w:rsidRPr="003A2C0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3A2C0B">
              <w:rPr>
                <w:b/>
                <w:sz w:val="18"/>
                <w:szCs w:val="18"/>
              </w:rPr>
              <w:t>Раздел8.СИНТАКСИС.КУЛЬТУРАРЕЧИ. ПУНКТУАЦИЯ</w:t>
            </w:r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7"/>
        </w:trPr>
        <w:tc>
          <w:tcPr>
            <w:tcW w:w="465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8.1.</w:t>
            </w:r>
          </w:p>
        </w:tc>
        <w:tc>
          <w:tcPr>
            <w:tcW w:w="2802" w:type="dxa"/>
            <w:gridSpan w:val="2"/>
          </w:tcPr>
          <w:p w:rsidR="007D7C11" w:rsidRDefault="007D7C11" w:rsidP="007D7C11">
            <w:pPr>
              <w:pStyle w:val="TableParagraph"/>
              <w:spacing w:before="0"/>
              <w:rPr>
                <w:spacing w:val="-3"/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Синтаксис и пунктуация как разделылингвистики.</w:t>
            </w:r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Словосочетание</w:t>
            </w:r>
          </w:p>
        </w:tc>
        <w:tc>
          <w:tcPr>
            <w:tcW w:w="426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4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Распознавать единицы синтаксиса(словосочетание и предложение).</w:t>
            </w: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Определять функции знаков препинания.</w:t>
            </w:r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Выделять словосочетания из предложения,распознавать словосочетания поморфологическим свойствам главного слова(именные, глагольные, наречные).</w:t>
            </w:r>
          </w:p>
          <w:p w:rsidR="007D7C11" w:rsidRDefault="007D7C11" w:rsidP="007D7C11">
            <w:pPr>
              <w:pStyle w:val="TableParagraph"/>
              <w:spacing w:before="0"/>
              <w:rPr>
                <w:spacing w:val="-37"/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Определять средства связи слов в словосочетании.</w:t>
            </w:r>
          </w:p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Определять нарушения норм сочетания слов всоставесловосочетания.</w:t>
            </w:r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Проводить синтаксический анализ словосочетаний(в рамкахизученного).</w:t>
            </w:r>
          </w:p>
        </w:tc>
        <w:tc>
          <w:tcPr>
            <w:tcW w:w="1275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Устныйопрос</w:t>
            </w:r>
          </w:p>
        </w:tc>
        <w:tc>
          <w:tcPr>
            <w:tcW w:w="1702" w:type="dxa"/>
          </w:tcPr>
          <w:p w:rsidR="007D7C11" w:rsidRPr="003A2C0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22" w:history="1">
              <w:r w:rsidR="007D7C11" w:rsidRPr="003A2C0B">
                <w:rPr>
                  <w:rStyle w:val="affa"/>
                  <w:sz w:val="18"/>
                  <w:szCs w:val="18"/>
                </w:rPr>
                <w:t>https://resh.edu.ru/subject/lesson/575/</w:t>
              </w:r>
            </w:hyperlink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51"/>
        </w:trPr>
        <w:tc>
          <w:tcPr>
            <w:tcW w:w="465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lastRenderedPageBreak/>
              <w:t>8.2.</w:t>
            </w:r>
          </w:p>
        </w:tc>
        <w:tc>
          <w:tcPr>
            <w:tcW w:w="2802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Простоедвусоставноепредложение</w:t>
            </w:r>
          </w:p>
        </w:tc>
        <w:tc>
          <w:tcPr>
            <w:tcW w:w="426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</w:tcPr>
          <w:p w:rsidR="007D7C11" w:rsidRPr="003A2C0B" w:rsidRDefault="007D7C11" w:rsidP="007D7C11">
            <w:pPr>
              <w:pStyle w:val="TableParagraph"/>
              <w:spacing w:before="0"/>
              <w:ind w:left="76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D7C11" w:rsidRPr="003A2C0B" w:rsidRDefault="007D7C11" w:rsidP="007D7C11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3A2C0B" w:rsidRDefault="007D7C11" w:rsidP="007D7C11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Default="007D7C11" w:rsidP="007D7C11">
            <w:pPr>
              <w:pStyle w:val="TableParagraph"/>
              <w:spacing w:before="0"/>
              <w:ind w:left="76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Распознавать предложения по цели высказывания(повествовательные, побудительные,вопросительные), эмоциональной окраске(восклицательные и невосклицательные),количеству грамматических основ (простые исложные), наличию второстепенных членов(распространённые и нераспространённые) ихарактеризовать их.</w:t>
            </w:r>
          </w:p>
          <w:p w:rsidR="007D7C11" w:rsidRDefault="007D7C11" w:rsidP="007D7C11">
            <w:pPr>
              <w:pStyle w:val="TableParagraph"/>
              <w:spacing w:before="0"/>
              <w:ind w:left="76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Употреблять повествовательные, побудительные,вопросительные, восклицательные предложения вречевой практике, корректируя интонацию всоответствии с коммуникативной цельювысказывания.</w:t>
            </w:r>
          </w:p>
          <w:p w:rsidR="007D7C11" w:rsidRPr="003A2C0B" w:rsidRDefault="007D7C11" w:rsidP="007D7C11">
            <w:pPr>
              <w:pStyle w:val="TableParagraph"/>
              <w:spacing w:before="0"/>
              <w:ind w:left="76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Определять главные (грамматическую основу) ивторостепенные члены предложения.</w:t>
            </w:r>
          </w:p>
          <w:p w:rsidR="007D7C11" w:rsidRDefault="007D7C11" w:rsidP="007D7C11">
            <w:pPr>
              <w:pStyle w:val="TableParagraph"/>
              <w:spacing w:before="0"/>
              <w:ind w:left="76"/>
              <w:rPr>
                <w:spacing w:val="1"/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Определять и характеризовать морфологическиесредства выражения подлежащего (именемсуществительным или местоимением вименительномпадеже, сочетаниемимени существительного в форме именительного падежас существительным или местоимением в форметворительного падежа с предлогом; сочетаниемимени числительного в форме именительногопадежа с существительным в форме родительногопадежа) и сказуемого (глаголом, именемсуществительным, именем прилагательным).</w:t>
            </w:r>
          </w:p>
          <w:p w:rsidR="007D7C11" w:rsidRDefault="007D7C11" w:rsidP="007D7C11">
            <w:pPr>
              <w:pStyle w:val="TableParagraph"/>
              <w:spacing w:before="0"/>
              <w:ind w:left="76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Применять правила постановки тире междуподлежащимисказуемым.</w:t>
            </w:r>
          </w:p>
          <w:p w:rsidR="007D7C11" w:rsidRDefault="007D7C11" w:rsidP="007D7C11">
            <w:pPr>
              <w:pStyle w:val="TableParagraph"/>
              <w:spacing w:before="0"/>
              <w:ind w:left="76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Различать распространённые инераспространённые предложения, находитьоснования для сравнения и сравнивать их.</w:t>
            </w:r>
          </w:p>
          <w:p w:rsidR="007D7C11" w:rsidRDefault="007D7C11" w:rsidP="007D7C11">
            <w:pPr>
              <w:pStyle w:val="TableParagraph"/>
              <w:spacing w:before="0"/>
              <w:ind w:left="76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Определять виды второстепенных членовпредложения и морфологические средства ихвыражения (в рамках изученного).</w:t>
            </w:r>
          </w:p>
          <w:p w:rsidR="007D7C11" w:rsidRPr="003A2C0B" w:rsidRDefault="007D7C11" w:rsidP="007D7C11">
            <w:pPr>
              <w:pStyle w:val="TableParagraph"/>
              <w:spacing w:before="0"/>
              <w:ind w:left="76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Проводить синтаксический анализ простыхдвусоставныхпредложений.</w:t>
            </w:r>
          </w:p>
        </w:tc>
        <w:tc>
          <w:tcPr>
            <w:tcW w:w="1275" w:type="dxa"/>
          </w:tcPr>
          <w:p w:rsidR="007D7C11" w:rsidRPr="003A2C0B" w:rsidRDefault="007D7C11" w:rsidP="007D7C11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Письменныйконтроль</w:t>
            </w:r>
          </w:p>
        </w:tc>
        <w:tc>
          <w:tcPr>
            <w:tcW w:w="1702" w:type="dxa"/>
          </w:tcPr>
          <w:p w:rsidR="007D7C11" w:rsidRPr="003A2C0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23" w:history="1">
              <w:r w:rsidR="007D7C11" w:rsidRPr="003A2C0B">
                <w:rPr>
                  <w:rStyle w:val="affa"/>
                  <w:sz w:val="18"/>
                  <w:szCs w:val="18"/>
                </w:rPr>
                <w:t>https://resh.edu.ru/subject/lesson/544/</w:t>
              </w:r>
            </w:hyperlink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72"/>
        </w:trPr>
        <w:tc>
          <w:tcPr>
            <w:tcW w:w="473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8.3.</w:t>
            </w:r>
          </w:p>
        </w:tc>
        <w:tc>
          <w:tcPr>
            <w:tcW w:w="2794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Простоеосложнённоепредложение</w:t>
            </w:r>
          </w:p>
        </w:tc>
        <w:tc>
          <w:tcPr>
            <w:tcW w:w="426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7</w:t>
            </w:r>
          </w:p>
        </w:tc>
        <w:tc>
          <w:tcPr>
            <w:tcW w:w="424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Анализироватьираспознаватьнеосложнённые предложения и предложения, осложнённыеоднородными членами или обращением.</w:t>
            </w:r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Находить в предложении однородные члены иобобщающиесловапри них.</w:t>
            </w:r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Правильно интонировать эти предложения.</w:t>
            </w:r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Характеризовать роль однородных членовпредложения вречи.</w:t>
            </w:r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Точно использовать слова, обозначающиеродовые и видовые понятия, в конструкциях собобщающим словом при однородных членах.</w:t>
            </w:r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Самостоятельно составлять схемы однородныхчленов в предложениях (по образцу).</w:t>
            </w:r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Применять пунктуационные нормы постановкизнаков препинания в предложениях соднородными членами и обобщающим словомприних(врамкахизученного).</w:t>
            </w:r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Распознавать в предложении обращение.</w:t>
            </w:r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Устанавливать отсутствие грамматической связиобращения с предложением (обращение неявляетсячленомпредложения).</w:t>
            </w:r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Правильно интонировать предложения собращением.</w:t>
            </w:r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Применятьправилапунктуационногооформленияобращения.</w:t>
            </w:r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Проводить синтаксический анализ простыхосложнённыхпредложений.</w:t>
            </w:r>
          </w:p>
        </w:tc>
        <w:tc>
          <w:tcPr>
            <w:tcW w:w="1275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Письменныйконтроль</w:t>
            </w:r>
          </w:p>
        </w:tc>
        <w:tc>
          <w:tcPr>
            <w:tcW w:w="1702" w:type="dxa"/>
          </w:tcPr>
          <w:p w:rsidR="007D7C11" w:rsidRPr="003A2C0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24" w:history="1">
              <w:r w:rsidR="007D7C11" w:rsidRPr="003A2C0B">
                <w:rPr>
                  <w:rStyle w:val="affa"/>
                  <w:sz w:val="18"/>
                  <w:szCs w:val="18"/>
                </w:rPr>
                <w:t>https://resh.edu.ru/subject/lesson/1218/</w:t>
              </w:r>
            </w:hyperlink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9"/>
        </w:trPr>
        <w:tc>
          <w:tcPr>
            <w:tcW w:w="473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8.4.</w:t>
            </w:r>
          </w:p>
        </w:tc>
        <w:tc>
          <w:tcPr>
            <w:tcW w:w="2794" w:type="dxa"/>
          </w:tcPr>
          <w:p w:rsidR="007D7C11" w:rsidRPr="003A2C0B" w:rsidRDefault="007D7C11" w:rsidP="007D7C11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Сложноепредложение</w:t>
            </w:r>
          </w:p>
        </w:tc>
        <w:tc>
          <w:tcPr>
            <w:tcW w:w="426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7D7C11" w:rsidRPr="003A2C0B" w:rsidRDefault="007D7C11" w:rsidP="007D7C11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3A2C0B" w:rsidRDefault="007D7C11" w:rsidP="007D7C11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3A2C0B" w:rsidRDefault="007D7C11" w:rsidP="007D7C11">
            <w:pPr>
              <w:pStyle w:val="TableParagraph"/>
              <w:spacing w:before="0"/>
              <w:ind w:left="8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3A2C0B" w:rsidRDefault="007D7C11" w:rsidP="007D7C11">
            <w:pPr>
              <w:pStyle w:val="TableParagraph"/>
              <w:spacing w:before="0"/>
              <w:ind w:left="77" w:right="64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Анализировать простые и сложные предложения сточкизренияколичестваграмматическихоснов.</w:t>
            </w:r>
          </w:p>
        </w:tc>
        <w:tc>
          <w:tcPr>
            <w:tcW w:w="1275" w:type="dxa"/>
          </w:tcPr>
          <w:p w:rsidR="007D7C11" w:rsidRPr="003A2C0B" w:rsidRDefault="007D7C11" w:rsidP="007D7C11">
            <w:pPr>
              <w:pStyle w:val="TableParagraph"/>
              <w:spacing w:before="0"/>
              <w:ind w:left="77" w:right="121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Письменныйконтроль</w:t>
            </w:r>
          </w:p>
        </w:tc>
        <w:tc>
          <w:tcPr>
            <w:tcW w:w="1702" w:type="dxa"/>
          </w:tcPr>
          <w:p w:rsidR="007D7C11" w:rsidRPr="003A2C0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25" w:history="1">
              <w:r w:rsidR="007D7C11" w:rsidRPr="003A2C0B">
                <w:rPr>
                  <w:rStyle w:val="affa"/>
                  <w:sz w:val="18"/>
                  <w:szCs w:val="18"/>
                </w:rPr>
                <w:t>https://resh.edu.ru/subject/lesson/36/</w:t>
              </w:r>
            </w:hyperlink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2"/>
        </w:trPr>
        <w:tc>
          <w:tcPr>
            <w:tcW w:w="473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8.5.</w:t>
            </w:r>
          </w:p>
        </w:tc>
        <w:tc>
          <w:tcPr>
            <w:tcW w:w="2794" w:type="dxa"/>
          </w:tcPr>
          <w:p w:rsidR="007D7C11" w:rsidRPr="003A2C0B" w:rsidRDefault="007D7C11" w:rsidP="007D7C11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pacing w:val="-1"/>
                <w:sz w:val="18"/>
                <w:szCs w:val="18"/>
              </w:rPr>
              <w:t xml:space="preserve">Предложения </w:t>
            </w:r>
            <w:r w:rsidRPr="003A2C0B">
              <w:rPr>
                <w:sz w:val="18"/>
                <w:szCs w:val="18"/>
              </w:rPr>
              <w:t>прямойречью</w:t>
            </w:r>
          </w:p>
        </w:tc>
        <w:tc>
          <w:tcPr>
            <w:tcW w:w="426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7D7C11" w:rsidRPr="003A2C0B" w:rsidRDefault="007D7C11" w:rsidP="007D7C11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D7C11" w:rsidRPr="003A2C0B" w:rsidRDefault="007D7C11" w:rsidP="007D7C11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3A2C0B" w:rsidRDefault="007D7C11" w:rsidP="007D7C11">
            <w:pPr>
              <w:pStyle w:val="TableParagraph"/>
              <w:spacing w:before="0"/>
              <w:ind w:left="8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3A2C0B" w:rsidRDefault="007D7C11" w:rsidP="007D7C11">
            <w:pPr>
              <w:pStyle w:val="TableParagraph"/>
              <w:spacing w:before="0"/>
              <w:ind w:left="77" w:righ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Анализировать предложения с прямой речью исравнивать их с точки зрения позиции слов авторав предложении и пунктуационного оформленияэтихпредложений.</w:t>
            </w:r>
          </w:p>
        </w:tc>
        <w:tc>
          <w:tcPr>
            <w:tcW w:w="1275" w:type="dxa"/>
          </w:tcPr>
          <w:p w:rsidR="007D7C11" w:rsidRPr="003A2C0B" w:rsidRDefault="007D7C11" w:rsidP="007D7C11">
            <w:pPr>
              <w:pStyle w:val="TableParagraph"/>
              <w:spacing w:before="0"/>
              <w:ind w:left="77" w:right="121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Письменныйконтроль</w:t>
            </w:r>
          </w:p>
        </w:tc>
        <w:tc>
          <w:tcPr>
            <w:tcW w:w="1702" w:type="dxa"/>
          </w:tcPr>
          <w:p w:rsidR="007D7C11" w:rsidRPr="003A2C0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26" w:history="1">
              <w:r w:rsidR="007D7C11" w:rsidRPr="003A2C0B">
                <w:rPr>
                  <w:rStyle w:val="affa"/>
                  <w:sz w:val="18"/>
                  <w:szCs w:val="18"/>
                </w:rPr>
                <w:t>https://resh.edu.ru/subject/lesson/38/</w:t>
              </w:r>
            </w:hyperlink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1"/>
        </w:trPr>
        <w:tc>
          <w:tcPr>
            <w:tcW w:w="473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8.6.</w:t>
            </w:r>
          </w:p>
        </w:tc>
        <w:tc>
          <w:tcPr>
            <w:tcW w:w="2794" w:type="dxa"/>
          </w:tcPr>
          <w:p w:rsidR="007D7C11" w:rsidRPr="003A2C0B" w:rsidRDefault="007D7C11" w:rsidP="007D7C11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Диалог</w:t>
            </w:r>
          </w:p>
        </w:tc>
        <w:tc>
          <w:tcPr>
            <w:tcW w:w="426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7D7C11" w:rsidRPr="003A2C0B" w:rsidRDefault="007D7C11" w:rsidP="007D7C11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D7C11" w:rsidRPr="003A2C0B" w:rsidRDefault="007D7C11" w:rsidP="007D7C11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3A2C0B" w:rsidRDefault="007D7C11" w:rsidP="007D7C11">
            <w:pPr>
              <w:pStyle w:val="TableParagraph"/>
              <w:spacing w:before="0"/>
              <w:ind w:left="8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3A2C0B" w:rsidRDefault="007D7C11" w:rsidP="007D7C11">
            <w:pPr>
              <w:pStyle w:val="TableParagraph"/>
              <w:spacing w:before="0"/>
              <w:ind w:left="77" w:right="175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Моделироватьдиалогиналингвистическиетемы(в рамках изученного) и темы на основежизненныхнаблюдений.;</w:t>
            </w:r>
          </w:p>
        </w:tc>
        <w:tc>
          <w:tcPr>
            <w:tcW w:w="1275" w:type="dxa"/>
          </w:tcPr>
          <w:p w:rsidR="007D7C11" w:rsidRPr="003A2C0B" w:rsidRDefault="007D7C11" w:rsidP="007D7C11">
            <w:pPr>
              <w:pStyle w:val="TableParagraph"/>
              <w:spacing w:before="0"/>
              <w:ind w:left="77" w:right="121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Письменныйконтроль</w:t>
            </w:r>
          </w:p>
        </w:tc>
        <w:tc>
          <w:tcPr>
            <w:tcW w:w="1702" w:type="dxa"/>
          </w:tcPr>
          <w:p w:rsidR="007D7C11" w:rsidRPr="003A2C0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27" w:history="1">
              <w:r w:rsidR="007D7C11" w:rsidRPr="003A2C0B">
                <w:rPr>
                  <w:rStyle w:val="affa"/>
                  <w:sz w:val="18"/>
                  <w:szCs w:val="18"/>
                </w:rPr>
                <w:t>https://resh.edu.ru/subject/lesson/38/</w:t>
              </w:r>
            </w:hyperlink>
          </w:p>
        </w:tc>
      </w:tr>
      <w:tr w:rsidR="007D7C11" w:rsidRPr="003A2C0B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1"/>
        </w:trPr>
        <w:tc>
          <w:tcPr>
            <w:tcW w:w="3267" w:type="dxa"/>
            <w:gridSpan w:val="3"/>
          </w:tcPr>
          <w:p w:rsidR="007D7C11" w:rsidRPr="003A2C0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proofErr w:type="spellStart"/>
            <w:r w:rsidRPr="003A2C0B">
              <w:rPr>
                <w:b/>
                <w:sz w:val="18"/>
                <w:szCs w:val="18"/>
              </w:rPr>
              <w:t>Итогопоразделу</w:t>
            </w:r>
            <w:proofErr w:type="spellEnd"/>
            <w:r w:rsidRPr="003A2C0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6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ind w:left="7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1906" w:type="dxa"/>
            <w:gridSpan w:val="6"/>
          </w:tcPr>
          <w:p w:rsidR="007D7C11" w:rsidRPr="003A2C0B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7D7C11" w:rsidRPr="003A2C0B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4"/>
        </w:trPr>
        <w:tc>
          <w:tcPr>
            <w:tcW w:w="15599" w:type="dxa"/>
            <w:gridSpan w:val="11"/>
          </w:tcPr>
          <w:p w:rsidR="007D7C11" w:rsidRPr="003A2C0B" w:rsidRDefault="007D7C11" w:rsidP="007D7C11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r w:rsidRPr="003A2C0B">
              <w:rPr>
                <w:b/>
                <w:sz w:val="18"/>
                <w:szCs w:val="18"/>
              </w:rPr>
              <w:t>Раздел9. ПОВТОРЕНИЕ</w:t>
            </w:r>
          </w:p>
        </w:tc>
      </w:tr>
      <w:tr w:rsidR="007D7C11" w:rsidRPr="00F73315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87"/>
        </w:trPr>
        <w:tc>
          <w:tcPr>
            <w:tcW w:w="473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9.1.</w:t>
            </w:r>
          </w:p>
        </w:tc>
        <w:tc>
          <w:tcPr>
            <w:tcW w:w="2794" w:type="dxa"/>
          </w:tcPr>
          <w:p w:rsidR="007D7C11" w:rsidRDefault="007D7C11" w:rsidP="007D7C11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Повторениепройденногоматериала</w:t>
            </w:r>
            <w:r>
              <w:rPr>
                <w:sz w:val="18"/>
                <w:szCs w:val="18"/>
              </w:rPr>
              <w:t xml:space="preserve">. </w:t>
            </w:r>
          </w:p>
          <w:p w:rsidR="007D7C11" w:rsidRPr="003A2C0B" w:rsidRDefault="007D7C11" w:rsidP="007D7C11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работа.</w:t>
            </w:r>
          </w:p>
        </w:tc>
        <w:tc>
          <w:tcPr>
            <w:tcW w:w="426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4" w:type="dxa"/>
          </w:tcPr>
          <w:p w:rsidR="007D7C11" w:rsidRPr="003A2C0B" w:rsidRDefault="007D7C11" w:rsidP="007D7C11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3A2C0B" w:rsidRDefault="007D7C11" w:rsidP="007D7C11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D7C11" w:rsidRPr="003A2C0B" w:rsidRDefault="007D7C11" w:rsidP="007D7C11">
            <w:pPr>
              <w:pStyle w:val="TableParagraph"/>
              <w:spacing w:before="0"/>
              <w:ind w:left="8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3A2C0B" w:rsidRDefault="007D7C11" w:rsidP="007D7C11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275" w:type="dxa"/>
          </w:tcPr>
          <w:p w:rsidR="007D7C11" w:rsidRPr="003A2C0B" w:rsidRDefault="007D7C11" w:rsidP="007D7C11">
            <w:pPr>
              <w:pStyle w:val="TableParagraph"/>
              <w:spacing w:before="0"/>
              <w:ind w:left="77" w:right="121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Письменныйконтроль</w:t>
            </w:r>
          </w:p>
        </w:tc>
        <w:tc>
          <w:tcPr>
            <w:tcW w:w="1702" w:type="dxa"/>
          </w:tcPr>
          <w:p w:rsidR="007D7C11" w:rsidRPr="003A2C0B" w:rsidRDefault="00F73315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28" w:history="1">
              <w:r w:rsidR="007D7C11" w:rsidRPr="003A2C0B">
                <w:rPr>
                  <w:rStyle w:val="affa"/>
                  <w:sz w:val="18"/>
                  <w:szCs w:val="18"/>
                </w:rPr>
                <w:t>https://resh.edu.ru/subject/lesson/7705/conspect/307206/</w:t>
              </w:r>
            </w:hyperlink>
          </w:p>
        </w:tc>
      </w:tr>
      <w:tr w:rsidR="007D7C11" w:rsidRPr="003A2C0B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2"/>
        </w:trPr>
        <w:tc>
          <w:tcPr>
            <w:tcW w:w="3267" w:type="dxa"/>
            <w:gridSpan w:val="3"/>
          </w:tcPr>
          <w:p w:rsidR="007D7C11" w:rsidRPr="003A2C0B" w:rsidRDefault="007D7C11" w:rsidP="007D7C11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proofErr w:type="spellStart"/>
            <w:r w:rsidRPr="003A2C0B">
              <w:rPr>
                <w:b/>
                <w:sz w:val="18"/>
                <w:szCs w:val="18"/>
              </w:rPr>
              <w:t>Итогопоразделу</w:t>
            </w:r>
            <w:proofErr w:type="spellEnd"/>
            <w:r w:rsidRPr="003A2C0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6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ind w:left="7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906" w:type="dxa"/>
            <w:gridSpan w:val="6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7D7C11" w:rsidRPr="003A2C0B" w:rsidTr="007D7C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87"/>
        </w:trPr>
        <w:tc>
          <w:tcPr>
            <w:tcW w:w="3267" w:type="dxa"/>
            <w:gridSpan w:val="3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 xml:space="preserve">ОБЩЕЕ КОЛИЧЕСТВО ЧАСОВ </w:t>
            </w:r>
          </w:p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ПО ПРОГРАММЕ</w:t>
            </w:r>
          </w:p>
        </w:tc>
        <w:tc>
          <w:tcPr>
            <w:tcW w:w="426" w:type="dxa"/>
            <w:gridSpan w:val="2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424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D7C11" w:rsidRPr="003A2C0B" w:rsidRDefault="007D7C11" w:rsidP="007D7C11">
            <w:pPr>
              <w:pStyle w:val="TableParagraph"/>
              <w:spacing w:before="0"/>
              <w:ind w:left="77" w:right="121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D7C11" w:rsidRPr="003A2C0B" w:rsidRDefault="007D7C11" w:rsidP="007D7C11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</w:tbl>
    <w:p w:rsidR="00774BB1" w:rsidRPr="009B2B55" w:rsidRDefault="00774BB1" w:rsidP="009B2B55">
      <w:pPr>
        <w:rPr>
          <w:b/>
          <w:sz w:val="19"/>
          <w:lang w:val="ru-RU"/>
        </w:rPr>
      </w:pPr>
    </w:p>
    <w:p w:rsidR="007D7C11" w:rsidRPr="007D7C11" w:rsidRDefault="007D7C11" w:rsidP="007D7C11">
      <w:pPr>
        <w:jc w:val="center"/>
        <w:rPr>
          <w:b/>
          <w:sz w:val="19"/>
        </w:rPr>
      </w:pPr>
      <w:r>
        <w:rPr>
          <w:b/>
          <w:sz w:val="19"/>
        </w:rPr>
        <w:t>ПОУРОЧНОЕПЛАНИРОВАНИЕ</w:t>
      </w:r>
    </w:p>
    <w:tbl>
      <w:tblPr>
        <w:tblStyle w:val="aff0"/>
        <w:tblW w:w="15932" w:type="dxa"/>
        <w:tblLayout w:type="fixed"/>
        <w:tblLook w:val="04A0" w:firstRow="1" w:lastRow="0" w:firstColumn="1" w:lastColumn="0" w:noHBand="0" w:noVBand="1"/>
      </w:tblPr>
      <w:tblGrid>
        <w:gridCol w:w="467"/>
        <w:gridCol w:w="4401"/>
        <w:gridCol w:w="627"/>
        <w:gridCol w:w="425"/>
        <w:gridCol w:w="337"/>
        <w:gridCol w:w="690"/>
        <w:gridCol w:w="2584"/>
        <w:gridCol w:w="4712"/>
        <w:gridCol w:w="1689"/>
      </w:tblGrid>
      <w:tr w:rsidR="007D7C11" w:rsidRPr="00BB2667" w:rsidTr="009B2B55">
        <w:trPr>
          <w:cantSplit/>
          <w:trHeight w:val="386"/>
        </w:trPr>
        <w:tc>
          <w:tcPr>
            <w:tcW w:w="467" w:type="dxa"/>
            <w:vMerge w:val="restart"/>
            <w:vAlign w:val="center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4401" w:type="dxa"/>
            <w:vMerge w:val="restart"/>
            <w:vAlign w:val="center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Темаурока</w:t>
            </w:r>
          </w:p>
        </w:tc>
        <w:tc>
          <w:tcPr>
            <w:tcW w:w="1389" w:type="dxa"/>
            <w:gridSpan w:val="3"/>
            <w:vAlign w:val="center"/>
          </w:tcPr>
          <w:p w:rsidR="007D7C11" w:rsidRPr="00BB2667" w:rsidRDefault="007D7C11" w:rsidP="007D7C11">
            <w:pPr>
              <w:pStyle w:val="TableParagraph"/>
              <w:spacing w:before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Количествочасов</w:t>
            </w:r>
          </w:p>
        </w:tc>
        <w:tc>
          <w:tcPr>
            <w:tcW w:w="690" w:type="dxa"/>
            <w:vMerge w:val="restart"/>
            <w:vAlign w:val="center"/>
          </w:tcPr>
          <w:p w:rsidR="007D7C11" w:rsidRPr="00BB2667" w:rsidRDefault="007D7C11" w:rsidP="007D7C11">
            <w:pPr>
              <w:pStyle w:val="af"/>
              <w:jc w:val="center"/>
              <w:rPr>
                <w:b/>
                <w:spacing w:val="1"/>
                <w:sz w:val="18"/>
                <w:szCs w:val="18"/>
              </w:rPr>
            </w:pPr>
            <w:proofErr w:type="spellStart"/>
            <w:r w:rsidRPr="00BB2667">
              <w:rPr>
                <w:b/>
                <w:sz w:val="18"/>
                <w:szCs w:val="18"/>
              </w:rPr>
              <w:t>Дата</w:t>
            </w:r>
            <w:proofErr w:type="spellEnd"/>
          </w:p>
          <w:p w:rsidR="007D7C11" w:rsidRPr="00BB2667" w:rsidRDefault="007D7C11" w:rsidP="007D7C11">
            <w:pPr>
              <w:pStyle w:val="af"/>
              <w:jc w:val="center"/>
              <w:rPr>
                <w:b/>
                <w:sz w:val="18"/>
                <w:szCs w:val="18"/>
              </w:rPr>
            </w:pPr>
            <w:proofErr w:type="spellStart"/>
            <w:r w:rsidRPr="00BB2667">
              <w:rPr>
                <w:b/>
                <w:sz w:val="18"/>
                <w:szCs w:val="18"/>
              </w:rPr>
              <w:t>изучения</w:t>
            </w:r>
            <w:proofErr w:type="spellEnd"/>
          </w:p>
        </w:tc>
        <w:tc>
          <w:tcPr>
            <w:tcW w:w="2584" w:type="dxa"/>
            <w:vMerge w:val="restart"/>
            <w:vAlign w:val="center"/>
          </w:tcPr>
          <w:p w:rsidR="007D7C11" w:rsidRDefault="007D7C11" w:rsidP="007D7C11">
            <w:pPr>
              <w:pStyle w:val="af"/>
              <w:jc w:val="center"/>
              <w:rPr>
                <w:b/>
                <w:spacing w:val="-37"/>
                <w:sz w:val="18"/>
                <w:szCs w:val="18"/>
              </w:rPr>
            </w:pPr>
            <w:proofErr w:type="spellStart"/>
            <w:r w:rsidRPr="00BB2667">
              <w:rPr>
                <w:b/>
                <w:spacing w:val="-1"/>
                <w:sz w:val="18"/>
                <w:szCs w:val="18"/>
              </w:rPr>
              <w:t>Контролируемые</w:t>
            </w:r>
            <w:proofErr w:type="spellEnd"/>
          </w:p>
          <w:p w:rsidR="007D7C11" w:rsidRPr="00BB2667" w:rsidRDefault="007D7C11" w:rsidP="007D7C11">
            <w:pPr>
              <w:pStyle w:val="af"/>
              <w:jc w:val="center"/>
              <w:rPr>
                <w:b/>
                <w:sz w:val="18"/>
                <w:szCs w:val="18"/>
              </w:rPr>
            </w:pPr>
            <w:proofErr w:type="spellStart"/>
            <w:r w:rsidRPr="00BB2667">
              <w:rPr>
                <w:b/>
                <w:sz w:val="18"/>
                <w:szCs w:val="18"/>
              </w:rPr>
              <w:t>элементысодержания</w:t>
            </w:r>
            <w:proofErr w:type="spellEnd"/>
          </w:p>
        </w:tc>
        <w:tc>
          <w:tcPr>
            <w:tcW w:w="4712" w:type="dxa"/>
            <w:vMerge w:val="restart"/>
            <w:vAlign w:val="center"/>
          </w:tcPr>
          <w:p w:rsidR="007D7C11" w:rsidRPr="00BB2667" w:rsidRDefault="007D7C11" w:rsidP="007D7C11">
            <w:pPr>
              <w:pStyle w:val="af"/>
              <w:jc w:val="center"/>
              <w:rPr>
                <w:b/>
                <w:sz w:val="18"/>
                <w:szCs w:val="18"/>
              </w:rPr>
            </w:pPr>
            <w:proofErr w:type="spellStart"/>
            <w:r w:rsidRPr="00BB2667">
              <w:rPr>
                <w:b/>
                <w:sz w:val="18"/>
                <w:szCs w:val="18"/>
              </w:rPr>
              <w:t>Проверяемыеэлементысодержания</w:t>
            </w:r>
            <w:proofErr w:type="spellEnd"/>
          </w:p>
        </w:tc>
        <w:tc>
          <w:tcPr>
            <w:tcW w:w="1689" w:type="dxa"/>
            <w:vMerge w:val="restart"/>
            <w:vAlign w:val="center"/>
          </w:tcPr>
          <w:p w:rsidR="007D7C11" w:rsidRDefault="007D7C11" w:rsidP="007D7C11">
            <w:pPr>
              <w:pStyle w:val="af"/>
              <w:jc w:val="center"/>
              <w:rPr>
                <w:b/>
                <w:spacing w:val="1"/>
                <w:sz w:val="18"/>
                <w:szCs w:val="18"/>
              </w:rPr>
            </w:pPr>
            <w:proofErr w:type="spellStart"/>
            <w:r w:rsidRPr="00BB2667">
              <w:rPr>
                <w:b/>
                <w:sz w:val="18"/>
                <w:szCs w:val="18"/>
              </w:rPr>
              <w:t>Виды</w:t>
            </w:r>
            <w:proofErr w:type="spellEnd"/>
            <w:r w:rsidRPr="00BB2667">
              <w:rPr>
                <w:b/>
                <w:sz w:val="18"/>
                <w:szCs w:val="18"/>
              </w:rPr>
              <w:t>,</w:t>
            </w:r>
          </w:p>
          <w:p w:rsidR="007D7C11" w:rsidRDefault="007D7C11" w:rsidP="007D7C11">
            <w:pPr>
              <w:pStyle w:val="af"/>
              <w:jc w:val="center"/>
              <w:rPr>
                <w:b/>
                <w:spacing w:val="1"/>
                <w:sz w:val="18"/>
                <w:szCs w:val="18"/>
              </w:rPr>
            </w:pPr>
            <w:proofErr w:type="spellStart"/>
            <w:r w:rsidRPr="00BB2667">
              <w:rPr>
                <w:b/>
                <w:sz w:val="18"/>
                <w:szCs w:val="18"/>
              </w:rPr>
              <w:t>формы</w:t>
            </w:r>
            <w:proofErr w:type="spellEnd"/>
          </w:p>
          <w:p w:rsidR="007D7C11" w:rsidRPr="00BB2667" w:rsidRDefault="007D7C11" w:rsidP="007D7C11">
            <w:pPr>
              <w:pStyle w:val="af"/>
              <w:jc w:val="center"/>
              <w:rPr>
                <w:b/>
                <w:sz w:val="18"/>
                <w:szCs w:val="18"/>
              </w:rPr>
            </w:pPr>
            <w:proofErr w:type="spellStart"/>
            <w:r w:rsidRPr="00BB2667">
              <w:rPr>
                <w:b/>
                <w:sz w:val="18"/>
                <w:szCs w:val="18"/>
              </w:rPr>
              <w:t>контроля</w:t>
            </w:r>
            <w:proofErr w:type="spellEnd"/>
          </w:p>
        </w:tc>
      </w:tr>
      <w:tr w:rsidR="007D7C11" w:rsidRPr="00BB2667" w:rsidTr="009B2B55">
        <w:trPr>
          <w:cantSplit/>
          <w:trHeight w:val="1383"/>
        </w:trPr>
        <w:tc>
          <w:tcPr>
            <w:tcW w:w="467" w:type="dxa"/>
            <w:vMerge/>
          </w:tcPr>
          <w:p w:rsidR="007D7C11" w:rsidRPr="00BB2667" w:rsidRDefault="007D7C11" w:rsidP="007D7C11">
            <w:pPr>
              <w:pStyle w:val="af"/>
              <w:rPr>
                <w:b/>
                <w:sz w:val="18"/>
                <w:szCs w:val="18"/>
              </w:rPr>
            </w:pPr>
          </w:p>
        </w:tc>
        <w:tc>
          <w:tcPr>
            <w:tcW w:w="4401" w:type="dxa"/>
            <w:vMerge/>
          </w:tcPr>
          <w:p w:rsidR="007D7C11" w:rsidRPr="00BB2667" w:rsidRDefault="007D7C11" w:rsidP="007D7C11">
            <w:pPr>
              <w:pStyle w:val="af"/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7D7C11" w:rsidRPr="00BB2667" w:rsidRDefault="007D7C11" w:rsidP="007D7C11">
            <w:pPr>
              <w:pStyle w:val="TableParagraph"/>
              <w:spacing w:before="0"/>
              <w:ind w:left="113" w:right="113"/>
              <w:rPr>
                <w:b/>
                <w:spacing w:val="-37"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контрольные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113" w:right="113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337" w:type="dxa"/>
            <w:textDirection w:val="btLr"/>
          </w:tcPr>
          <w:p w:rsidR="007D7C11" w:rsidRPr="00BB2667" w:rsidRDefault="007D7C11" w:rsidP="007D7C11">
            <w:pPr>
              <w:pStyle w:val="TableParagraph"/>
              <w:spacing w:before="0"/>
              <w:ind w:left="113" w:right="113"/>
              <w:rPr>
                <w:b/>
                <w:spacing w:val="-37"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практические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113" w:right="113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690" w:type="dxa"/>
            <w:vMerge/>
          </w:tcPr>
          <w:p w:rsidR="007D7C11" w:rsidRPr="00BB2667" w:rsidRDefault="007D7C11" w:rsidP="007D7C11">
            <w:pPr>
              <w:pStyle w:val="af"/>
              <w:rPr>
                <w:b/>
                <w:sz w:val="18"/>
                <w:szCs w:val="18"/>
              </w:rPr>
            </w:pPr>
          </w:p>
        </w:tc>
        <w:tc>
          <w:tcPr>
            <w:tcW w:w="2584" w:type="dxa"/>
            <w:vMerge/>
          </w:tcPr>
          <w:p w:rsidR="007D7C11" w:rsidRPr="00BB2667" w:rsidRDefault="007D7C11" w:rsidP="007D7C11">
            <w:pPr>
              <w:pStyle w:val="af"/>
              <w:rPr>
                <w:b/>
                <w:sz w:val="18"/>
                <w:szCs w:val="18"/>
              </w:rPr>
            </w:pPr>
          </w:p>
        </w:tc>
        <w:tc>
          <w:tcPr>
            <w:tcW w:w="4712" w:type="dxa"/>
            <w:vMerge/>
          </w:tcPr>
          <w:p w:rsidR="007D7C11" w:rsidRPr="00BB2667" w:rsidRDefault="007D7C11" w:rsidP="007D7C11">
            <w:pPr>
              <w:pStyle w:val="af"/>
              <w:rPr>
                <w:b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7D7C11" w:rsidRPr="00BB2667" w:rsidRDefault="007D7C11" w:rsidP="007D7C11">
            <w:pPr>
              <w:pStyle w:val="af"/>
              <w:rPr>
                <w:b/>
                <w:sz w:val="18"/>
                <w:szCs w:val="18"/>
              </w:rPr>
            </w:pP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Богатствоивыразительностьрусскогоязыка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Анализтекста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Богатствоивыразительностьрусскогоязыка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Лингвистика как наука о языке.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Язык как знаковаясистема исредствочеловеческогообщения.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Основныеединицыязыкаиречи:звук,морфема,слово, словосочетание,предложение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Лингвистикакакнаукаоязыке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-6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 изученного в начальной школе.Орфография. Правописание гласных и согласных вкорне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Правописаниекорней.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 Морфемный анализслова</w:t>
            </w:r>
          </w:p>
        </w:tc>
        <w:tc>
          <w:tcPr>
            <w:tcW w:w="4712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pacing w:val="-38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Буквенные и небуквенные орфограммы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Понятие«орфограмма».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 изученного в начальной школе.</w:t>
            </w:r>
            <w:r w:rsidRPr="00BB2667">
              <w:rPr>
                <w:spacing w:val="-1"/>
                <w:sz w:val="18"/>
                <w:szCs w:val="18"/>
              </w:rPr>
              <w:t xml:space="preserve">Орфография. </w:t>
            </w:r>
            <w:r w:rsidRPr="00BB2667">
              <w:rPr>
                <w:sz w:val="18"/>
                <w:szCs w:val="18"/>
              </w:rPr>
              <w:t>Правописание разделительногомягкого (ь)иразделительноготвёрдого(ъ)знаков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Употреблениеразделительногомягкого (ь) иразделительноготвёрдого (ъ) знаков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Фонетическийанализслова.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Морфемныйанализ слова</w:t>
            </w:r>
          </w:p>
        </w:tc>
        <w:tc>
          <w:tcPr>
            <w:tcW w:w="4712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pacing w:val="-38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Буквенные и небуквенные орфограммы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Понятие«орфограмма».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Повторениеизученноговначальнойшколе.Состав слова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Значимые части</w:t>
            </w:r>
            <w:r w:rsidRPr="00BB2667">
              <w:rPr>
                <w:spacing w:val="-1"/>
                <w:sz w:val="18"/>
                <w:szCs w:val="18"/>
              </w:rPr>
              <w:t>слова</w:t>
            </w:r>
            <w:r w:rsidRPr="00BB2667">
              <w:rPr>
                <w:sz w:val="18"/>
                <w:szCs w:val="18"/>
              </w:rPr>
              <w:t>(морфемы)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Видыморфем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 изученного в начальной школе.Морфология. Самостоятельные и служебные частиречи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Морфология.Самостоятельные ислужебные 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Грамматическое значение слова. Части речи каклексико-грамматические разряды слов. Система частей речи врусскомязыке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Повторениеизученноговначальнойшколе.Синтаксис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Второстепенныечлены предложенияСинтаксис. Видыпредложенийпоцели высказывания ипо эмоциональнойокраске.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Подлежащее исказуемое какглавные членыпредложения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 предложений по цели высказывания и по эмоциональнойокраске.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Второстепенныечленыпредложения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Подлежащее и сказуемое как главные члены предложения.Синтаксис.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диктант по теме «Повторение изученного в 4-ом классе».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орфограмм, изученных в начальной школе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знаний и умений за курс начальной школы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401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диктанта. Выполнение работы над ошибками.</w:t>
            </w:r>
          </w:p>
        </w:tc>
        <w:tc>
          <w:tcPr>
            <w:tcW w:w="627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Нахождение, объяснение и исправление ошибок</w:t>
            </w:r>
          </w:p>
        </w:tc>
        <w:tc>
          <w:tcPr>
            <w:tcW w:w="4712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и самостоятельность выполнения работы над ошибками</w:t>
            </w:r>
          </w:p>
        </w:tc>
        <w:tc>
          <w:tcPr>
            <w:tcW w:w="1689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Речьустнаяиписьменная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Речь устная и письменная, монологическая и </w:t>
            </w:r>
            <w:proofErr w:type="spellStart"/>
            <w:r w:rsidRPr="00BB2667">
              <w:rPr>
                <w:sz w:val="18"/>
                <w:szCs w:val="18"/>
              </w:rPr>
              <w:t>диалогическая,полилог</w:t>
            </w:r>
            <w:proofErr w:type="spellEnd"/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proofErr w:type="spellStart"/>
            <w:r w:rsidRPr="00BB2667">
              <w:rPr>
                <w:sz w:val="18"/>
                <w:szCs w:val="18"/>
              </w:rPr>
              <w:t>Монолог.Диалог.Полилог</w:t>
            </w:r>
            <w:proofErr w:type="spellEnd"/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 средств втексте в зависимости оттемы, цели, адресата иситуацииобщения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Речь устная и письменная, монологическая и </w:t>
            </w:r>
            <w:proofErr w:type="spellStart"/>
            <w:r w:rsidRPr="00BB2667">
              <w:rPr>
                <w:sz w:val="18"/>
                <w:szCs w:val="18"/>
              </w:rPr>
              <w:t>диалогическая,полилог</w:t>
            </w:r>
            <w:proofErr w:type="spellEnd"/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Речевые формулы приветствия, прощания,просьбы,благодарности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Овладение основныминормами речевого этикета. Отбор языковых средств втексте в зависимости оттемы, цели, адресата иситуацииобщения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Речевые формулы приветствия, прощания, просьбы,благодарности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25-26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Видыречевойдеятельности(говорение,слушание,чтение, письмо),ихособенности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 средств втексте в зависимости оттемы, цели, адресата иситуацииобщения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Речь устная и письменная, монологическая и </w:t>
            </w:r>
            <w:proofErr w:type="spellStart"/>
            <w:r w:rsidRPr="00BB2667">
              <w:rPr>
                <w:sz w:val="18"/>
                <w:szCs w:val="18"/>
              </w:rPr>
              <w:t>диалогическая,полилог</w:t>
            </w:r>
            <w:proofErr w:type="spellEnd"/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proofErr w:type="spellStart"/>
            <w:r w:rsidRPr="00BB2667">
              <w:rPr>
                <w:sz w:val="18"/>
                <w:szCs w:val="18"/>
              </w:rPr>
              <w:t>Видыаудирования:выборочное,ознакомительное,детальное</w:t>
            </w:r>
            <w:proofErr w:type="spellEnd"/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 средств втексте в зависимости оттемы, цели, адресата иситуацииобщения</w:t>
            </w:r>
          </w:p>
        </w:tc>
        <w:tc>
          <w:tcPr>
            <w:tcW w:w="4712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pacing w:val="-3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Подробноеисжатоеизложениесодержаниятекста.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</w:t>
            </w:r>
            <w:r>
              <w:rPr>
                <w:sz w:val="18"/>
                <w:szCs w:val="18"/>
              </w:rPr>
              <w:t xml:space="preserve"> - </w:t>
            </w:r>
            <w:r w:rsidRPr="00BB2667">
              <w:rPr>
                <w:sz w:val="18"/>
                <w:szCs w:val="18"/>
              </w:rPr>
              <w:t>содержаниетекста сизменениемлицарассказчика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Видычтения:изучающее,ознакомительное,просмотровое, поисковое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 средств втексте в зависимости оттемы, цели, адресата иситуацииобщения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proofErr w:type="spellStart"/>
            <w:r w:rsidRPr="00BB2667">
              <w:rPr>
                <w:sz w:val="18"/>
                <w:szCs w:val="18"/>
              </w:rPr>
              <w:t>Понятиеотексте.Тема,главнаямысльтекста.Микротемытекста</w:t>
            </w:r>
            <w:proofErr w:type="spellEnd"/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Текст как речевоепроизведение. Смысловаяи композиционнаяцелостность текста</w:t>
            </w:r>
          </w:p>
        </w:tc>
        <w:tc>
          <w:tcPr>
            <w:tcW w:w="4712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pacing w:val="-37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Понятие о тексте. Основные признаки текста.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proofErr w:type="spellStart"/>
            <w:r w:rsidRPr="00BB2667">
              <w:rPr>
                <w:sz w:val="18"/>
                <w:szCs w:val="18"/>
              </w:rPr>
              <w:t>Темаиглавнаямысльтекста</w:t>
            </w:r>
            <w:proofErr w:type="spellEnd"/>
            <w:r w:rsidRPr="00BB2667">
              <w:rPr>
                <w:sz w:val="18"/>
                <w:szCs w:val="18"/>
              </w:rPr>
              <w:t xml:space="preserve">, </w:t>
            </w:r>
            <w:proofErr w:type="spellStart"/>
            <w:r w:rsidRPr="00BB2667">
              <w:rPr>
                <w:sz w:val="18"/>
                <w:szCs w:val="18"/>
              </w:rPr>
              <w:t>микротема</w:t>
            </w:r>
            <w:proofErr w:type="spellEnd"/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Композиционнаяструктуратекста.Абзац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Текст как речевоепроизведение. Смысловаяи композиционнаяцелостность текста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Абзац как средство членения текста на композиционно-смысловыечасти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Средствасвязипредложенийичастейтекста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Default="007D7C11" w:rsidP="007D7C11">
            <w:pPr>
              <w:pStyle w:val="TableParagraph"/>
              <w:spacing w:before="0"/>
              <w:ind w:left="-3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C11" w:rsidRPr="0008626E" w:rsidRDefault="007D7C11" w:rsidP="007D7C11">
            <w: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Средства связипредложенийвтексте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Средства связи предложений и частей текста (формы слова,однокоренные слова, синонимы, антонимы, личные местоимения,повтор словаидр.)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описание,повествование,рассуждение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Стили и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функционально-смысловые</w:t>
            </w:r>
            <w:r w:rsidRPr="00BB2667">
              <w:rPr>
                <w:sz w:val="18"/>
                <w:szCs w:val="18"/>
              </w:rPr>
              <w:t>типыречи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 повествование,рассуждение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Повествованиекактипречи.Рассказ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Стили и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функционально-смысловые</w:t>
            </w:r>
            <w:r w:rsidRPr="00BB2667">
              <w:rPr>
                <w:sz w:val="18"/>
                <w:szCs w:val="18"/>
              </w:rPr>
              <w:t>типыречи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Повествованиекактипречи.Рассказ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Сочинениепосюжетнойкартине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Создание текстовразличных стилей и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функционально-смысловых</w:t>
            </w:r>
            <w:r w:rsidRPr="00BB2667">
              <w:rPr>
                <w:sz w:val="18"/>
                <w:szCs w:val="18"/>
              </w:rPr>
              <w:t>типовречи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 повествование,рассуждение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Смысловойанализтекста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Анализтекста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Смысловой анализ текста: его композиционных </w:t>
            </w:r>
            <w:proofErr w:type="spellStart"/>
            <w:r w:rsidRPr="00BB2667">
              <w:rPr>
                <w:sz w:val="18"/>
                <w:szCs w:val="18"/>
              </w:rPr>
              <w:t>особенностей,количества</w:t>
            </w:r>
            <w:proofErr w:type="spellEnd"/>
            <w:r w:rsidRPr="00BB2667">
              <w:rPr>
                <w:sz w:val="18"/>
                <w:szCs w:val="18"/>
              </w:rPr>
              <w:t xml:space="preserve"> </w:t>
            </w:r>
            <w:proofErr w:type="spellStart"/>
            <w:r w:rsidRPr="00BB2667">
              <w:rPr>
                <w:sz w:val="18"/>
                <w:szCs w:val="18"/>
              </w:rPr>
              <w:t>микротем</w:t>
            </w:r>
            <w:proofErr w:type="spellEnd"/>
            <w:r w:rsidRPr="00BB2667">
              <w:rPr>
                <w:sz w:val="18"/>
                <w:szCs w:val="18"/>
              </w:rPr>
              <w:t xml:space="preserve"> и абзацев, способов и средств связипредложений в тексте; использование языковых средстввыразительности(сравнение,эпитет,олицетворение,метафора)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Информационная переработка текста: простой исложный план текста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Информационнаяобработка текстовразличных стилей ижанров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Информационнаяпереработкатекста.Простойисложныйплантекста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Изложениеиеговиды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Информационнаяобработка текстовразличных стилей ижанров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Смысловой анализ текста: его композиционных </w:t>
            </w:r>
            <w:proofErr w:type="spellStart"/>
            <w:r w:rsidRPr="00BB2667">
              <w:rPr>
                <w:sz w:val="18"/>
                <w:szCs w:val="18"/>
              </w:rPr>
              <w:t>особенностей,количества</w:t>
            </w:r>
            <w:proofErr w:type="spellEnd"/>
            <w:r w:rsidRPr="00BB2667">
              <w:rPr>
                <w:sz w:val="18"/>
                <w:szCs w:val="18"/>
              </w:rPr>
              <w:t xml:space="preserve"> </w:t>
            </w:r>
            <w:proofErr w:type="spellStart"/>
            <w:r w:rsidRPr="00BB2667">
              <w:rPr>
                <w:sz w:val="18"/>
                <w:szCs w:val="18"/>
              </w:rPr>
              <w:t>микротем</w:t>
            </w:r>
            <w:proofErr w:type="spellEnd"/>
            <w:r w:rsidRPr="00BB2667">
              <w:rPr>
                <w:sz w:val="18"/>
                <w:szCs w:val="18"/>
              </w:rPr>
              <w:t xml:space="preserve"> и абзацев, способов и средств связипредложений в тексте; использование языковых </w:t>
            </w:r>
            <w:r w:rsidRPr="00BB2667">
              <w:rPr>
                <w:sz w:val="18"/>
                <w:szCs w:val="18"/>
              </w:rPr>
              <w:lastRenderedPageBreak/>
              <w:t>средстввыразительности(сравнение,эпитет,олицетворение,метафора)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Письменныйконтроль;изложение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Функциональныеразновидностиязыка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Стили и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функционально-смысловые</w:t>
            </w:r>
            <w:r w:rsidRPr="00BB2667">
              <w:rPr>
                <w:sz w:val="18"/>
                <w:szCs w:val="18"/>
              </w:rPr>
              <w:t>типыречи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Понятиеофункциональныхразновидностяхязыка(общее представление)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Изложение.Проверочнаяработа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Информационнаяобработка текстовразличных стилей ижанров</w:t>
            </w:r>
          </w:p>
        </w:tc>
        <w:tc>
          <w:tcPr>
            <w:tcW w:w="4712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pacing w:val="-3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Подробноеисжатоеизложениесодержаниятекста.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</w:t>
            </w:r>
            <w:r>
              <w:rPr>
                <w:spacing w:val="-37"/>
                <w:sz w:val="18"/>
                <w:szCs w:val="18"/>
              </w:rPr>
              <w:t xml:space="preserve"> - </w:t>
            </w:r>
            <w:r w:rsidRPr="00BB2667">
              <w:rPr>
                <w:sz w:val="18"/>
                <w:szCs w:val="18"/>
              </w:rPr>
              <w:t>содержаниетекста сизменениемлицарассказчика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Редактированиетекста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 средств втексте в зависимости оттемы, цели, адресата иситуацииобщения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43-44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Фонетикаиграфикакакразделылингвистики.Звуккак единица языка. Смыслоразличительная рользвука. Системагласныхзвуков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Звукиибуквы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Звук как единица языкаСистемагласныхзвуков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Смыслоразличительнаярользвука.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Фонетикаиграфикакакразделылингвистики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45-47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Система согласных звуков. Основныевыразительныесредствафонетики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-37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Анализ средстввыразительности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Звукиибуквы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Системасогласныхзвуков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Слог.Ударение.Свойстварусскогоударения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Фонетическийанализслова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Слог. Ударение.Свойстварусскогоударения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Изменение звуков в речевом потоке. Элементыфонетическойтранскрипции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Звукиибуквы</w:t>
            </w:r>
          </w:p>
        </w:tc>
        <w:tc>
          <w:tcPr>
            <w:tcW w:w="4712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Изменение звуков в речевом потоке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Элементыфонетическойтранскрипции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Соотношение звуков и букв. Прописные и строчныебуквы. Способы обозначения [й’], мягкостисогласных. Фонетическийанализслова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Звуки и буквыФонетическийанализслова</w:t>
            </w:r>
          </w:p>
        </w:tc>
        <w:tc>
          <w:tcPr>
            <w:tcW w:w="4712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pacing w:val="-38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Прописные и строчные буквы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Способыобозначения[й`]</w:t>
            </w:r>
          </w:p>
          <w:p w:rsidR="007D7C11" w:rsidRDefault="007D7C11" w:rsidP="007D7C11">
            <w:pPr>
              <w:pStyle w:val="TableParagraph"/>
              <w:spacing w:before="0"/>
              <w:ind w:left="0"/>
              <w:rPr>
                <w:spacing w:val="-37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Способы обозначения мягкости согласных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Элементыфонетическойтранскрипции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Орфоэпия как раздел лингвистики. Основныеорфоэпические нормы. Интонация, её функции.Основныеэлементы интонации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Орфоэпическиенормы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Орфография.Орфограмма.Буквенныеинебуквенныеорфограммы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Орфографиякакразделлингвистики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Понятие«орфограмма».Буквенныеинебуквенныеорфограммы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 w:right="-108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ПравописаниеразделительныхЪиЬ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tabs>
                <w:tab w:val="right" w:pos="429"/>
              </w:tabs>
              <w:spacing w:before="0"/>
              <w:ind w:left="-4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  <w:r>
              <w:rPr>
                <w:sz w:val="18"/>
                <w:szCs w:val="18"/>
              </w:rPr>
              <w:tab/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УпотреблениеЬиЪ. Фонетическийанализслова.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Морфемный 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Правописаниеразделительныхъиь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 тем "Фонетика, графика, орфоэпия","Орфография"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Фонетическийанализслова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Орфография как раздел лингвистикиФонетикаиграфикакакразделылингвистики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5F6735">
              <w:rPr>
                <w:sz w:val="18"/>
                <w:szCs w:val="18"/>
              </w:rPr>
              <w:t>Контрольная работа по теме “Фонетика. Графика. Орфография”.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знаний по теме </w:t>
            </w:r>
            <w:r w:rsidRPr="005F6735">
              <w:rPr>
                <w:sz w:val="18"/>
                <w:szCs w:val="18"/>
              </w:rPr>
              <w:t>“Фонетика. Графика. Орфография”.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Орфография как раздел лингвистикиФонетикаиграфикакакразделылингвистики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Нахождение, объяснение и исправление ошибок</w:t>
            </w:r>
          </w:p>
        </w:tc>
        <w:tc>
          <w:tcPr>
            <w:tcW w:w="4712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и самостоятельность выполнения работы над ошибками</w:t>
            </w:r>
          </w:p>
        </w:tc>
        <w:tc>
          <w:tcPr>
            <w:tcW w:w="1689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Лексикология как раздел лингвистики. Лексическоезначениеслова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Лексическоезначениеслова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Лексикологиякакразделлингвистики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Основные способы толкования лексическогозначенияслова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Лексическоезначениеслова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Основныеспособытолкованиялексическогозначенияслова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Словаоднозначныеимногозначные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Лексическоезначениеслова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Словаоднозначныеимногозначные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Прямоеипереносноезначенияслова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Лексическоезначениеслова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Прямоеипереносноезначенияслов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Тематическиегруппыслов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 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Тематическиегруппыслов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Обозначениеродовыхивидовыхпонятий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 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Обозначениеродовыхивидовыхпонятий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Синонимы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Синонимы. </w:t>
            </w:r>
            <w:r w:rsidRPr="00BB2667">
              <w:rPr>
                <w:spacing w:val="-1"/>
                <w:sz w:val="18"/>
                <w:szCs w:val="18"/>
              </w:rPr>
              <w:t>Антонимы.</w:t>
            </w:r>
            <w:r w:rsidRPr="00BB2667">
              <w:rPr>
                <w:sz w:val="18"/>
                <w:szCs w:val="18"/>
              </w:rPr>
              <w:t>Омонимы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Синонимы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Антонимы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Синонимы.Антонимы. Омонимы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Антонимы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Омонимы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Синонимы.Антонимы.Омонимы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Омонимы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Паронимы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Паронимы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Разныевидылексическихсловарей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Разныевидылексическихсловарейиихрольвовладениисловарнымбогатствомродногоязыка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Строениесловарнойстатьи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Лексическийанализслова(врамкахизученного)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Лексическийанализслова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Лексическийанализслова(врамкахизученного)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Сочинение.Рассказособытии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D61D46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Создание текстовразличных стилей и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функционально-смысловых</w:t>
            </w:r>
            <w:r w:rsidRPr="00BB2667">
              <w:rPr>
                <w:sz w:val="18"/>
                <w:szCs w:val="18"/>
              </w:rPr>
              <w:t>типовречи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 повествование,рассуждение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Повторение темы "Лексикология ". 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Лексическийанализслова(врамкахизученного)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по теме «Лексикология».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Лексическийанализслова(врамкахизученного)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Нахождение, объяснение и исправление ошибок</w:t>
            </w:r>
          </w:p>
        </w:tc>
        <w:tc>
          <w:tcPr>
            <w:tcW w:w="4712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и самостоятельность выполнения работы над ошибками</w:t>
            </w:r>
          </w:p>
        </w:tc>
        <w:tc>
          <w:tcPr>
            <w:tcW w:w="1689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proofErr w:type="spellStart"/>
            <w:r w:rsidRPr="00BB2667">
              <w:rPr>
                <w:sz w:val="18"/>
                <w:szCs w:val="18"/>
              </w:rPr>
              <w:t>Морфемика</w:t>
            </w:r>
            <w:proofErr w:type="spellEnd"/>
            <w:r w:rsidRPr="00BB2667">
              <w:rPr>
                <w:sz w:val="18"/>
                <w:szCs w:val="18"/>
              </w:rPr>
              <w:t xml:space="preserve"> как раздел лингвистики. Морфема какминимальнаязначимаяединицаязыка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Значимые части слова(морфемы)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-37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Морфема как минимальная значимая единица языка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proofErr w:type="spellStart"/>
            <w:r w:rsidRPr="00BB2667">
              <w:rPr>
                <w:sz w:val="18"/>
                <w:szCs w:val="18"/>
              </w:rPr>
              <w:t>Морфемикакакразделлингвистики</w:t>
            </w:r>
            <w:proofErr w:type="spellEnd"/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76-79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Видыморфем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Значимые части слова(морфемы)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Видыморфем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Чередованиезвуковвморфемах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Значимые части слова(морфемы)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Чередование звуков в морфемах (в том числе чередованиегласныхснулёмзвука)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Морфемныйанализслова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Морфемныйанализслова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Морфемныйанализслова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корней с безударнымипроверяемымиинепроверяемымигласными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корней.Морфемныйанализслова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корней с безударными проверяемыми инепроверяемымигласными(врамкахизученного)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корней с проверяемыми,непроверяемыми,непроизносимымисогласными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корней.Морфемныйанализслова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корней с проверяемыми и непроверяемыминепроизносимымисогласными(врамкахизученного)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84-85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ПравописаниеЁ-Опослешипящихвкорнеслова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 гласныхбукв О/Е (Ё) послешипящихи Ц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Правописаниеё/опослешипящихвкорнеслова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Правописаниенеизменяемыхнаписьмеприставок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Правописаниеприставок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Правописаниенеизменяемыхнаписьмеприставокиприставокна з(с)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Правописаниеприставокна-З(-С)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Правописаниеприставок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Правописаниенеизменяемыхнаписьмеприставокиприставокназ(с)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88-89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ПравописаниеЫ—Ипослеприставок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Орфографическийанализ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Правописаниеы/ипослеприставок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ПравописаниеЫ —ИпослеЦ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Орфографическийанализ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Правописаниеы/ипослец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 темы "</w:t>
            </w:r>
            <w:proofErr w:type="spellStart"/>
            <w:r w:rsidRPr="00BB2667">
              <w:rPr>
                <w:sz w:val="18"/>
                <w:szCs w:val="18"/>
              </w:rPr>
              <w:t>Морфемика</w:t>
            </w:r>
            <w:proofErr w:type="spellEnd"/>
            <w:r w:rsidRPr="00BB2667">
              <w:rPr>
                <w:sz w:val="18"/>
                <w:szCs w:val="18"/>
              </w:rPr>
              <w:t>. Орфография".Проверочнаяработа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Морфемный анализсловаОрфографическийанализслова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proofErr w:type="spellStart"/>
            <w:r w:rsidRPr="00BB2667">
              <w:rPr>
                <w:sz w:val="18"/>
                <w:szCs w:val="18"/>
              </w:rPr>
              <w:t>Морфемикакакразделлингвистики</w:t>
            </w:r>
            <w:proofErr w:type="spellEnd"/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по теме «</w:t>
            </w:r>
            <w:proofErr w:type="spellStart"/>
            <w:r>
              <w:rPr>
                <w:sz w:val="18"/>
                <w:szCs w:val="18"/>
              </w:rPr>
              <w:t>Морфемика</w:t>
            </w:r>
            <w:proofErr w:type="spellEnd"/>
            <w:r>
              <w:rPr>
                <w:sz w:val="18"/>
                <w:szCs w:val="18"/>
              </w:rPr>
              <w:t>. Словообразование. Орфография.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Морфемный анализсловаОрфографическийанализслова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Морфемный анализ слова. Правописание изученных орфограмм в морфемах.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Нахождение, объяснение и исправление ошибок</w:t>
            </w:r>
          </w:p>
        </w:tc>
        <w:tc>
          <w:tcPr>
            <w:tcW w:w="4712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и самостоятельность выполнения работы над ошибками</w:t>
            </w:r>
          </w:p>
        </w:tc>
        <w:tc>
          <w:tcPr>
            <w:tcW w:w="1689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Морфология как раздел лингвистики.Грамматическое значение слова, его отличие отлексического.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-4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Части  речи как лексико-грамматическиеразрядыслов.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Системачастейречи врусскомязыке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ислужебные 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Грамматическое значение слова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Морфология как раздел лингвистики.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Системачастейречиврусскомязыке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Частиречикаклексико-грамматическиеразрядыслов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Имя существительное как часть речи. Роль именисуществительноговречи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исинтаксическаярольименисуществительного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Сочинение-фантазия (например, современнаясказка)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исинтаксическаярольименисуществительного.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proofErr w:type="spellStart"/>
            <w:r w:rsidRPr="00BB2667">
              <w:rPr>
                <w:sz w:val="18"/>
                <w:szCs w:val="18"/>
              </w:rPr>
              <w:t>Речьустнаяиписьменная,монологическаяидиалогическая,полилог</w:t>
            </w:r>
            <w:proofErr w:type="spellEnd"/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Лексико-грамматические разряды имёнсуществительных: имена существительныесобственные и нарицательные, одушевленные инеодушевленные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Лексико-грамматические разряды имен существительных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Общееграмматическоезначение,морфологическиепризнакиисинтаксическаярольимени существительного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Правописаниесобственныхимёнсуществительных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Общееграмматическоезначение,морфологическиепризнакии синтаксическая роль имени существительного</w:t>
            </w:r>
            <w:r w:rsidRPr="00BB2667">
              <w:rPr>
                <w:spacing w:val="1"/>
                <w:sz w:val="18"/>
                <w:szCs w:val="18"/>
              </w:rPr>
              <w:t>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Правописаниесобственныхимёнсуществительных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Род, число, падеж имени существительного(повторениеизученноговначальнойшколе)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 словоизменения, произношения имён существительных,нормыпостановки ударения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Именасуществительныеобщегорода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исинтаксическаярольименисуществительного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Именасуществительные,имеющиеформутолькоединственногоилитолькомножественногочисла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 словоизменения, произношения имён существительных,нормыпостановки ударения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Сжатоеизложение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языковыхсредств в тексте взависимости оттемы, цели, адресатаиситуацииобщения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-3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Подробноеисжатоеизложениесодержаниятекста.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</w:t>
            </w:r>
            <w:r w:rsidRPr="00BB2667">
              <w:rPr>
                <w:spacing w:val="-37"/>
                <w:sz w:val="18"/>
                <w:szCs w:val="18"/>
              </w:rPr>
              <w:t xml:space="preserve">  - </w:t>
            </w:r>
            <w:r w:rsidRPr="00BB2667">
              <w:rPr>
                <w:sz w:val="18"/>
                <w:szCs w:val="18"/>
              </w:rPr>
              <w:t>содержаниетекста сизменениемлицарассказчика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Типы склонения имён существительных (повторениеизученноговначальнойшколе)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Типысклоненияимёнсуществительных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Правописаниеьнаконцеимёнсуществительныхпослешипящих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УпотреблениеЬиЪ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Правописаниеьнаконцеимёнсуществительныхпослешипящих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Разносклоняемыеименасуществительные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Разносклоняемыеименасуществительные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безударных окончаний имёнсуществительных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Правописаниепадежныхокончаний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Правописаниебезударныхокончанийимёнсуществительных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Именасуществительныесклоняемыеинесклоняемые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Несклоняемыеименасуществительные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Роднесклоняемыхимёнсуществительных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Несклоняемыеименасуществительные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Морфологическийанализимёнсуществительных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исинтаксическаярольименисуществительного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 словоизменения, произношения имёнсуществительных,нормыпостановкиударения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Орфоэпическиенормы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 словоизменения, произношения имён существительных,нормыпостановки ударения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О и Е после шипящих и Ц вокончанияхимёнсуществительных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Употреблениегласных букв О/Е (Ё)послешипящихи Ц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о/е (ё) после шипящих и ц в суффиксах и окончанияхимёнсуществительных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ПравописаниеОиЕ(Ё)послешипящихиЦвсуффиксахимёнсуществительных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Употреблениегласных букв О/Е (Ё)послешипящихи Ц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о/е (ё) после шипящих и ц в суффиксах и окончанияхимёнсуществительных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суффиксов -ЧИК-/-ЩИК- именсуществительных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Правописаниесуффиксовразличных частейречи (кроме -Н-/-НН-)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суффиксов -чик-/-</w:t>
            </w:r>
            <w:proofErr w:type="spellStart"/>
            <w:r w:rsidRPr="00BB2667">
              <w:rPr>
                <w:sz w:val="18"/>
                <w:szCs w:val="18"/>
              </w:rPr>
              <w:t>щик</w:t>
            </w:r>
            <w:proofErr w:type="spellEnd"/>
            <w:r w:rsidRPr="00BB2667">
              <w:rPr>
                <w:sz w:val="18"/>
                <w:szCs w:val="18"/>
              </w:rPr>
              <w:t>-, -</w:t>
            </w:r>
            <w:proofErr w:type="spellStart"/>
            <w:r w:rsidRPr="00BB2667">
              <w:rPr>
                <w:sz w:val="18"/>
                <w:szCs w:val="18"/>
              </w:rPr>
              <w:t>ек</w:t>
            </w:r>
            <w:proofErr w:type="spellEnd"/>
            <w:r w:rsidRPr="00BB2667">
              <w:rPr>
                <w:sz w:val="18"/>
                <w:szCs w:val="18"/>
              </w:rPr>
              <w:t>-/-</w:t>
            </w:r>
            <w:proofErr w:type="spellStart"/>
            <w:r w:rsidRPr="00BB2667">
              <w:rPr>
                <w:sz w:val="18"/>
                <w:szCs w:val="18"/>
              </w:rPr>
              <w:t>ик</w:t>
            </w:r>
            <w:proofErr w:type="spellEnd"/>
            <w:r w:rsidRPr="00BB2667">
              <w:rPr>
                <w:sz w:val="18"/>
                <w:szCs w:val="18"/>
              </w:rPr>
              <w:t xml:space="preserve">- (-чик-) </w:t>
            </w:r>
            <w:proofErr w:type="spellStart"/>
            <w:r w:rsidRPr="00BB2667">
              <w:rPr>
                <w:sz w:val="18"/>
                <w:szCs w:val="18"/>
              </w:rPr>
              <w:t>имёнсуществительных</w:t>
            </w:r>
            <w:proofErr w:type="spellEnd"/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суффиксов -ЕК-/-ИК- именсуществительных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Правописаниесуффиксовразличных частейречи (кроме -Н-/-НН-)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суффиксов -чик-/-</w:t>
            </w:r>
            <w:proofErr w:type="spellStart"/>
            <w:r w:rsidRPr="00BB2667">
              <w:rPr>
                <w:sz w:val="18"/>
                <w:szCs w:val="18"/>
              </w:rPr>
              <w:t>щик</w:t>
            </w:r>
            <w:proofErr w:type="spellEnd"/>
            <w:r w:rsidRPr="00BB2667">
              <w:rPr>
                <w:sz w:val="18"/>
                <w:szCs w:val="18"/>
              </w:rPr>
              <w:t>-, -</w:t>
            </w:r>
            <w:proofErr w:type="spellStart"/>
            <w:r w:rsidRPr="00BB2667">
              <w:rPr>
                <w:sz w:val="18"/>
                <w:szCs w:val="18"/>
              </w:rPr>
              <w:t>ек</w:t>
            </w:r>
            <w:proofErr w:type="spellEnd"/>
            <w:r w:rsidRPr="00BB2667">
              <w:rPr>
                <w:sz w:val="18"/>
                <w:szCs w:val="18"/>
              </w:rPr>
              <w:t>-/-</w:t>
            </w:r>
            <w:proofErr w:type="spellStart"/>
            <w:r w:rsidRPr="00BB2667">
              <w:rPr>
                <w:sz w:val="18"/>
                <w:szCs w:val="18"/>
              </w:rPr>
              <w:t>ик</w:t>
            </w:r>
            <w:proofErr w:type="spellEnd"/>
            <w:r w:rsidRPr="00BB2667">
              <w:rPr>
                <w:sz w:val="18"/>
                <w:szCs w:val="18"/>
              </w:rPr>
              <w:t xml:space="preserve">- (-чик-) </w:t>
            </w:r>
            <w:proofErr w:type="spellStart"/>
            <w:r w:rsidRPr="00BB2667">
              <w:rPr>
                <w:sz w:val="18"/>
                <w:szCs w:val="18"/>
              </w:rPr>
              <w:t>имёнсуществительных</w:t>
            </w:r>
            <w:proofErr w:type="spellEnd"/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 и раздельное написание НЕ с именамисуществительными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 ираздельноенаписание НЕ сразличнымичастями 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Слитноеираздельноенаписаниенесименамисуществительными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ПравописаниекорнейсчередованиемА//О:-ЛАГ-/-ЛОЖ-; -РАСТ-/-РАЩ-/-РОС-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Правописаниекорней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Правописаниекорнейсчередованиемо//а:-лаг-/-лож-,-раст-/-ращ-/рос-,-гор-/-гар-,-зор-/-зар-;-клан-/-клон,-скак-/-скоч-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Правописаниекорнейс чередованием А//О:-ГАР-/-ГОР-,-ЗАР-/-ЗОР-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Правописаниекорней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Правописаниекорнейсчередованиемо//а:-лаг-/-лож-,-раст-/-ращ-/рос-,-гор-/-гар-,-зор-/-зар-;-клан-/-клон,-скак-/-скоч-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Правописаниекорнейс чередованием А//О:-КЛАН-/-КЛОН-, -СКАК-/-СКОЧ-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Правописаниекорней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Правописаниекорнейсчередованиемо//а:-лаг-/-лож-,-раст-/-ращ-/рос-,-гор-/-гар-,-зор-/-зар-;-клан-/-клон,-скак-/-скоч-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Повторениепотеме"Имясуществительное".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Морфологическийанализ слова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исинтаксическаярольименисуществительного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 </w:t>
            </w:r>
            <w:r w:rsidRPr="00BB2667">
              <w:rPr>
                <w:sz w:val="18"/>
                <w:szCs w:val="18"/>
              </w:rPr>
              <w:t>потеме"Имясуществительное".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Морфологическийанализ слова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исинтаксическаярольименисуществительного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Контрольнаяработа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Нахождение, объяснение и исправление ошибок</w:t>
            </w:r>
          </w:p>
        </w:tc>
        <w:tc>
          <w:tcPr>
            <w:tcW w:w="4712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и самостоятельность выполнения работы над ошибками</w:t>
            </w:r>
          </w:p>
        </w:tc>
        <w:tc>
          <w:tcPr>
            <w:tcW w:w="1689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Имя прилагательное как часть речи.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Роль имениприлагательноговречи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 роль имени прилагательного. Роль имениприлагательноговречи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Выборочное изложение (функционально-смысловойтип речи описание, фрагмент из художественноготекста)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Рольимениприлагательноговречи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Склонениеимёнприлагательных(повторениеизученноговначальнойшколе)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Правописаниепадежных и родовыхокончаний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Правописаниебезударныхокончанийимёнприлагательных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безударных окончаний имёнприлагательных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Правописаниепадежных и родовыхокончаний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Правописаниебезударныхокончанийимёнприлагательных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Имена прилагательные полные и краткие, ихсинтаксическиефункции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Полная и краткая формы имён прилагательных, их синтаксическаяроль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кратких форм имён прилагательных сосновойнашипящий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Орфографическийанализ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Правописаниекраткихформимёнприлагательныхсосновойнашипящий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Морфологическийанализимёнприлагательных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Общее грамматическое значение, морфологические признаки исинтаксическая роль имени прилагательного.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Роль имениприлагательноговречи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Подробноеизложение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языковыхсредств в тексте взависимости оттемы, цели, адресатаиситуацииобщения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-3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Подробноеисжатоеизложениесодержаниятекста.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</w:t>
            </w:r>
            <w:r w:rsidRPr="00BB2667">
              <w:rPr>
                <w:spacing w:val="-37"/>
                <w:sz w:val="18"/>
                <w:szCs w:val="18"/>
              </w:rPr>
              <w:t xml:space="preserve">   - </w:t>
            </w:r>
            <w:r w:rsidRPr="00BB2667">
              <w:rPr>
                <w:sz w:val="18"/>
                <w:szCs w:val="18"/>
              </w:rPr>
              <w:t>содержаниетекста сизменениемлицарассказчика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 произношения имен прилагательных, нормыпостановкиударения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Орфоэпическиенормы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 словоизменения, произношения имён прилагательных,постановкиударения (врамкахизученного)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Нормысловоизмененияименприлагательных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Грамматическиенормы(морфо</w:t>
            </w:r>
            <w:r w:rsidRPr="00BB2667">
              <w:rPr>
                <w:sz w:val="18"/>
                <w:szCs w:val="18"/>
              </w:rPr>
              <w:lastRenderedPageBreak/>
              <w:t>логическиенормы)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 xml:space="preserve">Нормы словоизменения, произношения имён </w:t>
            </w:r>
            <w:r w:rsidRPr="00BB2667">
              <w:rPr>
                <w:sz w:val="18"/>
                <w:szCs w:val="18"/>
              </w:rPr>
              <w:lastRenderedPageBreak/>
              <w:t>прилагательных,постановкиударения (врамкахизученного)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Письменныйконтр</w:t>
            </w:r>
            <w:r w:rsidRPr="00BB2667">
              <w:rPr>
                <w:sz w:val="18"/>
                <w:szCs w:val="18"/>
              </w:rPr>
              <w:lastRenderedPageBreak/>
              <w:t>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Буквы О и Е после шипящих и Ц в окончаниях имёнприлагательных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Употреблениегласных букв О/Е (Ё)послешипящихи Ц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о/е после шипящих и ц в суффиксах и окончанияхимёнприлагательных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БуквыОи ЕпослешипящихиЦвсуффиксахимёнприлагательных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Употреблениегласных букв О/Е (Ё)послешипящихи Ц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о/е после шипящих и ц в суффиксах и окончанияхимёнприлагательных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О и Е (Ё) после шипящих и Ц всуффиксах и окончаниях имён существительных иприлагательных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Употреблениегласных букв О/Е (Ё)послешипящихи Ц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о/е после шипящих и ц в суффиксах и окончанияхимёнсуществительныхиприлагательных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СлитноеираздельноенаписаниеНЕсименамиприлагательными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 ираздельноенаписание НЕ сразличнымичастями 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Слитноеираздельноенаписаниенесименамиприлагательными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Сочинение-описание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Создание текстовразличных стилей и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функционально-смысловых</w:t>
            </w:r>
            <w:r w:rsidRPr="00BB2667">
              <w:rPr>
                <w:sz w:val="18"/>
                <w:szCs w:val="18"/>
              </w:rPr>
              <w:t>типовречи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 повествование,рассуждение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Повторениепотеме"Имяприлагательное".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 анализслова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 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Общее грамматическое значение, морфологические признаки исинтаксическая роль имени прилагательного.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Роль имениприлагательноговречи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 </w:t>
            </w:r>
            <w:r w:rsidRPr="00BB2667">
              <w:rPr>
                <w:sz w:val="18"/>
                <w:szCs w:val="18"/>
              </w:rPr>
              <w:t>потеме"Имяприлагательное".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 анализслова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 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Общее грамматическое значение, морфологические признаки исинтаксическая роль имени прилагательного.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Роль имениприлагательноговречи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Контрольнаяработа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Нахождение, объяснение и исправление ошибок</w:t>
            </w:r>
          </w:p>
        </w:tc>
        <w:tc>
          <w:tcPr>
            <w:tcW w:w="4712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и самостоятельность выполнения работы над ошибками</w:t>
            </w:r>
          </w:p>
        </w:tc>
        <w:tc>
          <w:tcPr>
            <w:tcW w:w="1689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Глагол как часть речи. Роль глагола всловосочетанииипредложении,вречи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исинтаксическаярольглагола.Рольглаголав речи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Инфинитив и его грамматические свойства.Основа инфинитива (прошедшего времени),основанастоящего (будущегопростого)времени глагола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исинтаксическаярольглагола.Рольглаголав речи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Глаголысовершенногоинесовершенноговида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Глаголы совершенного и несовершенного вида, возвратные иневозвратные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Глаголы совершенного и несовершенного вида(практикум)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Глаголы совершенного и несовершенного вида, возвратные иневозвратные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Глаголывозвратныеиневозвратные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исинтаксическаярольглагола.Рольглаголав речи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Правописание-ТСЯи-ТЬСЯвглаголах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Орфографическийанализ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proofErr w:type="spellStart"/>
            <w:r w:rsidRPr="00BB2667">
              <w:rPr>
                <w:sz w:val="18"/>
                <w:szCs w:val="18"/>
              </w:rPr>
              <w:t>Правописаниев</w:t>
            </w:r>
            <w:proofErr w:type="spellEnd"/>
            <w:r w:rsidRPr="00BB2667">
              <w:rPr>
                <w:sz w:val="18"/>
                <w:szCs w:val="18"/>
              </w:rPr>
              <w:t xml:space="preserve"> глаголах -</w:t>
            </w:r>
            <w:proofErr w:type="spellStart"/>
            <w:r w:rsidRPr="00BB2667">
              <w:rPr>
                <w:sz w:val="18"/>
                <w:szCs w:val="18"/>
              </w:rPr>
              <w:t>тся</w:t>
            </w:r>
            <w:proofErr w:type="spellEnd"/>
            <w:r w:rsidRPr="00BB2667">
              <w:rPr>
                <w:sz w:val="18"/>
                <w:szCs w:val="18"/>
              </w:rPr>
              <w:t xml:space="preserve"> и -</w:t>
            </w:r>
            <w:proofErr w:type="spellStart"/>
            <w:r w:rsidRPr="00BB2667">
              <w:rPr>
                <w:sz w:val="18"/>
                <w:szCs w:val="18"/>
              </w:rPr>
              <w:t>ться,суффиксов-ова</w:t>
            </w:r>
            <w:proofErr w:type="spellEnd"/>
            <w:r w:rsidRPr="00BB2667">
              <w:rPr>
                <w:sz w:val="18"/>
                <w:szCs w:val="18"/>
              </w:rPr>
              <w:t>/</w:t>
            </w:r>
            <w:proofErr w:type="spellStart"/>
            <w:r w:rsidRPr="00BB2667">
              <w:rPr>
                <w:sz w:val="18"/>
                <w:szCs w:val="18"/>
              </w:rPr>
              <w:t>ева</w:t>
            </w:r>
            <w:proofErr w:type="spellEnd"/>
            <w:r w:rsidRPr="00BB2667">
              <w:rPr>
                <w:sz w:val="18"/>
                <w:szCs w:val="18"/>
              </w:rPr>
              <w:t>-, -</w:t>
            </w:r>
            <w:proofErr w:type="spellStart"/>
            <w:r w:rsidRPr="00BB2667">
              <w:rPr>
                <w:sz w:val="18"/>
                <w:szCs w:val="18"/>
              </w:rPr>
              <w:t>ыва</w:t>
            </w:r>
            <w:proofErr w:type="spellEnd"/>
            <w:r w:rsidRPr="00BB2667">
              <w:rPr>
                <w:sz w:val="18"/>
                <w:szCs w:val="18"/>
              </w:rPr>
              <w:t>/ива-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Правописаниесуффиксов-ОВА-/-ЕВА-,-ЫВА-/ -ИВА-вглаголах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суффиксовразличных частей речи(кроме-Н-/-НН-)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proofErr w:type="spellStart"/>
            <w:r w:rsidRPr="00BB2667">
              <w:rPr>
                <w:sz w:val="18"/>
                <w:szCs w:val="18"/>
              </w:rPr>
              <w:t>Правописаниев</w:t>
            </w:r>
            <w:proofErr w:type="spellEnd"/>
            <w:r w:rsidRPr="00BB2667">
              <w:rPr>
                <w:sz w:val="18"/>
                <w:szCs w:val="18"/>
              </w:rPr>
              <w:t xml:space="preserve"> глаголах -</w:t>
            </w:r>
            <w:proofErr w:type="spellStart"/>
            <w:r w:rsidRPr="00BB2667">
              <w:rPr>
                <w:sz w:val="18"/>
                <w:szCs w:val="18"/>
              </w:rPr>
              <w:t>тся</w:t>
            </w:r>
            <w:proofErr w:type="spellEnd"/>
            <w:r w:rsidRPr="00BB2667">
              <w:rPr>
                <w:sz w:val="18"/>
                <w:szCs w:val="18"/>
              </w:rPr>
              <w:t xml:space="preserve"> и -</w:t>
            </w:r>
            <w:proofErr w:type="spellStart"/>
            <w:r w:rsidRPr="00BB2667">
              <w:rPr>
                <w:sz w:val="18"/>
                <w:szCs w:val="18"/>
              </w:rPr>
              <w:t>ться,суффиксов-ова</w:t>
            </w:r>
            <w:proofErr w:type="spellEnd"/>
            <w:r w:rsidRPr="00BB2667">
              <w:rPr>
                <w:sz w:val="18"/>
                <w:szCs w:val="18"/>
              </w:rPr>
              <w:t>/</w:t>
            </w:r>
            <w:proofErr w:type="spellStart"/>
            <w:r w:rsidRPr="00BB2667">
              <w:rPr>
                <w:sz w:val="18"/>
                <w:szCs w:val="18"/>
              </w:rPr>
              <w:t>ева</w:t>
            </w:r>
            <w:proofErr w:type="spellEnd"/>
            <w:r w:rsidRPr="00BB2667">
              <w:rPr>
                <w:sz w:val="18"/>
                <w:szCs w:val="18"/>
              </w:rPr>
              <w:t>-, -</w:t>
            </w:r>
            <w:proofErr w:type="spellStart"/>
            <w:r w:rsidRPr="00BB2667">
              <w:rPr>
                <w:sz w:val="18"/>
                <w:szCs w:val="18"/>
              </w:rPr>
              <w:t>ыва</w:t>
            </w:r>
            <w:proofErr w:type="spellEnd"/>
            <w:r w:rsidRPr="00BB2667">
              <w:rPr>
                <w:sz w:val="18"/>
                <w:szCs w:val="18"/>
              </w:rPr>
              <w:t>/ива-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Правописаниесуффиксов-ОВА-/-ЕВА-,-ЫВА-/-ИВА-вглаголах.Практикум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суффиксовразличных частей речи(кроме-Н-/-НН-)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proofErr w:type="spellStart"/>
            <w:r w:rsidRPr="00BB2667">
              <w:rPr>
                <w:sz w:val="18"/>
                <w:szCs w:val="18"/>
              </w:rPr>
              <w:t>Правописаниев</w:t>
            </w:r>
            <w:proofErr w:type="spellEnd"/>
            <w:r w:rsidRPr="00BB2667">
              <w:rPr>
                <w:sz w:val="18"/>
                <w:szCs w:val="18"/>
              </w:rPr>
              <w:t xml:space="preserve"> глаголах -</w:t>
            </w:r>
            <w:proofErr w:type="spellStart"/>
            <w:r w:rsidRPr="00BB2667">
              <w:rPr>
                <w:sz w:val="18"/>
                <w:szCs w:val="18"/>
              </w:rPr>
              <w:t>тся</w:t>
            </w:r>
            <w:proofErr w:type="spellEnd"/>
            <w:r w:rsidRPr="00BB2667">
              <w:rPr>
                <w:sz w:val="18"/>
                <w:szCs w:val="18"/>
              </w:rPr>
              <w:t xml:space="preserve"> и -</w:t>
            </w:r>
            <w:proofErr w:type="spellStart"/>
            <w:r w:rsidRPr="00BB2667">
              <w:rPr>
                <w:sz w:val="18"/>
                <w:szCs w:val="18"/>
              </w:rPr>
              <w:t>ться,суффиксов-ова</w:t>
            </w:r>
            <w:proofErr w:type="spellEnd"/>
            <w:r w:rsidRPr="00BB2667">
              <w:rPr>
                <w:sz w:val="18"/>
                <w:szCs w:val="18"/>
              </w:rPr>
              <w:t>/</w:t>
            </w:r>
            <w:proofErr w:type="spellStart"/>
            <w:r w:rsidRPr="00BB2667">
              <w:rPr>
                <w:sz w:val="18"/>
                <w:szCs w:val="18"/>
              </w:rPr>
              <w:t>ева</w:t>
            </w:r>
            <w:proofErr w:type="spellEnd"/>
            <w:r w:rsidRPr="00BB2667">
              <w:rPr>
                <w:sz w:val="18"/>
                <w:szCs w:val="18"/>
              </w:rPr>
              <w:t>-, -</w:t>
            </w:r>
            <w:proofErr w:type="spellStart"/>
            <w:r w:rsidRPr="00BB2667">
              <w:rPr>
                <w:sz w:val="18"/>
                <w:szCs w:val="18"/>
              </w:rPr>
              <w:t>ыва</w:t>
            </w:r>
            <w:proofErr w:type="spellEnd"/>
            <w:r w:rsidRPr="00BB2667">
              <w:rPr>
                <w:sz w:val="18"/>
                <w:szCs w:val="18"/>
              </w:rPr>
              <w:t>/ива-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Изменение глаголов по временам. Настоящеевремя:значение,образование,употребление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исинтаксическаярольглагола.Рольглаголав речи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Прошедшее время: значение, образование,употребление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исинтаксическаярольглагола.Рольглаголав речи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Будущеевремя:значение,образование,употребление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Общее грамматическое значение, морфологические </w:t>
            </w:r>
            <w:r w:rsidRPr="00BB2667">
              <w:rPr>
                <w:sz w:val="18"/>
                <w:szCs w:val="18"/>
              </w:rPr>
              <w:lastRenderedPageBreak/>
              <w:t>признаки исинтаксическаярольглагола.Рольглаголав речи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Практическаярабо</w:t>
            </w:r>
            <w:r w:rsidRPr="00BB2667">
              <w:rPr>
                <w:sz w:val="18"/>
                <w:szCs w:val="18"/>
              </w:rPr>
              <w:lastRenderedPageBreak/>
              <w:t>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описание,повествование,рассуждение. Практикум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Стили и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функционально-смысловые</w:t>
            </w:r>
            <w:r w:rsidRPr="00BB2667">
              <w:rPr>
                <w:sz w:val="18"/>
                <w:szCs w:val="18"/>
              </w:rPr>
              <w:t>типыречи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 повествование,рассуждение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Изменение глаголов по лицам и числам. Типыспряжения глагола (повторение). Разноспрягаемыеглаголы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Спряжениеглагола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Изменение глаголов по лицам и числам. Типыспряжения глагола. Практикум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Спряжениеглагола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безударных личных окончанийглаголов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личныхокончаний глаголов исуффиксовпричастий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Правописаниебезударныхличныхокончанийглагола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безударных личных окончанийглаголов. Практикум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личныхокончаний глаголов исуффиксовпричастий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Правописаниебезударныхличныхокончанийглагола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Изложениесодержаниетекстасизменениемлицарассказчика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 средств в тексте в зависимости оттемы, цели, адресата иситуацииобщения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-3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Подробноеисжатоеизложениесодержаниятекста.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 - содержаниетекста сизменениемлицарассказчика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Морфологическийанализглагола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 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исинтаксическаярольглагола.Рольглаголав речи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Средства связи предложений и частей текста.Практикум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Средства связипредложенийвтексте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Средства связи предложений и частей текста (формы слова,однокоренные слова, синонимы, антонимы, личные местоимения,повтор словаидр.)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ПравописаниеЬвинфинитиве,вформе2лицаединственногочисла послешипящих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УпотреблениеЬиЪ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Использование ь как показателя грамматической формы винфинитиве,в форме2-голицаединственногочисла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Ь в инфинитиве, в форме 2 лицаединственногочислапослешипящих.Практикум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УпотреблениеЬиЪ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Использование ь как показателя грамматической формы винфинитиве,в форме2-голицаединственногочисла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Сочинение-повествование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Создание текстовразличных стилей и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функционально-смысловых</w:t>
            </w:r>
            <w:r w:rsidRPr="00BB2667">
              <w:rPr>
                <w:sz w:val="18"/>
                <w:szCs w:val="18"/>
              </w:rPr>
              <w:t>типовречи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 повествование,рассуждение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гласной перед суффиксом -Л- вформахпрошедшеговремени глагола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суффиксовразличных частей речи(кроме-Н-/-НН-)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гласной перед суффиксом -л- в формахпрошедшеговремениглагола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гласной перед суффиксом -Л- вформахпрошедшеговремениглагола.Практикум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суффиксовразличных частей речи(кроме-Н-/-НН-)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гласной перед суффиксом -л- в формахпрошедшеговремениглагола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СлитноеираздельноенаписаниеНЕсглаголами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 ираздельноенаписание НЕ сразличнымичастями 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Слитноеираздельноенаписаниенесглаголами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Нормыпостановкиударениявглагольныхформах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Орфоэпическиенормы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Нормысловоизмененияглаголов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Грамматическиенормы(морфологическиенормы)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исинтаксическаярольглагола.Рольглаголав речи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ПравописаниекорнейсчередованиемЕ//И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Правописаниекорней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Правописаниекорнейсчередованиеме/и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корней с чередованием Е // И.Практикум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Правописаниекорней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Правописаниекорнейсчередованиеме/и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Повторениепотеме"Глагол".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Морфологическийанализ слова.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исинтаксическаярольглагола.Рольглаголав речи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по теме «Глагол».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Морфологическийанализ слова.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исинтаксическаярольглагола.Рольглаголав речи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Нахождение, объяснение и исправление ошибок</w:t>
            </w:r>
          </w:p>
        </w:tc>
        <w:tc>
          <w:tcPr>
            <w:tcW w:w="4712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и самостоятельность выполнения работы над ошибками</w:t>
            </w:r>
          </w:p>
        </w:tc>
        <w:tc>
          <w:tcPr>
            <w:tcW w:w="1689" w:type="dxa"/>
          </w:tcPr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Синтаксис и пунктуация как разделы лингвистики.Словосочетание и предложение как единицысинтаксиса.Знакипрепинанияиихфункции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Пунктуационныйанализ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-38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Пунктуация как раздел </w:t>
            </w:r>
            <w:proofErr w:type="gramStart"/>
            <w:r w:rsidRPr="00BB2667">
              <w:rPr>
                <w:sz w:val="18"/>
                <w:szCs w:val="18"/>
              </w:rPr>
              <w:t>лингвистики</w:t>
            </w:r>
            <w:r w:rsidRPr="00BB2667">
              <w:rPr>
                <w:spacing w:val="-38"/>
                <w:sz w:val="18"/>
                <w:szCs w:val="18"/>
              </w:rPr>
              <w:t xml:space="preserve"> .</w:t>
            </w:r>
            <w:proofErr w:type="gramEnd"/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Синтаксискакразделлингвистики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Словосочетание и его признаки. Основные видысловосочетаний по морфологическим свойствамглавного слова (именные, глагольные, наречные).Средствасвязисловвсловосочетании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Словосочетание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Виды словосочетаний по характеру главного слова.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Средства связислов всловосочетании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Словосочетаниеипредложениекакединицысинтаксиса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Синтаксическийанализсловосочетаний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Словосочетание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Виды словосочетаний по характеру главного слова.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Средства связислов всловосочетании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Предложение и его признаки.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 предложений поцели высказывания: смысловые и интонационныеособенности, знаки препинания в концепредложения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Предложение.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-37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Грамматическая(предикативная)основа предложения.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Подлежащее исказуемое какглавные членыпредложения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 предложений по цели высказывания и эмоциональной окраскеПредложениекакединицасинтаксиса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 предложений по эмоциональной окраске:смысловые и интонационные особенности, знакипрепинаниявконцепредложения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-37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Предложение.Грамматическая(предикативная)основа предложения.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Подлежащее исказуемое какглавные членыпредложения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Видыпредложенийпоцеливысказыванияиэмоциональнойокраске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Главные члены предложения (грамматическаяоснова).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Подлежащее, морфологические средстваеговыражения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Предложение.Грамматическая(предикативная)основа предложения.Подлежащее исказуемое какглавные членыпредложения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Главные члены предложения (грамматическая основа)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Морфологические средства выражения подлежащего (в виде именисуществительного или местоимения в именительном </w:t>
            </w:r>
            <w:proofErr w:type="gramStart"/>
            <w:r w:rsidRPr="00BB2667">
              <w:rPr>
                <w:sz w:val="18"/>
                <w:szCs w:val="18"/>
              </w:rPr>
              <w:t>падеже,сочетания</w:t>
            </w:r>
            <w:proofErr w:type="gramEnd"/>
            <w:r w:rsidRPr="00BB2667">
              <w:rPr>
                <w:sz w:val="18"/>
                <w:szCs w:val="18"/>
              </w:rPr>
              <w:t xml:space="preserve"> имени существительного в форме именительного падежас существительным или местоимением в форме творительногопадежа с предлогом; сочетания имени числительного в формеименительного падежа с существительным в форме родительногопадежа), сказуемого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(ввидеглагола,именисуществительного,имениприлагательного)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Главные члены предложения (грамматическаяоснова).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Сказуемое, морфологические средства еговыражения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Предложение.Грамматическая(предикативная)основа предложения.Подлежащее исказуемое какглавные членыпредложения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Главныечленыпредложения(грамматическаяоснова)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Тиремеждуподлежащимисказуемым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 препинаниямежду подлежащимисказуемым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Тиремеждуподлежащимисказуемым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-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 распространённые и</w:t>
            </w:r>
            <w:r w:rsidRPr="00BB2667">
              <w:rPr>
                <w:spacing w:val="-1"/>
                <w:sz w:val="18"/>
                <w:szCs w:val="18"/>
              </w:rPr>
              <w:t xml:space="preserve">нераспространённые.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 членыпредложения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Второстепенныечлены предложенияРаспространённые и</w:t>
            </w:r>
            <w:r w:rsidRPr="00BB2667">
              <w:rPr>
                <w:spacing w:val="-1"/>
                <w:sz w:val="18"/>
                <w:szCs w:val="18"/>
              </w:rPr>
              <w:t>нераспространённые</w:t>
            </w:r>
            <w:r w:rsidRPr="00BB2667">
              <w:rPr>
                <w:sz w:val="18"/>
                <w:szCs w:val="18"/>
              </w:rPr>
              <w:t>предложения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Второстепенныечленыпредложения(определение,дополнение,обстоятельство), типичные средства их выражения (в рамкахизучен</w:t>
            </w:r>
            <w:r>
              <w:rPr>
                <w:sz w:val="18"/>
                <w:szCs w:val="18"/>
              </w:rPr>
              <w:t>ного</w:t>
            </w:r>
            <w:r w:rsidRPr="00BB2667">
              <w:rPr>
                <w:sz w:val="18"/>
                <w:szCs w:val="18"/>
              </w:rPr>
              <w:t>)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Предложенияраспространённыеинераспространённые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 xml:space="preserve">Второстепенные члены предложения. Определениеи </w:t>
            </w:r>
            <w:r w:rsidRPr="00BB2667">
              <w:rPr>
                <w:sz w:val="18"/>
                <w:szCs w:val="18"/>
              </w:rPr>
              <w:lastRenderedPageBreak/>
              <w:t>типичные средства его выражения (в рамкахизученного)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Второстепенныечленыпредло</w:t>
            </w:r>
            <w:r w:rsidRPr="00BB2667">
              <w:rPr>
                <w:sz w:val="18"/>
                <w:szCs w:val="18"/>
              </w:rPr>
              <w:lastRenderedPageBreak/>
              <w:t>жения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Второстепенныечленыпредложения(определение,дополне</w:t>
            </w:r>
            <w:r w:rsidRPr="00BB2667">
              <w:rPr>
                <w:sz w:val="18"/>
                <w:szCs w:val="18"/>
              </w:rPr>
              <w:lastRenderedPageBreak/>
              <w:t>ние,обстоятельство), типичные средства их выражения (в рамкахизучен</w:t>
            </w:r>
            <w:r>
              <w:rPr>
                <w:sz w:val="18"/>
                <w:szCs w:val="18"/>
              </w:rPr>
              <w:t>ного</w:t>
            </w:r>
            <w:r w:rsidRPr="00BB2667">
              <w:rPr>
                <w:sz w:val="18"/>
                <w:szCs w:val="18"/>
              </w:rPr>
              <w:t>)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Предложенияраспространенныеинераспространенные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Практическаярабо</w:t>
            </w:r>
            <w:r w:rsidRPr="00BB2667">
              <w:rPr>
                <w:sz w:val="18"/>
                <w:szCs w:val="18"/>
              </w:rPr>
              <w:lastRenderedPageBreak/>
              <w:t>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Дополнение (прямое и косвенное) и типичныесредстваеговыражения(врамкахизученного)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Второстепенныечленыпредложения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 члены предложения (определение, дополнение,обстоятельство), типичные средства их выражения (в рамкахизучен</w:t>
            </w:r>
            <w:r>
              <w:rPr>
                <w:sz w:val="18"/>
                <w:szCs w:val="18"/>
              </w:rPr>
              <w:t>ного</w:t>
            </w:r>
            <w:r w:rsidRPr="00BB2667">
              <w:rPr>
                <w:sz w:val="18"/>
                <w:szCs w:val="18"/>
              </w:rPr>
              <w:t>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Обстоятельство и типичные средства его выражения (в рамках изученного).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 обстоятельств позначению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Второстепенныечленыпредложения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Второстепенныечленыпредложения(определение,дополнение,обстоятельство), типичные средства их выражения (в рамкахизученного)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Сжатоеизложение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языковыхсредств в тексте взависимости оттемы, цели, адресатаиситуацииобщения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-3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Подробноеисжатоеизложениесодержаниятекста.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</w:t>
            </w:r>
            <w:r w:rsidRPr="00BB2667">
              <w:rPr>
                <w:spacing w:val="-37"/>
                <w:sz w:val="18"/>
                <w:szCs w:val="18"/>
              </w:rPr>
              <w:t xml:space="preserve">  - </w:t>
            </w:r>
            <w:r w:rsidRPr="00BB2667">
              <w:rPr>
                <w:sz w:val="18"/>
                <w:szCs w:val="18"/>
              </w:rPr>
              <w:t>содержаниетекста сизменениемлицарассказчика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Синтаксический анализ простых двусоставныхпредложений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Синтаксическийанализ простогопредложения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Предложенияпростыеисложные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Простое осложненное предложение. Однородныечлены предложения, их роль в речи.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Предложенияс однородными членами (без союзов, с одиночнымсоюзомИ,союзамиА,НО,ОДНАКО,ЗАТО,ДА(взначении И), ДА (в значении НО)) и ихпунктуационноеоформление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Осложнённое простоепредложение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Однородныечленыпредложения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Предложения с однородными членами (без </w:t>
            </w:r>
            <w:proofErr w:type="gramStart"/>
            <w:r w:rsidRPr="00BB2667">
              <w:rPr>
                <w:sz w:val="18"/>
                <w:szCs w:val="18"/>
              </w:rPr>
              <w:t>союзов,содиночнымсоюзомИ</w:t>
            </w:r>
            <w:proofErr w:type="gramEnd"/>
            <w:r w:rsidRPr="00BB2667">
              <w:rPr>
                <w:sz w:val="18"/>
                <w:szCs w:val="18"/>
              </w:rPr>
              <w:t>,союзамиА,НО,ОДНАКО, ЗАТО, ДА (в значении И), ДА (взначенииНО))и их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пунктуационноеоформление.Практикум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 препинания впростом осложнённомпредложении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 препинания в предложениях с однородными членами; собобщающимсловомприоднородныхчленах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 с обобщающим словом приоднородных членах и их пунктуационноеоформление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 препинания впростом осложнённомпредложении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Знакипрепинаниявпредложенияхсоднороднымичленами;собобщающимсловомприоднородныхчленах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Сочинениепокартине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Создание текстовразличных стилей и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функционально-смысловых</w:t>
            </w:r>
            <w:r w:rsidRPr="00BB2667">
              <w:rPr>
                <w:sz w:val="18"/>
                <w:szCs w:val="18"/>
              </w:rPr>
              <w:t>типовречи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 повествование,рассуждение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 с обращениями. Обращение(</w:t>
            </w:r>
            <w:proofErr w:type="spellStart"/>
            <w:r w:rsidRPr="00BB2667">
              <w:rPr>
                <w:sz w:val="18"/>
                <w:szCs w:val="18"/>
              </w:rPr>
              <w:t>однословноеинеоднословное</w:t>
            </w:r>
            <w:proofErr w:type="spellEnd"/>
            <w:r w:rsidRPr="00BB2667">
              <w:rPr>
                <w:sz w:val="18"/>
                <w:szCs w:val="18"/>
              </w:rPr>
              <w:t>)</w:t>
            </w:r>
            <w:proofErr w:type="spellStart"/>
            <w:r w:rsidRPr="00BB2667">
              <w:rPr>
                <w:sz w:val="18"/>
                <w:szCs w:val="18"/>
              </w:rPr>
              <w:t>исредстваеговыражения</w:t>
            </w:r>
            <w:proofErr w:type="spellEnd"/>
            <w:r w:rsidRPr="00BB2667">
              <w:rPr>
                <w:sz w:val="18"/>
                <w:szCs w:val="18"/>
              </w:rPr>
              <w:t>. Пунктуационное оформлениеобращения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Осложнённое простоепредложение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Обращение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Синтаксический анализ простых осложнённыхпредложений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Синтаксический анализпростогопредложения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Предложенияпростыеисложные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Пунктуационный анализ простых осложнённыхпредложений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Пунктуационныйанализ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Предложенияпростыеисложные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 простые и сложные. Сложныепредложениясбессоюзнойисоюзнойсвязью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Сложноепредложение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Предложенияпростыеисложные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 сложносочинённые исложноподчинённые (общее представление,практическоеусвоение)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Сложноепредложение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Предложенияпростыеисложные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Пунктуационное оформление сложныхпредложений, состоящих из частей, связанныхбессоюзной связью и союзами И, НО, А,ОДНАКО, ЗАТО,ДА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 препинания всложном предложении ссоюзной и бессоюзнойсвязью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Предложенияпростыеисложные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Пунктуационное оформление сложныхпредложений, состоящих из частей, связанныхбессоюзной связью и союзами И, НО, </w:t>
            </w:r>
            <w:proofErr w:type="gramStart"/>
            <w:r w:rsidRPr="00BB2667">
              <w:rPr>
                <w:sz w:val="18"/>
                <w:szCs w:val="18"/>
              </w:rPr>
              <w:t>А,ОДНАКО</w:t>
            </w:r>
            <w:proofErr w:type="gramEnd"/>
            <w:r w:rsidRPr="00BB2667">
              <w:rPr>
                <w:sz w:val="18"/>
                <w:szCs w:val="18"/>
              </w:rPr>
              <w:t>, ЗАТО, ДА.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Практикум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 препинания всложном предложении ссоюзной и бессоюзнойсвязью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Предложенияпростыеисложные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Предложения с прямой речью.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Пунктуационноеоформлениепредложенийспрямойреч</w:t>
            </w:r>
            <w:r w:rsidRPr="00BB2667">
              <w:rPr>
                <w:sz w:val="18"/>
                <w:szCs w:val="18"/>
              </w:rPr>
              <w:lastRenderedPageBreak/>
              <w:t>ью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 препинания припрямойречи,цитировании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Предложенияспрямойречью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197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Диалог.Пунктуационноеоформлениедиалога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 препинания припрямойречи,цитировании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Диалог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Оформлениедиалоганаписьме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 темы "Синтаксис и пунктуация".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Синтаксический анализпростогопредложения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Синтаксискакразделлингвистики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Письменный контроль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 по теме </w:t>
            </w:r>
            <w:r w:rsidRPr="00BB2667">
              <w:rPr>
                <w:sz w:val="18"/>
                <w:szCs w:val="18"/>
              </w:rPr>
              <w:t>Синтаксис и пунктуация".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Синтаксический анализпростогопредложения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Синтаксискакразделлингвистики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Контрольнаяработа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Повторение изученного в 5 классе.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Фонетика.Графика. Орфография. Орфоэпия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 анализОрфоэпические нормыФонетический 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Элементыфонетическойтранскрипции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Практическаяработа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-4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Повторениеизученногов5классе.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Лексикология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Лексическийанализслова(врамкахизученного)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Устныйопрос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Повторение изученного в 5 классе.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proofErr w:type="spellStart"/>
            <w:r w:rsidRPr="00BB2667">
              <w:rPr>
                <w:sz w:val="18"/>
                <w:szCs w:val="18"/>
              </w:rPr>
              <w:t>Морфемика.Орфография</w:t>
            </w:r>
            <w:proofErr w:type="spellEnd"/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Морфемный анализ словаОрфографический 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Морфемныйанализслова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Тестирование;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Повторение изученного в 5 классе. </w:t>
            </w:r>
          </w:p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Морфология.Орфография</w:t>
            </w:r>
          </w:p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:rsidR="007D7C11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-37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Грамматические нормы(морфологические нормы)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 анализслова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Орфографическийанализ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исинтаксическаярольглагола.Рольглаголав речи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 роль имени прилагательного. Роль имениприлагательноговречи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исинтаксическаярольименисуществительного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Зачет;</w:t>
            </w:r>
          </w:p>
        </w:tc>
      </w:tr>
      <w:tr w:rsidR="007D7C11" w:rsidRPr="00BB2667" w:rsidTr="009B2B55">
        <w:tc>
          <w:tcPr>
            <w:tcW w:w="46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4401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Итоговаяконтрольнаяработазакурс5класса</w:t>
            </w:r>
          </w:p>
        </w:tc>
        <w:tc>
          <w:tcPr>
            <w:tcW w:w="62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-37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Анализ текстаЛексический анализ словаМорфемный анализ слова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Морфологический анализслова 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Орфографическийанализ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Орфоэпические нормы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Синтаксический анализпростого предложения</w:t>
            </w:r>
          </w:p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Фонетический анализслова</w:t>
            </w: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Основныеразделылингвистики</w:t>
            </w: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Контрольнаяработа</w:t>
            </w:r>
          </w:p>
        </w:tc>
      </w:tr>
      <w:tr w:rsidR="007D7C11" w:rsidRPr="00BB2667" w:rsidTr="009B2B55">
        <w:trPr>
          <w:cantSplit/>
          <w:trHeight w:val="381"/>
        </w:trPr>
        <w:tc>
          <w:tcPr>
            <w:tcW w:w="4868" w:type="dxa"/>
            <w:gridSpan w:val="2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ОБЩЕЕ</w:t>
            </w:r>
            <w:r w:rsidR="009B2B55">
              <w:rPr>
                <w:b/>
                <w:sz w:val="18"/>
                <w:szCs w:val="18"/>
              </w:rPr>
              <w:t xml:space="preserve"> </w:t>
            </w:r>
            <w:r w:rsidRPr="00BB2667">
              <w:rPr>
                <w:b/>
                <w:sz w:val="18"/>
                <w:szCs w:val="18"/>
              </w:rPr>
              <w:t>КОЛИЧЕСТВО</w:t>
            </w:r>
            <w:r w:rsidR="009B2B55">
              <w:rPr>
                <w:b/>
                <w:sz w:val="18"/>
                <w:szCs w:val="18"/>
              </w:rPr>
              <w:t xml:space="preserve"> </w:t>
            </w:r>
            <w:r w:rsidRPr="00BB2667">
              <w:rPr>
                <w:b/>
                <w:sz w:val="18"/>
                <w:szCs w:val="18"/>
              </w:rPr>
              <w:t>ЧАСОВ</w:t>
            </w:r>
            <w:r w:rsidR="009B2B55">
              <w:rPr>
                <w:b/>
                <w:sz w:val="18"/>
                <w:szCs w:val="18"/>
              </w:rPr>
              <w:t xml:space="preserve"> </w:t>
            </w:r>
            <w:r w:rsidRPr="00BB2667">
              <w:rPr>
                <w:b/>
                <w:sz w:val="18"/>
                <w:szCs w:val="18"/>
              </w:rPr>
              <w:t>ПО</w:t>
            </w:r>
            <w:r w:rsidR="009B2B55">
              <w:rPr>
                <w:b/>
                <w:sz w:val="18"/>
                <w:szCs w:val="18"/>
              </w:rPr>
              <w:t xml:space="preserve"> </w:t>
            </w:r>
            <w:r w:rsidRPr="00BB2667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627" w:type="dxa"/>
          </w:tcPr>
          <w:p w:rsidR="007D7C11" w:rsidRPr="00BB2667" w:rsidRDefault="009B2B55" w:rsidP="007D7C11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7D7C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7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4712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7D7C11" w:rsidRPr="00BB2667" w:rsidRDefault="007D7C11" w:rsidP="007D7C1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</w:tbl>
    <w:p w:rsidR="007D7C11" w:rsidRDefault="007D7C11" w:rsidP="007D7C11">
      <w:pPr>
        <w:pStyle w:val="af"/>
        <w:rPr>
          <w:b/>
          <w:sz w:val="20"/>
        </w:rPr>
      </w:pPr>
    </w:p>
    <w:p w:rsidR="007D7C11" w:rsidRDefault="007D7C11" w:rsidP="007D7C11">
      <w:pPr>
        <w:pStyle w:val="af"/>
        <w:rPr>
          <w:b/>
          <w:sz w:val="20"/>
        </w:rPr>
      </w:pPr>
    </w:p>
    <w:p w:rsidR="007D7C11" w:rsidRDefault="007D7C11" w:rsidP="007D7C11">
      <w:pPr>
        <w:pStyle w:val="af"/>
        <w:rPr>
          <w:b/>
          <w:sz w:val="20"/>
        </w:rPr>
      </w:pPr>
    </w:p>
    <w:p w:rsidR="007D7C11" w:rsidRDefault="007D7C11" w:rsidP="007D7C11">
      <w:pPr>
        <w:pStyle w:val="af"/>
        <w:rPr>
          <w:b/>
          <w:sz w:val="16"/>
        </w:rPr>
      </w:pPr>
    </w:p>
    <w:p w:rsidR="007D7C11" w:rsidRDefault="007D7C11" w:rsidP="007D7C11">
      <w:pPr>
        <w:pStyle w:val="af"/>
        <w:rPr>
          <w:b/>
          <w:sz w:val="25"/>
        </w:rPr>
      </w:pPr>
    </w:p>
    <w:p w:rsidR="007D7C11" w:rsidRDefault="007D7C11" w:rsidP="007D7C11">
      <w:pPr>
        <w:rPr>
          <w:sz w:val="16"/>
        </w:rPr>
      </w:pPr>
    </w:p>
    <w:p w:rsidR="007D7C11" w:rsidRDefault="007D7C11" w:rsidP="007D7C11">
      <w:pPr>
        <w:rPr>
          <w:sz w:val="16"/>
        </w:rPr>
        <w:sectPr w:rsidR="007D7C11" w:rsidSect="009B2B55">
          <w:pgSz w:w="16850" w:h="1190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7D7C11" w:rsidRPr="007D7C11" w:rsidRDefault="007D7C11" w:rsidP="007D7C11">
      <w:pPr>
        <w:pStyle w:val="1"/>
        <w:ind w:firstLine="426"/>
        <w:jc w:val="center"/>
        <w:rPr>
          <w:spacing w:val="-11"/>
          <w:lang w:val="ru-RU"/>
        </w:rPr>
      </w:pPr>
      <w:r w:rsidRPr="007D7C11">
        <w:rPr>
          <w:lang w:val="ru-RU"/>
        </w:rPr>
        <w:lastRenderedPageBreak/>
        <w:t>УЧЕБНО-МЕТОДИЧЕСКОЕОБЕСПЕЧЕНИЕ</w:t>
      </w:r>
    </w:p>
    <w:p w:rsidR="007D7C11" w:rsidRPr="007D7C11" w:rsidRDefault="007D7C11" w:rsidP="007D7C11">
      <w:pPr>
        <w:pStyle w:val="1"/>
        <w:ind w:firstLine="426"/>
        <w:jc w:val="center"/>
        <w:rPr>
          <w:lang w:val="ru-RU"/>
        </w:rPr>
      </w:pPr>
      <w:r w:rsidRPr="007D7C11">
        <w:rPr>
          <w:lang w:val="ru-RU"/>
        </w:rPr>
        <w:t>ОБРАЗОВАТЕЛЬНОГОПРОЦЕССА</w:t>
      </w:r>
    </w:p>
    <w:p w:rsidR="007D7C11" w:rsidRPr="007D7C11" w:rsidRDefault="007D7C11" w:rsidP="007D7C11">
      <w:pPr>
        <w:pStyle w:val="af"/>
        <w:ind w:firstLine="426"/>
        <w:rPr>
          <w:b/>
          <w:sz w:val="26"/>
          <w:lang w:val="ru-RU"/>
        </w:rPr>
      </w:pPr>
    </w:p>
    <w:p w:rsidR="007D7C11" w:rsidRPr="007D7C11" w:rsidRDefault="007D7C11" w:rsidP="007D7C11">
      <w:pPr>
        <w:ind w:firstLine="426"/>
        <w:rPr>
          <w:sz w:val="24"/>
          <w:lang w:val="ru-RU"/>
        </w:rPr>
      </w:pPr>
      <w:r w:rsidRPr="007D7C11">
        <w:rPr>
          <w:sz w:val="24"/>
          <w:lang w:val="ru-RU"/>
        </w:rPr>
        <w:t>ОБЯЗАТЕЛЬНЫЕУЧЕБНЫЕМАТЕРИАЛЫДЛЯУЧЕНИКА</w:t>
      </w:r>
    </w:p>
    <w:p w:rsidR="007D7C11" w:rsidRPr="007D7C11" w:rsidRDefault="007D7C11" w:rsidP="007D7C11">
      <w:pPr>
        <w:pStyle w:val="af"/>
        <w:ind w:firstLine="426"/>
        <w:rPr>
          <w:lang w:val="ru-RU"/>
        </w:rPr>
      </w:pPr>
      <w:r w:rsidRPr="007D7C11">
        <w:rPr>
          <w:lang w:val="ru-RU"/>
        </w:rPr>
        <w:t xml:space="preserve">Л. М. </w:t>
      </w:r>
      <w:proofErr w:type="spellStart"/>
      <w:r w:rsidRPr="007D7C11">
        <w:rPr>
          <w:lang w:val="ru-RU"/>
        </w:rPr>
        <w:t>Рыбченкова</w:t>
      </w:r>
      <w:proofErr w:type="spellEnd"/>
      <w:proofErr w:type="gramStart"/>
      <w:r w:rsidRPr="007D7C11">
        <w:rPr>
          <w:lang w:val="ru-RU"/>
        </w:rPr>
        <w:t>, .</w:t>
      </w:r>
      <w:proofErr w:type="gramEnd"/>
      <w:r w:rsidRPr="007D7C11">
        <w:rPr>
          <w:lang w:val="ru-RU"/>
        </w:rPr>
        <w:t xml:space="preserve">, О. М. Александрова, А. В. Глазков, А. Г. </w:t>
      </w:r>
      <w:proofErr w:type="spellStart"/>
      <w:r w:rsidRPr="007D7C11">
        <w:rPr>
          <w:lang w:val="ru-RU"/>
        </w:rPr>
        <w:t>Лисицыни</w:t>
      </w:r>
      <w:proofErr w:type="spellEnd"/>
      <w:r w:rsidRPr="007D7C11">
        <w:rPr>
          <w:lang w:val="ru-RU"/>
        </w:rPr>
        <w:t>. Русский язык (в 2частях),5класс/Акционерноеобщество«Издательство«Просвещение»;</w:t>
      </w:r>
    </w:p>
    <w:p w:rsidR="007D7C11" w:rsidRPr="007D7C11" w:rsidRDefault="007D7C11" w:rsidP="007D7C11">
      <w:pPr>
        <w:pStyle w:val="1"/>
        <w:ind w:firstLine="426"/>
        <w:rPr>
          <w:b w:val="0"/>
          <w:lang w:val="ru-RU"/>
        </w:rPr>
      </w:pPr>
      <w:r w:rsidRPr="007D7C11">
        <w:rPr>
          <w:b w:val="0"/>
          <w:lang w:val="ru-RU"/>
        </w:rPr>
        <w:t>МЕТОДИЧЕСКИЕМАТЕРИАЛЫДЛЯУЧИТЕЛЯ</w:t>
      </w:r>
    </w:p>
    <w:p w:rsidR="007D7C11" w:rsidRPr="007D7C11" w:rsidRDefault="00F73315" w:rsidP="007D7C11">
      <w:pPr>
        <w:pStyle w:val="af"/>
        <w:rPr>
          <w:lang w:val="ru-RU"/>
        </w:rPr>
      </w:pPr>
      <w:hyperlink r:id="rId29" w:history="1">
        <w:r w:rsidR="007D7C11" w:rsidRPr="001E2513">
          <w:rPr>
            <w:rStyle w:val="affa"/>
          </w:rPr>
          <w:t>https</w:t>
        </w:r>
        <w:r w:rsidR="007D7C11" w:rsidRPr="007D7C11">
          <w:rPr>
            <w:rStyle w:val="affa"/>
            <w:lang w:val="ru-RU"/>
          </w:rPr>
          <w:t>://</w:t>
        </w:r>
        <w:proofErr w:type="spellStart"/>
        <w:r w:rsidR="007D7C11" w:rsidRPr="001E2513">
          <w:rPr>
            <w:rStyle w:val="affa"/>
          </w:rPr>
          <w:t>znayka</w:t>
        </w:r>
        <w:proofErr w:type="spellEnd"/>
        <w:r w:rsidR="007D7C11" w:rsidRPr="007D7C11">
          <w:rPr>
            <w:rStyle w:val="affa"/>
            <w:lang w:val="ru-RU"/>
          </w:rPr>
          <w:t>.</w:t>
        </w:r>
        <w:r w:rsidR="007D7C11" w:rsidRPr="001E2513">
          <w:rPr>
            <w:rStyle w:val="affa"/>
          </w:rPr>
          <w:t>cc</w:t>
        </w:r>
        <w:r w:rsidR="007D7C11" w:rsidRPr="007D7C11">
          <w:rPr>
            <w:rStyle w:val="affa"/>
            <w:lang w:val="ru-RU"/>
          </w:rPr>
          <w:t>/</w:t>
        </w:r>
        <w:proofErr w:type="spellStart"/>
        <w:r w:rsidR="007D7C11" w:rsidRPr="001E2513">
          <w:rPr>
            <w:rStyle w:val="affa"/>
          </w:rPr>
          <w:t>wp</w:t>
        </w:r>
        <w:proofErr w:type="spellEnd"/>
        <w:r w:rsidR="007D7C11" w:rsidRPr="007D7C11">
          <w:rPr>
            <w:rStyle w:val="affa"/>
            <w:lang w:val="ru-RU"/>
          </w:rPr>
          <w:t>-</w:t>
        </w:r>
        <w:r w:rsidR="007D7C11" w:rsidRPr="001E2513">
          <w:rPr>
            <w:rStyle w:val="affa"/>
          </w:rPr>
          <w:t>content</w:t>
        </w:r>
        <w:r w:rsidR="007D7C11" w:rsidRPr="007D7C11">
          <w:rPr>
            <w:rStyle w:val="affa"/>
            <w:lang w:val="ru-RU"/>
          </w:rPr>
          <w:t>/</w:t>
        </w:r>
        <w:r w:rsidR="007D7C11" w:rsidRPr="001E2513">
          <w:rPr>
            <w:rStyle w:val="affa"/>
          </w:rPr>
          <w:t>uploads</w:t>
        </w:r>
        <w:r w:rsidR="007D7C11" w:rsidRPr="007D7C11">
          <w:rPr>
            <w:rStyle w:val="affa"/>
            <w:lang w:val="ru-RU"/>
          </w:rPr>
          <w:t>/2019/08/</w:t>
        </w:r>
        <w:proofErr w:type="spellStart"/>
        <w:r w:rsidR="007D7C11" w:rsidRPr="001E2513">
          <w:rPr>
            <w:rStyle w:val="affa"/>
          </w:rPr>
          <w:t>Russkij</w:t>
        </w:r>
        <w:proofErr w:type="spellEnd"/>
        <w:r w:rsidR="007D7C11" w:rsidRPr="007D7C11">
          <w:rPr>
            <w:rStyle w:val="affa"/>
            <w:lang w:val="ru-RU"/>
          </w:rPr>
          <w:t>-</w:t>
        </w:r>
        <w:proofErr w:type="spellStart"/>
        <w:r w:rsidR="007D7C11" w:rsidRPr="001E2513">
          <w:rPr>
            <w:rStyle w:val="affa"/>
          </w:rPr>
          <w:t>yazyk</w:t>
        </w:r>
        <w:proofErr w:type="spellEnd"/>
        <w:r w:rsidR="007D7C11" w:rsidRPr="007D7C11">
          <w:rPr>
            <w:rStyle w:val="affa"/>
            <w:lang w:val="ru-RU"/>
          </w:rPr>
          <w:t>.-5</w:t>
        </w:r>
        <w:r w:rsidR="007D7C11" w:rsidRPr="001E2513">
          <w:rPr>
            <w:rStyle w:val="affa"/>
          </w:rPr>
          <w:t>kl</w:t>
        </w:r>
        <w:r w:rsidR="007D7C11" w:rsidRPr="007D7C11">
          <w:rPr>
            <w:rStyle w:val="affa"/>
            <w:lang w:val="ru-RU"/>
          </w:rPr>
          <w:t>.-</w:t>
        </w:r>
        <w:proofErr w:type="spellStart"/>
        <w:r w:rsidR="007D7C11" w:rsidRPr="001E2513">
          <w:rPr>
            <w:rStyle w:val="affa"/>
          </w:rPr>
          <w:t>Metodich</w:t>
        </w:r>
        <w:proofErr w:type="spellEnd"/>
        <w:r w:rsidR="007D7C11" w:rsidRPr="007D7C11">
          <w:rPr>
            <w:rStyle w:val="affa"/>
            <w:lang w:val="ru-RU"/>
          </w:rPr>
          <w:t>.</w:t>
        </w:r>
        <w:proofErr w:type="spellStart"/>
        <w:r w:rsidR="007D7C11" w:rsidRPr="001E2513">
          <w:rPr>
            <w:rStyle w:val="affa"/>
          </w:rPr>
          <w:t>rekomend</w:t>
        </w:r>
        <w:proofErr w:type="spellEnd"/>
        <w:r w:rsidR="007D7C11" w:rsidRPr="007D7C11">
          <w:rPr>
            <w:rStyle w:val="affa"/>
            <w:lang w:val="ru-RU"/>
          </w:rPr>
          <w:t>._</w:t>
        </w:r>
        <w:proofErr w:type="spellStart"/>
        <w:r w:rsidR="007D7C11" w:rsidRPr="001E2513">
          <w:rPr>
            <w:rStyle w:val="affa"/>
          </w:rPr>
          <w:t>Ladyzhenskaya</w:t>
        </w:r>
        <w:proofErr w:type="spellEnd"/>
        <w:r w:rsidR="007D7C11" w:rsidRPr="007D7C11">
          <w:rPr>
            <w:rStyle w:val="affa"/>
            <w:lang w:val="ru-RU"/>
          </w:rPr>
          <w:t>_2014-144</w:t>
        </w:r>
        <w:r w:rsidR="007D7C11" w:rsidRPr="001E2513">
          <w:rPr>
            <w:rStyle w:val="affa"/>
          </w:rPr>
          <w:t>s</w:t>
        </w:r>
        <w:r w:rsidR="007D7C11" w:rsidRPr="007D7C11">
          <w:rPr>
            <w:rStyle w:val="affa"/>
            <w:lang w:val="ru-RU"/>
          </w:rPr>
          <w:t>.</w:t>
        </w:r>
        <w:r w:rsidR="007D7C11" w:rsidRPr="001E2513">
          <w:rPr>
            <w:rStyle w:val="affa"/>
          </w:rPr>
          <w:t>pdf</w:t>
        </w:r>
      </w:hyperlink>
    </w:p>
    <w:p w:rsidR="007D7C11" w:rsidRPr="007D7C11" w:rsidRDefault="007D7C11" w:rsidP="007D7C11">
      <w:pPr>
        <w:pStyle w:val="1"/>
        <w:ind w:firstLine="426"/>
        <w:rPr>
          <w:b w:val="0"/>
          <w:lang w:val="ru-RU"/>
        </w:rPr>
      </w:pPr>
      <w:r w:rsidRPr="007D7C11">
        <w:rPr>
          <w:b w:val="0"/>
          <w:lang w:val="ru-RU"/>
        </w:rPr>
        <w:t>ЦИФРОВЫЕОБРАЗОВАТЕЛЬНЫЕРЕСУРСЫИРЕСУРСЫСЕТИИНТЕРНЕТ</w:t>
      </w:r>
    </w:p>
    <w:p w:rsidR="007D7C11" w:rsidRPr="007D7C11" w:rsidRDefault="007D7C11" w:rsidP="007D7C11">
      <w:pPr>
        <w:pStyle w:val="af"/>
        <w:ind w:firstLine="426"/>
        <w:rPr>
          <w:lang w:val="ru-RU"/>
        </w:rPr>
      </w:pPr>
      <w:proofErr w:type="spellStart"/>
      <w:r w:rsidRPr="007D7C11">
        <w:rPr>
          <w:lang w:val="ru-RU"/>
        </w:rPr>
        <w:t>Российскаяэлектроннаяшкола</w:t>
      </w:r>
      <w:proofErr w:type="spellEnd"/>
      <w:r w:rsidRPr="007D7C11">
        <w:rPr>
          <w:lang w:val="ru-RU"/>
        </w:rPr>
        <w:t xml:space="preserve"> </w:t>
      </w:r>
      <w:proofErr w:type="spellStart"/>
      <w:r>
        <w:t>resh</w:t>
      </w:r>
      <w:proofErr w:type="spellEnd"/>
      <w:r w:rsidRPr="007D7C11">
        <w:rPr>
          <w:lang w:val="ru-RU"/>
        </w:rPr>
        <w:t>.</w:t>
      </w:r>
      <w:proofErr w:type="spellStart"/>
      <w:r>
        <w:t>edu</w:t>
      </w:r>
      <w:proofErr w:type="spellEnd"/>
      <w:r w:rsidRPr="007D7C11">
        <w:rPr>
          <w:lang w:val="ru-RU"/>
        </w:rPr>
        <w:t>.</w:t>
      </w:r>
      <w:proofErr w:type="spellStart"/>
      <w:r>
        <w:t>ru</w:t>
      </w:r>
      <w:proofErr w:type="spellEnd"/>
    </w:p>
    <w:p w:rsidR="007D7C11" w:rsidRPr="007D7C11" w:rsidRDefault="007D7C11" w:rsidP="007D7C11">
      <w:pPr>
        <w:pStyle w:val="af"/>
        <w:ind w:firstLine="426"/>
        <w:rPr>
          <w:lang w:val="ru-RU"/>
        </w:rPr>
      </w:pPr>
      <w:r w:rsidRPr="007D7C11">
        <w:rPr>
          <w:lang w:val="ru-RU"/>
        </w:rPr>
        <w:t xml:space="preserve">Дистанционное образование для школьников... </w:t>
      </w:r>
      <w:proofErr w:type="spellStart"/>
      <w:r w:rsidRPr="007D7C11">
        <w:rPr>
          <w:lang w:val="ru-RU"/>
        </w:rPr>
        <w:t>Учи.ру</w:t>
      </w:r>
      <w:r>
        <w:t>uchi</w:t>
      </w:r>
      <w:proofErr w:type="spellEnd"/>
      <w:r w:rsidRPr="007D7C11">
        <w:rPr>
          <w:lang w:val="ru-RU"/>
        </w:rPr>
        <w:t>.</w:t>
      </w:r>
      <w:proofErr w:type="spellStart"/>
      <w:r>
        <w:t>ru</w:t>
      </w:r>
      <w:proofErr w:type="spellEnd"/>
    </w:p>
    <w:p w:rsidR="007D7C11" w:rsidRPr="007D7C11" w:rsidRDefault="007D7C11" w:rsidP="007D7C11">
      <w:pPr>
        <w:ind w:firstLine="426"/>
        <w:rPr>
          <w:lang w:val="ru-RU"/>
        </w:rPr>
      </w:pPr>
    </w:p>
    <w:p w:rsidR="007D7C11" w:rsidRPr="007D7C11" w:rsidRDefault="007D7C11" w:rsidP="007D7C11">
      <w:pPr>
        <w:pStyle w:val="1"/>
        <w:ind w:firstLine="426"/>
        <w:jc w:val="center"/>
        <w:rPr>
          <w:spacing w:val="-12"/>
          <w:lang w:val="ru-RU"/>
        </w:rPr>
      </w:pPr>
      <w:r w:rsidRPr="007D7C11">
        <w:rPr>
          <w:lang w:val="ru-RU"/>
        </w:rPr>
        <w:t>МАТЕРИАЛЬНО-ТЕХНИЧЕСКОЕОБЕСПЕЧЕНИЕ</w:t>
      </w:r>
    </w:p>
    <w:p w:rsidR="007D7C11" w:rsidRPr="007D7C11" w:rsidRDefault="007D7C11" w:rsidP="007D7C11">
      <w:pPr>
        <w:pStyle w:val="1"/>
        <w:ind w:firstLine="426"/>
        <w:jc w:val="center"/>
        <w:rPr>
          <w:lang w:val="ru-RU"/>
        </w:rPr>
      </w:pPr>
      <w:r w:rsidRPr="007D7C11">
        <w:rPr>
          <w:lang w:val="ru-RU"/>
        </w:rPr>
        <w:t>ОБРАЗОВАТЕЛЬНОГОПРОЦЕССА</w:t>
      </w:r>
    </w:p>
    <w:p w:rsidR="007D7C11" w:rsidRPr="007D7C11" w:rsidRDefault="007D7C11" w:rsidP="007D7C11">
      <w:pPr>
        <w:ind w:firstLine="426"/>
        <w:rPr>
          <w:sz w:val="24"/>
          <w:lang w:val="ru-RU"/>
        </w:rPr>
      </w:pPr>
      <w:r w:rsidRPr="007D7C11">
        <w:rPr>
          <w:sz w:val="24"/>
          <w:lang w:val="ru-RU"/>
        </w:rPr>
        <w:t>УЧЕБНОЕОБОРУДОВАНИЕ</w:t>
      </w:r>
    </w:p>
    <w:p w:rsidR="007D7C11" w:rsidRPr="007D7C11" w:rsidRDefault="007D7C11" w:rsidP="007D7C11">
      <w:pPr>
        <w:pStyle w:val="af"/>
        <w:ind w:firstLine="426"/>
        <w:rPr>
          <w:lang w:val="ru-RU"/>
        </w:rPr>
      </w:pPr>
      <w:r w:rsidRPr="007D7C11">
        <w:rPr>
          <w:lang w:val="ru-RU"/>
        </w:rPr>
        <w:t>Таблицы,плакаты,словари,портреты,дидактическийматериал.</w:t>
      </w:r>
    </w:p>
    <w:p w:rsidR="007D7C11" w:rsidRPr="007D7C11" w:rsidRDefault="007D7C11" w:rsidP="007D7C11">
      <w:pPr>
        <w:pStyle w:val="af"/>
        <w:ind w:firstLine="426"/>
        <w:rPr>
          <w:sz w:val="21"/>
          <w:lang w:val="ru-RU"/>
        </w:rPr>
      </w:pPr>
    </w:p>
    <w:p w:rsidR="007D7C11" w:rsidRPr="007D7C11" w:rsidRDefault="007D7C11" w:rsidP="007D7C11">
      <w:pPr>
        <w:pStyle w:val="1"/>
        <w:ind w:firstLine="426"/>
        <w:rPr>
          <w:b w:val="0"/>
          <w:lang w:val="ru-RU"/>
        </w:rPr>
      </w:pPr>
      <w:r w:rsidRPr="007D7C11">
        <w:rPr>
          <w:b w:val="0"/>
          <w:lang w:val="ru-RU"/>
        </w:rPr>
        <w:t>ОБОРУДОВАНИЕ ДЛЯ ПРОВЕДЕНИЯ ЛАБОРАТОРНЫХ, ПРАКТИЧЕСКИХРАБОТ,ДЕМОНСТРАЦИЙ</w:t>
      </w:r>
    </w:p>
    <w:p w:rsidR="007D7C11" w:rsidRDefault="007D7C11" w:rsidP="007D7C11">
      <w:pPr>
        <w:pStyle w:val="af"/>
        <w:ind w:firstLine="426"/>
      </w:pPr>
      <w:proofErr w:type="spellStart"/>
      <w:r>
        <w:t>Мультимедийныйпроектор</w:t>
      </w:r>
      <w:proofErr w:type="spellEnd"/>
    </w:p>
    <w:p w:rsidR="007D7C11" w:rsidRPr="005354DB" w:rsidRDefault="007D7C11">
      <w:pPr>
        <w:rPr>
          <w:lang w:val="ru-RU"/>
        </w:rPr>
        <w:sectPr w:rsidR="007D7C11" w:rsidRPr="005354DB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446AA8" w:rsidRPr="005354DB" w:rsidRDefault="00446AA8">
      <w:pPr>
        <w:rPr>
          <w:lang w:val="ru-RU"/>
        </w:rPr>
        <w:sectPr w:rsidR="00446AA8" w:rsidRPr="005354D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67DA" w:rsidRPr="005354DB" w:rsidRDefault="004E67DA">
      <w:pPr>
        <w:rPr>
          <w:lang w:val="ru-RU"/>
        </w:rPr>
      </w:pPr>
    </w:p>
    <w:sectPr w:rsidR="004E67DA" w:rsidRPr="005354D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C164DC"/>
    <w:multiLevelType w:val="hybridMultilevel"/>
    <w:tmpl w:val="161EBE7A"/>
    <w:lvl w:ilvl="0" w:tplc="09846056">
      <w:start w:val="1"/>
      <w:numFmt w:val="decimal"/>
      <w:lvlText w:val="%1."/>
      <w:lvlJc w:val="left"/>
      <w:pPr>
        <w:ind w:left="5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A4C0BC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2" w:tplc="95D46DB6">
      <w:numFmt w:val="bullet"/>
      <w:lvlText w:val="•"/>
      <w:lvlJc w:val="left"/>
      <w:pPr>
        <w:ind w:left="2591" w:hanging="240"/>
      </w:pPr>
      <w:rPr>
        <w:rFonts w:hint="default"/>
        <w:lang w:val="ru-RU" w:eastAsia="en-US" w:bidi="ar-SA"/>
      </w:rPr>
    </w:lvl>
    <w:lvl w:ilvl="3" w:tplc="411078B2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C8CE0FE8">
      <w:numFmt w:val="bullet"/>
      <w:lvlText w:val="•"/>
      <w:lvlJc w:val="left"/>
      <w:pPr>
        <w:ind w:left="4643" w:hanging="240"/>
      </w:pPr>
      <w:rPr>
        <w:rFonts w:hint="default"/>
        <w:lang w:val="ru-RU" w:eastAsia="en-US" w:bidi="ar-SA"/>
      </w:rPr>
    </w:lvl>
    <w:lvl w:ilvl="5" w:tplc="9F90F9DC">
      <w:numFmt w:val="bullet"/>
      <w:lvlText w:val="•"/>
      <w:lvlJc w:val="left"/>
      <w:pPr>
        <w:ind w:left="5669" w:hanging="240"/>
      </w:pPr>
      <w:rPr>
        <w:rFonts w:hint="default"/>
        <w:lang w:val="ru-RU" w:eastAsia="en-US" w:bidi="ar-SA"/>
      </w:rPr>
    </w:lvl>
    <w:lvl w:ilvl="6" w:tplc="27C4006C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718A1EDC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  <w:lvl w:ilvl="8" w:tplc="4A3EA6A4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142F68"/>
    <w:rsid w:val="0015074B"/>
    <w:rsid w:val="00214CA0"/>
    <w:rsid w:val="0029639D"/>
    <w:rsid w:val="00322585"/>
    <w:rsid w:val="00326F90"/>
    <w:rsid w:val="00446AA8"/>
    <w:rsid w:val="004E67DA"/>
    <w:rsid w:val="005354DB"/>
    <w:rsid w:val="0061537F"/>
    <w:rsid w:val="0068325E"/>
    <w:rsid w:val="00774BB1"/>
    <w:rsid w:val="007C2E37"/>
    <w:rsid w:val="007D7C11"/>
    <w:rsid w:val="0099000B"/>
    <w:rsid w:val="009A0E7D"/>
    <w:rsid w:val="009B2B55"/>
    <w:rsid w:val="00AA1D8D"/>
    <w:rsid w:val="00B47730"/>
    <w:rsid w:val="00C255F2"/>
    <w:rsid w:val="00C6497D"/>
    <w:rsid w:val="00CB0664"/>
    <w:rsid w:val="00CE7BEE"/>
    <w:rsid w:val="00D355F8"/>
    <w:rsid w:val="00DE67D0"/>
    <w:rsid w:val="00E619B0"/>
    <w:rsid w:val="00F7331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E2DD6"/>
  <w15:docId w15:val="{732FB94D-B84B-46A6-BB34-2E7BED8C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1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42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42F6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7C11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D7C11"/>
    <w:pPr>
      <w:widowControl w:val="0"/>
      <w:autoSpaceDE w:val="0"/>
      <w:autoSpaceDN w:val="0"/>
      <w:spacing w:before="112" w:after="0" w:line="240" w:lineRule="auto"/>
      <w:ind w:left="78"/>
    </w:pPr>
    <w:rPr>
      <w:rFonts w:ascii="Times New Roman" w:eastAsia="Times New Roman" w:hAnsi="Times New Roman" w:cs="Times New Roman"/>
      <w:lang w:val="ru-RU"/>
    </w:rPr>
  </w:style>
  <w:style w:type="character" w:styleId="affa">
    <w:name w:val="Hyperlink"/>
    <w:basedOn w:val="a2"/>
    <w:rsid w:val="007D7C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21/" TargetMode="External"/><Relationship Id="rId13" Type="http://schemas.openxmlformats.org/officeDocument/2006/relationships/hyperlink" Target="https://multiurok.ru/files/urok-po-razvitiiu-%20rechifunktsionalnye-raznovidnos.html" TargetMode="External"/><Relationship Id="rId18" Type="http://schemas.openxmlformats.org/officeDocument/2006/relationships/hyperlink" Target="https://resh.edu.ru/subject/lesson/2244/" TargetMode="External"/><Relationship Id="rId26" Type="http://schemas.openxmlformats.org/officeDocument/2006/relationships/hyperlink" Target="https://resh.edu.ru/subject/lesson/3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627/" TargetMode="External"/><Relationship Id="rId7" Type="http://schemas.openxmlformats.org/officeDocument/2006/relationships/hyperlink" Target="https://pandia.ru/text/79/147/83189.php" TargetMode="External"/><Relationship Id="rId12" Type="http://schemas.openxmlformats.org/officeDocument/2006/relationships/hyperlink" Target="https://resh.edu.ru/subject/lesson/7660/" TargetMode="External"/><Relationship Id="rId17" Type="http://schemas.openxmlformats.org/officeDocument/2006/relationships/hyperlink" Target="https://resh.edu.ru/subject/lesson/413/" TargetMode="External"/><Relationship Id="rId25" Type="http://schemas.openxmlformats.org/officeDocument/2006/relationships/hyperlink" Target="https://resh.edu.ru/subject/lesson/3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77/" TargetMode="External"/><Relationship Id="rId20" Type="http://schemas.openxmlformats.org/officeDocument/2006/relationships/hyperlink" Target="https://resh.edu.ru/subject/lesson/7629/" TargetMode="External"/><Relationship Id="rId29" Type="http://schemas.openxmlformats.org/officeDocument/2006/relationships/hyperlink" Target="https://znayka.cc/wp-content/uploads/2019/08/Russkij-yazyk.-5kl.-%20Metodich.rekomend._Ladyzhenskaya_2014-144s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7624/" TargetMode="External"/><Relationship Id="rId24" Type="http://schemas.openxmlformats.org/officeDocument/2006/relationships/hyperlink" Target="https://resh.edu.ru/subject/lesson/12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359/train/142528/" TargetMode="External"/><Relationship Id="rId23" Type="http://schemas.openxmlformats.org/officeDocument/2006/relationships/hyperlink" Target="https://resh.edu.ru/subject/lesson/544/" TargetMode="External"/><Relationship Id="rId28" Type="http://schemas.openxmlformats.org/officeDocument/2006/relationships/hyperlink" Target="https://resh.edu.ru/subject/lesson/7705/conspect/307206/" TargetMode="External"/><Relationship Id="rId10" Type="http://schemas.openxmlformats.org/officeDocument/2006/relationships/hyperlink" Target="https://resh.edu.ru/subject/lesson/7621/conspect/306307/" TargetMode="External"/><Relationship Id="rId19" Type="http://schemas.openxmlformats.org/officeDocument/2006/relationships/hyperlink" Target="https://resh.edu.ru/subject/lesson/7629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653/conspect/312212/" TargetMode="External"/><Relationship Id="rId14" Type="http://schemas.openxmlformats.org/officeDocument/2006/relationships/hyperlink" Target="https://resh.edu.ru/subject/lesson/384/" TargetMode="External"/><Relationship Id="rId22" Type="http://schemas.openxmlformats.org/officeDocument/2006/relationships/hyperlink" Target="https://resh.edu.ru/subject/lesson/575/" TargetMode="External"/><Relationship Id="rId27" Type="http://schemas.openxmlformats.org/officeDocument/2006/relationships/hyperlink" Target="https://resh.edu.ru/subject/lesson/38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F47F2F-84B9-4B2E-B87B-6930E1EA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14835</Words>
  <Characters>84562</Characters>
  <Application>Microsoft Office Word</Application>
  <DocSecurity>0</DocSecurity>
  <Lines>704</Lines>
  <Paragraphs>198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99199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16</cp:revision>
  <cp:lastPrinted>2022-09-26T11:18:00Z</cp:lastPrinted>
  <dcterms:created xsi:type="dcterms:W3CDTF">2013-12-23T23:15:00Z</dcterms:created>
  <dcterms:modified xsi:type="dcterms:W3CDTF">2022-09-27T20:05:00Z</dcterms:modified>
  <cp:category/>
</cp:coreProperties>
</file>