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4C" w:rsidRPr="00843327" w:rsidRDefault="001479DE">
      <w:pPr>
        <w:jc w:val="center"/>
        <w:rPr>
          <w:sz w:val="24"/>
          <w:szCs w:val="24"/>
        </w:rPr>
        <w:sectPr w:rsidR="00730B4C" w:rsidRPr="00843327">
          <w:type w:val="continuous"/>
          <w:pgSz w:w="11900" w:h="16850"/>
          <w:pgMar w:top="680" w:right="560" w:bottom="280" w:left="56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45300" cy="9409146"/>
            <wp:effectExtent l="19050" t="0" r="0" b="0"/>
            <wp:docPr id="1" name="Рисунок 1" descr="C:\Users\Администратор\Desktop\тех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ех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0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4C" w:rsidRPr="00843327" w:rsidRDefault="0013621A" w:rsidP="00034D05">
      <w:pPr>
        <w:pStyle w:val="1"/>
        <w:spacing w:before="66"/>
        <w:ind w:left="0" w:right="1481"/>
      </w:pPr>
      <w:r w:rsidRPr="00843327">
        <w:lastRenderedPageBreak/>
        <w:t>ПОЯСНИТЕЛЬНАЯЗАПИСКА</w:t>
      </w:r>
    </w:p>
    <w:p w:rsidR="00730B4C" w:rsidRPr="00843327" w:rsidRDefault="00730B4C">
      <w:pPr>
        <w:pStyle w:val="a5"/>
        <w:spacing w:before="10"/>
        <w:ind w:left="0"/>
        <w:rPr>
          <w:b/>
        </w:rPr>
      </w:pPr>
    </w:p>
    <w:p w:rsidR="00730B4C" w:rsidRPr="00843327" w:rsidRDefault="0013621A">
      <w:pPr>
        <w:pStyle w:val="a5"/>
        <w:spacing w:line="271" w:lineRule="auto"/>
        <w:ind w:firstLine="180"/>
      </w:pPr>
      <w:r w:rsidRPr="00843327">
        <w:t>Программапоучебномупредмету«Технология</w:t>
      </w:r>
      <w:r w:rsidR="005571A5" w:rsidRPr="00843327">
        <w:t xml:space="preserve"> 1класс</w:t>
      </w:r>
      <w:r w:rsidRPr="00843327">
        <w:t>»включает:пояснительнуюзаписку,содержаниеобучения, планируемые результаты освоения программы учебного предмета, тематическоепланирование.</w:t>
      </w:r>
    </w:p>
    <w:p w:rsidR="00730B4C" w:rsidRPr="00843327" w:rsidRDefault="0013621A">
      <w:pPr>
        <w:pStyle w:val="a5"/>
        <w:spacing w:before="70" w:line="276" w:lineRule="auto"/>
        <w:ind w:firstLine="180"/>
      </w:pPr>
      <w:r w:rsidRPr="00843327">
        <w:t>Пояснительная записка отражает общие цели и задачи изучения предмета, характеристикупсихологическихпредпосылоккегоизучениюмладшимишкольниками;местовструктуре учебногоплана, а также подходы к отбору содержания, планируемым результатам и тематическомупланированию.</w:t>
      </w:r>
    </w:p>
    <w:p w:rsidR="00730B4C" w:rsidRPr="00843327" w:rsidRDefault="0013621A">
      <w:pPr>
        <w:pStyle w:val="a5"/>
        <w:spacing w:before="70" w:line="285" w:lineRule="auto"/>
        <w:ind w:right="173" w:firstLine="180"/>
      </w:pPr>
      <w:r w:rsidRPr="00843327">
        <w:t>Содержание обучения раскрывается через модули. Приведён перечень универсальных учебныхдействий—познавательных,коммуникативныхирегулятивных,формированиекоторыхможетбытьдостигнуто средствами учебного предмета «Технология» с учётом возрастных особенностейобучающихся начальных классов.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В познавательных универсальных учебных действиях выделен специальныйраздел «Работа с информацией». С учётом того, что выполнение правил совместной деятельностистроится на интеграции регулятивных УУД (определённые волевые усилия, саморегуляция,самоконтроль, проявление терпения и доброжелательности при налаживании отношений) икоммуникативных УУД (способность вербальными средствами устанавливать взаимоотношения), ихпереченьдан вспециальномразделе—«Совместнаядеятельность».</w:t>
      </w:r>
    </w:p>
    <w:p w:rsidR="00730B4C" w:rsidRPr="00843327" w:rsidRDefault="0013621A">
      <w:pPr>
        <w:pStyle w:val="a5"/>
        <w:spacing w:before="77" w:line="261" w:lineRule="auto"/>
        <w:ind w:firstLine="180"/>
      </w:pPr>
      <w:r w:rsidRPr="00843327">
        <w:t>Планируемыерезультатывключаютличностные,метапредметныерезультатызапериодобучения,атакжепредметныедостижениямладшегошкольниказакаждыйгодобучениявначальнойшколе.</w:t>
      </w:r>
    </w:p>
    <w:p w:rsidR="00730B4C" w:rsidRPr="00843327" w:rsidRDefault="0013621A">
      <w:pPr>
        <w:pStyle w:val="1"/>
        <w:spacing w:before="190"/>
      </w:pPr>
      <w:r w:rsidRPr="00843327">
        <w:t>ОБЩАЯХАРАКТЕРИСТИКАУЧЕБНОГОПРЕДМЕТА«ТЕХНОЛОГИЯ»</w:t>
      </w:r>
    </w:p>
    <w:p w:rsidR="00730B4C" w:rsidRPr="00843327" w:rsidRDefault="0013621A">
      <w:pPr>
        <w:pStyle w:val="a5"/>
        <w:spacing w:before="48" w:line="280" w:lineRule="auto"/>
        <w:ind w:right="949" w:firstLine="180"/>
      </w:pPr>
      <w:r w:rsidRPr="00843327">
        <w:t>Предлагаемая программа отражает вариант конкретизации требований Федеральногогосударственного образовательного стандарта начального общего образования по предметнойобласти (предмету) «Технология» и обеспечивает обозначенную в нём содержательнуюсоставляющуюпо данномуучебномупредмету.</w:t>
      </w:r>
    </w:p>
    <w:p w:rsidR="00730B4C" w:rsidRPr="00843327" w:rsidRDefault="0013621A">
      <w:pPr>
        <w:pStyle w:val="a5"/>
        <w:spacing w:before="70" w:line="285" w:lineRule="auto"/>
        <w:ind w:right="153" w:firstLine="180"/>
      </w:pPr>
      <w:r w:rsidRPr="00843327">
        <w:t>В соответствии с требованиями времени и инновационными установками отечественногообразования, обозначенными во ФГОС НОО, данная программа обеспечивает реализациюобновлённой концептуальной идеи учебного предмета «Технология». Её особенность состоит вформировании у обучающихся социально ценных качеств, креативности и общей культуры личности.Новые социально-экономические условия требуют включения каждого учебного предмета в данныйпроцесс, а уроки технологии обладают большими специфическими резервами для решения даннойзадачи, особенно на уровне начального образования. В частности, курс технологии обладаетвозможностями в укреплении фундамента для развития умственной деятельности обучающихсяначальныхклассов.</w:t>
      </w:r>
    </w:p>
    <w:p w:rsidR="00730B4C" w:rsidRPr="00843327" w:rsidRDefault="0013621A">
      <w:pPr>
        <w:pStyle w:val="a5"/>
        <w:spacing w:before="66"/>
        <w:ind w:left="287"/>
      </w:pPr>
      <w:r w:rsidRPr="00843327">
        <w:t>Вкурсетехнологииосуществляетсяреализацияширокогоспектрамежпредметныхсвязей.</w:t>
      </w:r>
    </w:p>
    <w:p w:rsidR="00730B4C" w:rsidRPr="00843327" w:rsidRDefault="0013621A">
      <w:pPr>
        <w:pStyle w:val="a5"/>
        <w:spacing w:before="68" w:line="264" w:lineRule="auto"/>
        <w:ind w:right="643" w:firstLine="180"/>
      </w:pPr>
      <w:r w:rsidRPr="00843327">
        <w:rPr>
          <w:b/>
        </w:rPr>
        <w:t xml:space="preserve">Математика </w:t>
      </w:r>
      <w:r w:rsidRPr="00843327">
        <w:t>— моделирование, выполнение расчётов, вычислений, построение форм с учетомосновгеометрии,работасгеометрическимифигурами,телами,именованнымичислами.</w:t>
      </w:r>
    </w:p>
    <w:p w:rsidR="00730B4C" w:rsidRPr="00843327" w:rsidRDefault="0013621A">
      <w:pPr>
        <w:pStyle w:val="a5"/>
        <w:spacing w:before="64" w:line="264" w:lineRule="auto"/>
        <w:ind w:right="251" w:firstLine="180"/>
      </w:pPr>
      <w:r w:rsidRPr="00843327">
        <w:t>Изобразительное искусство — использование средств художественной выразительности, законов иправилдекоративно-прикладногоискусстваидизайна.</w:t>
      </w:r>
    </w:p>
    <w:p w:rsidR="00730B4C" w:rsidRPr="00843327" w:rsidRDefault="0013621A">
      <w:pPr>
        <w:pStyle w:val="a5"/>
        <w:spacing w:before="68" w:line="276" w:lineRule="auto"/>
        <w:ind w:right="288" w:firstLine="180"/>
      </w:pPr>
      <w:r w:rsidRPr="00843327">
        <w:rPr>
          <w:b/>
        </w:rPr>
        <w:t xml:space="preserve">Окружающий мир </w:t>
      </w:r>
      <w:r w:rsidRPr="00843327">
        <w:t>— природные формы и конструкции как универсальный источник инженерно-художественныхидейдлямастера;природакакисточниксырья,этнокультурныетрадиции.</w:t>
      </w:r>
    </w:p>
    <w:p w:rsidR="00730B4C" w:rsidRPr="00843327" w:rsidRDefault="0013621A">
      <w:pPr>
        <w:pStyle w:val="a5"/>
        <w:spacing w:line="276" w:lineRule="auto"/>
        <w:ind w:firstLine="180"/>
      </w:pPr>
      <w:r w:rsidRPr="00843327">
        <w:rPr>
          <w:b/>
        </w:rPr>
        <w:t>Роднойязык</w:t>
      </w:r>
      <w:r w:rsidRPr="00843327">
        <w:t>—использованиеважнейшихвидовречевойдеятельностииосновныхтиповучебныхтекстоввпроцессеанализазаданийиобсуждения результатовпрактическойдеятельности.</w:t>
      </w:r>
    </w:p>
    <w:p w:rsidR="00730B4C" w:rsidRPr="00843327" w:rsidRDefault="0013621A">
      <w:pPr>
        <w:spacing w:before="60"/>
        <w:ind w:left="287"/>
        <w:rPr>
          <w:sz w:val="24"/>
          <w:szCs w:val="24"/>
        </w:rPr>
      </w:pPr>
      <w:r w:rsidRPr="00843327">
        <w:rPr>
          <w:b/>
          <w:sz w:val="24"/>
          <w:szCs w:val="24"/>
        </w:rPr>
        <w:t>Литературноечтени</w:t>
      </w:r>
      <w:r w:rsidRPr="00843327">
        <w:rPr>
          <w:sz w:val="24"/>
          <w:szCs w:val="24"/>
        </w:rPr>
        <w:t>е—работастекстамидлясозданияобраза,реализуемоговизделии.</w:t>
      </w:r>
    </w:p>
    <w:p w:rsidR="00730B4C" w:rsidRPr="00843327" w:rsidRDefault="00730B4C">
      <w:pPr>
        <w:rPr>
          <w:sz w:val="24"/>
          <w:szCs w:val="24"/>
        </w:rPr>
        <w:sectPr w:rsidR="00730B4C" w:rsidRPr="00843327">
          <w:pgSz w:w="11900" w:h="16850"/>
          <w:pgMar w:top="220" w:right="560" w:bottom="280" w:left="560" w:header="720" w:footer="720" w:gutter="0"/>
          <w:cols w:space="720"/>
        </w:sectPr>
      </w:pPr>
    </w:p>
    <w:p w:rsidR="00730B4C" w:rsidRPr="00843327" w:rsidRDefault="0013621A">
      <w:pPr>
        <w:pStyle w:val="a5"/>
        <w:spacing w:before="73" w:line="271" w:lineRule="auto"/>
        <w:ind w:firstLine="180"/>
      </w:pPr>
      <w:r w:rsidRPr="00843327">
        <w:lastRenderedPageBreak/>
        <w:t>Важнейшая особенность уроков технологии в начальной школе — предметно-практическаядеятельностькакнеобходимаясоставляющаяцелостногопроцессаинтеллектуального,атакжедуховногоинравственного развитияобучающихсямладшегошкольноговозраста.</w:t>
      </w:r>
    </w:p>
    <w:p w:rsidR="00730B4C" w:rsidRPr="00843327" w:rsidRDefault="0013621A">
      <w:pPr>
        <w:pStyle w:val="a5"/>
        <w:spacing w:before="71" w:line="276" w:lineRule="auto"/>
        <w:ind w:right="173" w:firstLine="180"/>
      </w:pPr>
      <w:r w:rsidRPr="00843327">
        <w:t>Продуктивная предметная деятельность на уроках технологии является основой формированияпознавательных способностей школьников, стремления активно знакомиться с историейматериальной культуры и семейных традиций своего и других народов и уважительного отношения кним.</w:t>
      </w:r>
    </w:p>
    <w:p w:rsidR="00730B4C" w:rsidRPr="00843327" w:rsidRDefault="0013621A">
      <w:pPr>
        <w:pStyle w:val="a5"/>
        <w:spacing w:before="69" w:line="271" w:lineRule="auto"/>
        <w:ind w:right="175" w:firstLine="180"/>
      </w:pPr>
      <w:r w:rsidRPr="00843327">
        <w:t>Занятия продуктивной деятельностью закладывают основу для формирования у обучающихсясоциально-значимыхпрактических уменийиопытапреобразовательнойтворческойдеятельностикакпредпосылкидляуспешной социализацииличностимладшегошкольника.</w:t>
      </w:r>
    </w:p>
    <w:p w:rsidR="00730B4C" w:rsidRPr="00843327" w:rsidRDefault="0013621A">
      <w:pPr>
        <w:pStyle w:val="a5"/>
        <w:spacing w:before="73" w:line="271" w:lineRule="auto"/>
        <w:ind w:right="153" w:firstLine="180"/>
      </w:pPr>
      <w:r w:rsidRPr="00843327">
        <w:t>На уроках технологии ученики овладевают основами проектной деятельности, которая направленанаразвитиетворческихчертличности,коммуникабельности,чувстваответственности,уменияискатьииспользоватьинформацию.</w:t>
      </w:r>
    </w:p>
    <w:p w:rsidR="00730B4C" w:rsidRPr="00843327" w:rsidRDefault="0013621A">
      <w:pPr>
        <w:pStyle w:val="1"/>
        <w:spacing w:before="188"/>
      </w:pPr>
      <w:r w:rsidRPr="00843327">
        <w:t>ЦЕЛИИЗУЧЕНИЯУЧЕБНОГОПРЕДМЕТА«ТЕХНОЛОГИЯ»</w:t>
      </w:r>
    </w:p>
    <w:p w:rsidR="00730B4C" w:rsidRPr="00843327" w:rsidRDefault="0013621A">
      <w:pPr>
        <w:pStyle w:val="a5"/>
        <w:spacing w:before="48" w:line="280" w:lineRule="auto"/>
        <w:ind w:right="319" w:firstLine="180"/>
      </w:pPr>
      <w:r w:rsidRPr="00843327">
        <w:rPr>
          <w:i/>
        </w:rPr>
        <w:t xml:space="preserve">Основной целью </w:t>
      </w:r>
      <w:r w:rsidRPr="00843327">
        <w:t>предмета является успешная социализация обучающихся, формирование у нихфункциональной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историческименяющихся технологий) и соответствующих им практических умений, представленных всодержанииучебного предмета.</w:t>
      </w:r>
    </w:p>
    <w:p w:rsidR="00730B4C" w:rsidRPr="00843327" w:rsidRDefault="0013621A">
      <w:pPr>
        <w:pStyle w:val="a5"/>
        <w:spacing w:before="70" w:line="264" w:lineRule="auto"/>
        <w:ind w:firstLine="180"/>
      </w:pPr>
      <w:r w:rsidRPr="00843327">
        <w:t>Дляреализацииосновнойцелииконцептуальнойидеиданногопредметанеобходиморешениесистемыприоритетныхзадач:образовательных, развивающихивоспитательных.</w:t>
      </w:r>
    </w:p>
    <w:p w:rsidR="00730B4C" w:rsidRPr="00843327" w:rsidRDefault="0013621A">
      <w:pPr>
        <w:spacing w:before="65"/>
        <w:ind w:left="287"/>
        <w:rPr>
          <w:i/>
          <w:sz w:val="24"/>
          <w:szCs w:val="24"/>
        </w:rPr>
      </w:pPr>
      <w:r w:rsidRPr="00843327">
        <w:rPr>
          <w:i/>
          <w:sz w:val="24"/>
          <w:szCs w:val="24"/>
        </w:rPr>
        <w:t>Образовательныезадачикурса:</w:t>
      </w:r>
    </w:p>
    <w:p w:rsidR="00730B4C" w:rsidRPr="00843327" w:rsidRDefault="0013621A">
      <w:pPr>
        <w:pStyle w:val="a5"/>
        <w:spacing w:before="56" w:line="285" w:lineRule="auto"/>
        <w:ind w:right="305" w:firstLine="180"/>
      </w:pPr>
      <w:r w:rsidRPr="00843327">
        <w:t>формирование общих представлений о культуре и организации трудовой деятельности как важнойчасти общей культурычеловека;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становлениеэлементарныхбазовыхзнанийипредставленийопредметном(рукотворном)мирекакрезультате деятельности человека, его взаимодействии с миром природы, правилах и технологияхсоздания,историческиразвивающихся исовременныхпроизводствахипрофессиях;</w:t>
      </w:r>
    </w:p>
    <w:p w:rsidR="00730B4C" w:rsidRPr="00843327" w:rsidRDefault="0013621A">
      <w:pPr>
        <w:pStyle w:val="a5"/>
        <w:spacing w:before="1" w:line="285" w:lineRule="auto"/>
        <w:ind w:right="1274" w:firstLine="180"/>
      </w:pPr>
      <w:r w:rsidRPr="00843327">
        <w:t>формирование основ чертёжно-графической грамотности, умения работать с простейшейтехнологическойдокументацией (рисунок,чертёж, эскиз,схема);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формированиеэлементарныхзнанийипредставленийоразличныхматериалах,технологияхихобработкиисоответствующихумений.</w:t>
      </w:r>
    </w:p>
    <w:p w:rsidR="00730B4C" w:rsidRPr="00843327" w:rsidRDefault="0013621A">
      <w:pPr>
        <w:spacing w:before="72"/>
        <w:ind w:left="287"/>
        <w:rPr>
          <w:i/>
          <w:sz w:val="24"/>
          <w:szCs w:val="24"/>
        </w:rPr>
      </w:pPr>
      <w:r w:rsidRPr="00843327">
        <w:rPr>
          <w:i/>
          <w:sz w:val="24"/>
          <w:szCs w:val="24"/>
        </w:rPr>
        <w:t>Развивающиезадачи:</w:t>
      </w:r>
    </w:p>
    <w:p w:rsidR="00730B4C" w:rsidRPr="00843327" w:rsidRDefault="0013621A">
      <w:pPr>
        <w:pStyle w:val="a5"/>
        <w:spacing w:before="53" w:line="285" w:lineRule="auto"/>
        <w:ind w:firstLine="180"/>
      </w:pPr>
      <w:r w:rsidRPr="00843327">
        <w:t>развитиесенсомоторныхпроцессов,психомоторнойкоординации,глазомерачерезформированиепрактическихумений;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расширениекультурногокругозора,развитиеспособноститворческогоиспользованияполученныхзнанийиумений впрактической деятельности;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развитиепознавательныхпсихическихпроцессовиприёмовумственнойдеятельностипосредствомвключениямыслительных операций в</w:t>
      </w:r>
      <w:r w:rsidR="00641E19">
        <w:t xml:space="preserve"> </w:t>
      </w:r>
      <w:r w:rsidRPr="00843327">
        <w:t>ходе</w:t>
      </w:r>
      <w:r w:rsidR="00641E19">
        <w:t xml:space="preserve"> </w:t>
      </w:r>
      <w:r w:rsidRPr="00843327">
        <w:t>выполнения</w:t>
      </w:r>
      <w:r w:rsidR="00641E19">
        <w:t xml:space="preserve"> п</w:t>
      </w:r>
      <w:r w:rsidRPr="00843327">
        <w:t>рактических заданий;</w:t>
      </w:r>
    </w:p>
    <w:p w:rsidR="00730B4C" w:rsidRPr="00843327" w:rsidRDefault="0013621A">
      <w:pPr>
        <w:pStyle w:val="a5"/>
        <w:spacing w:before="1"/>
        <w:ind w:left="287"/>
      </w:pPr>
      <w:r w:rsidRPr="00843327">
        <w:t>развитиегибкостиивариативностимышления,способностейкизобретательскойдеятельности.</w:t>
      </w:r>
    </w:p>
    <w:p w:rsidR="00730B4C" w:rsidRPr="00843327" w:rsidRDefault="0013621A">
      <w:pPr>
        <w:spacing w:before="123"/>
        <w:ind w:left="287"/>
        <w:rPr>
          <w:i/>
          <w:sz w:val="24"/>
          <w:szCs w:val="24"/>
        </w:rPr>
      </w:pPr>
      <w:r w:rsidRPr="00843327">
        <w:rPr>
          <w:i/>
          <w:sz w:val="24"/>
          <w:szCs w:val="24"/>
        </w:rPr>
        <w:t>Воспитательные</w:t>
      </w:r>
      <w:r w:rsidR="00641E19">
        <w:rPr>
          <w:i/>
          <w:sz w:val="24"/>
          <w:szCs w:val="24"/>
        </w:rPr>
        <w:t xml:space="preserve"> </w:t>
      </w:r>
      <w:r w:rsidRPr="00843327">
        <w:rPr>
          <w:i/>
          <w:sz w:val="24"/>
          <w:szCs w:val="24"/>
        </w:rPr>
        <w:t>задачи:</w:t>
      </w:r>
    </w:p>
    <w:p w:rsidR="00730B4C" w:rsidRPr="00843327" w:rsidRDefault="0013621A">
      <w:pPr>
        <w:pStyle w:val="a5"/>
        <w:spacing w:before="50" w:line="280" w:lineRule="auto"/>
        <w:ind w:right="173" w:firstLine="180"/>
      </w:pPr>
      <w:r w:rsidRPr="00843327">
        <w:t>воспитаниеуважительногоотношенияклюдямтруда,ккультурнымтрадициям,пониманияценностипредшествующихкультур, отражённых в</w:t>
      </w:r>
      <w:r w:rsidR="00641E19">
        <w:t xml:space="preserve"> </w:t>
      </w:r>
      <w:r w:rsidRPr="00843327">
        <w:t>материальном</w:t>
      </w:r>
      <w:r w:rsidR="00641E19">
        <w:t xml:space="preserve"> </w:t>
      </w:r>
      <w:r w:rsidRPr="00843327">
        <w:t>мире;</w:t>
      </w:r>
    </w:p>
    <w:p w:rsidR="00730B4C" w:rsidRPr="00843327" w:rsidRDefault="0013621A">
      <w:pPr>
        <w:pStyle w:val="a5"/>
        <w:spacing w:before="5" w:line="283" w:lineRule="auto"/>
        <w:ind w:right="147" w:firstLine="180"/>
      </w:pPr>
      <w:r w:rsidRPr="00843327">
        <w:t>развитие социально ценных личностных качеств: организованности, аккуратности, добросовестного</w:t>
      </w:r>
      <w:r w:rsidR="00641E19">
        <w:t xml:space="preserve"> </w:t>
      </w:r>
      <w:r w:rsidRPr="00843327">
        <w:t>и ответственного отношения к работе, взаимопомощи, волевой саморегуляции, активности и</w:t>
      </w:r>
      <w:r w:rsidR="00641E19">
        <w:t xml:space="preserve"> </w:t>
      </w:r>
      <w:r w:rsidRPr="00843327">
        <w:t>инициативности;</w:t>
      </w:r>
    </w:p>
    <w:p w:rsidR="00730B4C" w:rsidRPr="00843327" w:rsidRDefault="0013621A">
      <w:pPr>
        <w:pStyle w:val="a5"/>
        <w:ind w:left="287"/>
      </w:pPr>
      <w:r w:rsidRPr="00843327">
        <w:t>воспитаниеинтересаитворческогоотношениякпродуктивнойсозидательнойдеятельности,</w:t>
      </w:r>
    </w:p>
    <w:p w:rsidR="00730B4C" w:rsidRPr="00843327" w:rsidRDefault="00730B4C">
      <w:pPr>
        <w:rPr>
          <w:sz w:val="24"/>
          <w:szCs w:val="24"/>
        </w:rPr>
        <w:sectPr w:rsidR="00730B4C" w:rsidRPr="00843327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Pr="00843327" w:rsidRDefault="0013621A">
      <w:pPr>
        <w:pStyle w:val="a5"/>
        <w:spacing w:before="69"/>
      </w:pPr>
      <w:r w:rsidRPr="00843327">
        <w:lastRenderedPageBreak/>
        <w:t>мотивации</w:t>
      </w:r>
      <w:r w:rsidR="00641E19">
        <w:t xml:space="preserve"> </w:t>
      </w:r>
      <w:r w:rsidRPr="00843327">
        <w:t>успеха</w:t>
      </w:r>
      <w:r w:rsidR="00641E19">
        <w:t xml:space="preserve"> </w:t>
      </w:r>
      <w:r w:rsidRPr="00843327">
        <w:t>и</w:t>
      </w:r>
      <w:r w:rsidR="00641E19">
        <w:t xml:space="preserve"> </w:t>
      </w:r>
      <w:r w:rsidRPr="00843327">
        <w:t>достижений,</w:t>
      </w:r>
      <w:r w:rsidR="00641E19">
        <w:t xml:space="preserve"> </w:t>
      </w:r>
      <w:r w:rsidRPr="00843327">
        <w:t>стремления</w:t>
      </w:r>
      <w:r w:rsidR="00641E19">
        <w:t xml:space="preserve"> </w:t>
      </w:r>
      <w:r w:rsidRPr="00843327">
        <w:t>к</w:t>
      </w:r>
      <w:r w:rsidR="00641E19">
        <w:t xml:space="preserve"> т</w:t>
      </w:r>
      <w:r w:rsidRPr="00843327">
        <w:t>ворческой</w:t>
      </w:r>
      <w:r w:rsidR="00641E19">
        <w:t xml:space="preserve"> </w:t>
      </w:r>
      <w:r w:rsidRPr="00843327">
        <w:t>самореализации;</w:t>
      </w:r>
    </w:p>
    <w:p w:rsidR="00730B4C" w:rsidRPr="00843327" w:rsidRDefault="0013621A">
      <w:pPr>
        <w:pStyle w:val="a5"/>
        <w:spacing w:before="48" w:line="280" w:lineRule="auto"/>
        <w:ind w:firstLine="180"/>
      </w:pPr>
      <w:r w:rsidRPr="00843327">
        <w:t>становлениеэкологическогосознания,внимательногоивдумчивогоотношениякокружающейприроде,осознаниевзаимосвязирукотворногомирасмиромприроды;</w:t>
      </w:r>
    </w:p>
    <w:p w:rsidR="00730B4C" w:rsidRPr="00843327" w:rsidRDefault="0013621A">
      <w:pPr>
        <w:pStyle w:val="a5"/>
        <w:spacing w:line="280" w:lineRule="auto"/>
        <w:ind w:firstLine="180"/>
      </w:pPr>
      <w:r w:rsidRPr="00843327">
        <w:t>воспитаниеположительногоотношениякколлективномутруду,применениеправилкультурыобщения,проявление уважения к</w:t>
      </w:r>
      <w:r w:rsidR="00641E19">
        <w:t xml:space="preserve"> </w:t>
      </w:r>
      <w:r w:rsidRPr="00843327">
        <w:t>взглядам</w:t>
      </w:r>
      <w:r w:rsidR="00641E19">
        <w:t xml:space="preserve"> </w:t>
      </w:r>
      <w:r w:rsidRPr="00843327">
        <w:t>и</w:t>
      </w:r>
      <w:r w:rsidR="00641E19">
        <w:t xml:space="preserve"> </w:t>
      </w:r>
      <w:r w:rsidRPr="00843327">
        <w:t>мнению других</w:t>
      </w:r>
      <w:r w:rsidR="00641E19">
        <w:t xml:space="preserve"> </w:t>
      </w:r>
      <w:r w:rsidRPr="00843327">
        <w:t>людей.</w:t>
      </w:r>
    </w:p>
    <w:p w:rsidR="00730B4C" w:rsidRPr="00843327" w:rsidRDefault="0013621A">
      <w:pPr>
        <w:pStyle w:val="1"/>
        <w:spacing w:before="192"/>
      </w:pPr>
      <w:r w:rsidRPr="00843327">
        <w:t>МЕСТОУЧЕБНОГОПРЕДМЕТА«ТЕХНОЛОГИЯ»ВУЧЕБНОМПЛАНЕ</w:t>
      </w:r>
    </w:p>
    <w:p w:rsidR="00730B4C" w:rsidRPr="00843327" w:rsidRDefault="0013621A">
      <w:pPr>
        <w:pStyle w:val="a5"/>
        <w:spacing w:before="36"/>
      </w:pPr>
      <w:r w:rsidRPr="00843327">
        <w:t>СогласнотребованиямФГОСобщеечислочасовнаизучениекурса«Технология»в1классе—33</w:t>
      </w:r>
    </w:p>
    <w:p w:rsidR="00730B4C" w:rsidRPr="00843327" w:rsidRDefault="0013621A" w:rsidP="00CD61F4">
      <w:pPr>
        <w:pStyle w:val="a5"/>
        <w:spacing w:before="34"/>
        <w:sectPr w:rsidR="00730B4C" w:rsidRPr="00843327">
          <w:pgSz w:w="11900" w:h="16850"/>
          <w:pgMar w:top="500" w:right="560" w:bottom="280" w:left="560" w:header="720" w:footer="720" w:gutter="0"/>
          <w:cols w:space="720"/>
        </w:sectPr>
      </w:pPr>
      <w:r w:rsidRPr="00843327">
        <w:t>часа (по 1 часу</w:t>
      </w:r>
      <w:r w:rsidR="00641E19">
        <w:t xml:space="preserve"> </w:t>
      </w:r>
      <w:r w:rsidRPr="00843327">
        <w:t>в</w:t>
      </w:r>
      <w:r w:rsidR="00641E19">
        <w:t xml:space="preserve"> </w:t>
      </w:r>
      <w:r w:rsidRPr="00843327">
        <w:t>недел</w:t>
      </w:r>
      <w:r w:rsidR="00CD61F4" w:rsidRPr="00843327">
        <w:t>ю</w:t>
      </w:r>
      <w:r w:rsidR="00641E19">
        <w:t>)</w:t>
      </w:r>
    </w:p>
    <w:p w:rsidR="00730B4C" w:rsidRPr="00843327" w:rsidRDefault="0013621A" w:rsidP="00CD61F4">
      <w:pPr>
        <w:pStyle w:val="1"/>
        <w:spacing w:before="64"/>
        <w:ind w:left="0" w:right="1481"/>
      </w:pPr>
      <w:r w:rsidRPr="00843327">
        <w:lastRenderedPageBreak/>
        <w:t>СОДЕРЖАНИЕУЧЕБНОГОПРЕДМЕТА</w:t>
      </w:r>
    </w:p>
    <w:p w:rsidR="00730B4C" w:rsidRPr="00843327" w:rsidRDefault="00730B4C">
      <w:pPr>
        <w:pStyle w:val="a5"/>
        <w:ind w:left="0"/>
        <w:rPr>
          <w:b/>
        </w:rPr>
      </w:pPr>
    </w:p>
    <w:p w:rsidR="00730B4C" w:rsidRPr="00843327" w:rsidRDefault="0013621A">
      <w:pPr>
        <w:pStyle w:val="a7"/>
        <w:numPr>
          <w:ilvl w:val="0"/>
          <w:numId w:val="1"/>
        </w:numPr>
        <w:tabs>
          <w:tab w:val="left" w:pos="528"/>
        </w:tabs>
        <w:ind w:hanging="241"/>
        <w:rPr>
          <w:b/>
          <w:sz w:val="24"/>
          <w:szCs w:val="24"/>
        </w:rPr>
      </w:pPr>
      <w:r w:rsidRPr="00843327">
        <w:rPr>
          <w:b/>
          <w:sz w:val="24"/>
          <w:szCs w:val="24"/>
        </w:rPr>
        <w:t>Технологии,профессииипроизводства</w:t>
      </w:r>
    </w:p>
    <w:p w:rsidR="00730B4C" w:rsidRPr="00843327" w:rsidRDefault="0013621A">
      <w:pPr>
        <w:pStyle w:val="a5"/>
        <w:spacing w:before="25"/>
        <w:ind w:left="287"/>
      </w:pPr>
      <w:r w:rsidRPr="00843327">
        <w:t>Природакакисточниксырьевыхресурсовитворчествамастеров.</w:t>
      </w:r>
    </w:p>
    <w:p w:rsidR="00730B4C" w:rsidRPr="00843327" w:rsidRDefault="0013621A">
      <w:pPr>
        <w:pStyle w:val="a5"/>
        <w:spacing w:before="86" w:line="285" w:lineRule="auto"/>
        <w:ind w:right="350" w:firstLine="180"/>
      </w:pPr>
      <w:r w:rsidRPr="00843327">
        <w:t>Красота и разнообразие природных форм, их передача в изделиях из различных материалов.Наблюдения природы и фантазия мастера — условия создания изделия. Бережное отношение кприроде. Общее понятие об изучаемых материалах, их происхождении, разнообразии. Подготовка кработе.Рабочееместо,егоорганизациявзависимостиотвидаработы.Рациональноеразмещениенарабочем месте материалов и инструментов; поддержание порядка во время работы; уборка поокончанииработы.Рациональноеибезопасноеиспользованиеихранениеинструментов.</w:t>
      </w:r>
    </w:p>
    <w:p w:rsidR="00730B4C" w:rsidRPr="00843327" w:rsidRDefault="0013621A">
      <w:pPr>
        <w:pStyle w:val="a5"/>
        <w:spacing w:before="60" w:line="264" w:lineRule="auto"/>
        <w:ind w:firstLine="180"/>
      </w:pPr>
      <w:r w:rsidRPr="00843327">
        <w:t>Профессииродныхизнакомых.Профессии,связанныесизу-чаемымиматериаламиипроизводствами.Профессии сферыобслуживания.</w:t>
      </w:r>
    </w:p>
    <w:p w:rsidR="00730B4C" w:rsidRPr="00843327" w:rsidRDefault="0013621A">
      <w:pPr>
        <w:pStyle w:val="a5"/>
        <w:spacing w:before="58"/>
        <w:ind w:left="287"/>
      </w:pPr>
      <w:r w:rsidRPr="00843327">
        <w:t>ТрадицииипраздникинародовРоссии,ремёсла,обычаи.</w:t>
      </w:r>
    </w:p>
    <w:p w:rsidR="00730B4C" w:rsidRPr="00843327" w:rsidRDefault="0013621A">
      <w:pPr>
        <w:pStyle w:val="1"/>
        <w:numPr>
          <w:ilvl w:val="0"/>
          <w:numId w:val="1"/>
        </w:numPr>
        <w:tabs>
          <w:tab w:val="left" w:pos="528"/>
        </w:tabs>
        <w:spacing w:before="188"/>
        <w:ind w:hanging="241"/>
      </w:pPr>
      <w:r w:rsidRPr="00843327">
        <w:t>Технологииручнойобработкиматериалов</w:t>
      </w:r>
    </w:p>
    <w:p w:rsidR="00730B4C" w:rsidRPr="00843327" w:rsidRDefault="0013621A">
      <w:pPr>
        <w:pStyle w:val="a5"/>
        <w:spacing w:before="36" w:line="271" w:lineRule="auto"/>
        <w:ind w:right="328" w:firstLine="180"/>
      </w:pPr>
      <w:r w:rsidRPr="00843327">
        <w:t>Бережное, экономное и рациональное использование обрабатываемых материалов. Использованиеконструктивных особенностей материаловприизготовленииизделий.</w:t>
      </w:r>
    </w:p>
    <w:p w:rsidR="00730B4C" w:rsidRPr="00843327" w:rsidRDefault="0013621A">
      <w:pPr>
        <w:pStyle w:val="a5"/>
        <w:spacing w:before="69" w:line="271" w:lineRule="auto"/>
        <w:ind w:firstLine="180"/>
      </w:pPr>
      <w:r w:rsidRPr="00843327">
        <w:t>Основныетехнологическиеоперацииручнойобработкиматериалов:разметкадеталей,выделениедеталей, формообразование деталей, сборка изделия, отделка изделия или его деталей. Общеепредставление.</w:t>
      </w:r>
    </w:p>
    <w:p w:rsidR="00730B4C" w:rsidRPr="00843327" w:rsidRDefault="0013621A">
      <w:pPr>
        <w:pStyle w:val="a5"/>
        <w:spacing w:before="68" w:line="285" w:lineRule="auto"/>
        <w:ind w:right="173" w:firstLine="180"/>
      </w:pPr>
      <w:r w:rsidRPr="00843327">
        <w:t>Способы разметки деталей: на глаз и от руки, по шаблону, по линейке (как направляющемуинструменту без откладывания размеров) с опорой на рисунки, графическую инструкцию,простейшую схему. Чтение условных графических изображений (называние операций, способов иприёмов работы, последовательности изготовления изделий). Правила экономной и аккуратнойразметки. Рациональная разметка и вырезание нескольких одинаковых деталей из бумаги. Способысоединениядеталейвизделии:спомощьюпластилина,клея,скручивание,сшиваниеидр.Приёмыиправила аккуратной работы с клеем. Отделка изделия или его деталей (окрашивание, вышивка,аппликацияи др.).</w:t>
      </w:r>
    </w:p>
    <w:p w:rsidR="00730B4C" w:rsidRPr="00843327" w:rsidRDefault="0013621A">
      <w:pPr>
        <w:pStyle w:val="a5"/>
        <w:spacing w:before="76" w:line="271" w:lineRule="auto"/>
        <w:ind w:firstLine="180"/>
      </w:pPr>
      <w:r w:rsidRPr="00843327">
        <w:t>Подбор соответствующих инструментов и способов обработки материалов в зависимости от ихсвойствивидовизделий.Инструментыиприспособления(ножницы,линейка,игла,гладилка,стека,шаблон и др.),ихправильное, рациональноеибезопасноеиспользование.</w:t>
      </w:r>
    </w:p>
    <w:p w:rsidR="00730B4C" w:rsidRPr="00843327" w:rsidRDefault="0013621A">
      <w:pPr>
        <w:pStyle w:val="a5"/>
        <w:spacing w:before="67" w:line="273" w:lineRule="auto"/>
        <w:ind w:right="100" w:firstLine="180"/>
      </w:pPr>
      <w:r w:rsidRPr="00843327">
        <w:t>Пластические массы, их виды (пластилин, пластика и др.). Приёмы изготовления изделий доступнойпо сложности формы из них: разметка на глаз, отделение части (стекой, отрыванием), приданиеформы.</w:t>
      </w:r>
    </w:p>
    <w:p w:rsidR="00730B4C" w:rsidRPr="00843327" w:rsidRDefault="0013621A">
      <w:pPr>
        <w:pStyle w:val="a5"/>
        <w:spacing w:before="72" w:line="271" w:lineRule="auto"/>
        <w:ind w:right="463" w:firstLine="180"/>
      </w:pPr>
      <w:r w:rsidRPr="00843327">
        <w:t>Наиболее распространённые виды бумаги. Их общие свойства. Простейшие способы обработкибумаги различных видов: сгибание и складывание, сминание, обрывание, склеивание и др. Резаниебумагиножницами.Правилабезопаснойработы,передачии храненияножниц.Картон.</w:t>
      </w:r>
    </w:p>
    <w:p w:rsidR="00730B4C" w:rsidRPr="00843327" w:rsidRDefault="0013621A">
      <w:pPr>
        <w:pStyle w:val="a5"/>
        <w:spacing w:before="61" w:line="280" w:lineRule="auto"/>
        <w:ind w:firstLine="180"/>
      </w:pPr>
      <w:r w:rsidRPr="00843327">
        <w:t>Виды природных материалов (плоские — листья и объёмные — орехи, шишки, семена, ветки).Приёмы работы с природными материалами: подбор материалов в соответствии с замыслом,составлениекомпозиции,соединениедеталей(приклеивание,склеиваниеспомощьюпрокладки,соединениеспомощьюпластилина).</w:t>
      </w:r>
    </w:p>
    <w:p w:rsidR="00730B4C" w:rsidRPr="00843327" w:rsidRDefault="0013621A">
      <w:pPr>
        <w:pStyle w:val="a5"/>
        <w:spacing w:before="57" w:line="271" w:lineRule="auto"/>
        <w:ind w:right="173" w:firstLine="180"/>
      </w:pPr>
      <w:r w:rsidRPr="00843327">
        <w:t>Общее представление о тканях (текстиле), их строении и свойствах. Швейные инструменты иприспособления(иглы,булавкиидр.).Отмериваниеизаправканиткивиголку,строчкапрямогостежка.</w:t>
      </w:r>
    </w:p>
    <w:p w:rsidR="00730B4C" w:rsidRPr="00843327" w:rsidRDefault="0013621A">
      <w:pPr>
        <w:pStyle w:val="a5"/>
        <w:spacing w:before="60"/>
        <w:ind w:left="287"/>
      </w:pPr>
      <w:r w:rsidRPr="00843327">
        <w:t>Использованиедополнительныхотделочныхматериалов.</w:t>
      </w:r>
    </w:p>
    <w:p w:rsidR="00730B4C" w:rsidRPr="00843327" w:rsidRDefault="0013621A">
      <w:pPr>
        <w:pStyle w:val="1"/>
        <w:numPr>
          <w:ilvl w:val="0"/>
          <w:numId w:val="1"/>
        </w:numPr>
        <w:tabs>
          <w:tab w:val="left" w:pos="528"/>
        </w:tabs>
        <w:spacing w:before="187"/>
        <w:ind w:hanging="241"/>
      </w:pPr>
      <w:r w:rsidRPr="00843327">
        <w:t>Конструированиеимоделирование</w:t>
      </w:r>
    </w:p>
    <w:p w:rsidR="00730B4C" w:rsidRPr="00843327" w:rsidRDefault="0013621A">
      <w:pPr>
        <w:pStyle w:val="a5"/>
        <w:spacing w:before="27"/>
        <w:ind w:left="287"/>
      </w:pPr>
      <w:r w:rsidRPr="00843327">
        <w:t>Простыеиобъёмныеконструкцииизразныхматериалов(пластическиемассы,бумага,текстильи</w:t>
      </w:r>
    </w:p>
    <w:p w:rsidR="00730B4C" w:rsidRPr="00843327" w:rsidRDefault="00730B4C">
      <w:pPr>
        <w:rPr>
          <w:sz w:val="24"/>
          <w:szCs w:val="24"/>
        </w:rPr>
        <w:sectPr w:rsidR="00730B4C" w:rsidRPr="00843327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Pr="00843327" w:rsidRDefault="0013621A">
      <w:pPr>
        <w:pStyle w:val="a5"/>
        <w:spacing w:before="69" w:line="283" w:lineRule="auto"/>
        <w:ind w:right="247"/>
      </w:pPr>
      <w:r w:rsidRPr="00843327">
        <w:lastRenderedPageBreak/>
        <w:t>др.)испособыихсоздания.Общеепредставлениеоконструкцииизделия;деталиичастиизделия,ихвзаимноерасположениевобщейконструкции.Способысоединениядеталейвизделияхизразныхматериалов. Образец, анализ конструкции образцов изделий, изготовление изделий по образцу,рисунку.Конструированиепомодели (наплоскости).Взаимосвязьвыполняемогодействия</w:t>
      </w:r>
    </w:p>
    <w:p w:rsidR="00730B4C" w:rsidRPr="00843327" w:rsidRDefault="0013621A">
      <w:pPr>
        <w:pStyle w:val="a5"/>
        <w:spacing w:before="1" w:line="283" w:lineRule="auto"/>
        <w:ind w:right="1429"/>
      </w:pPr>
      <w:r w:rsidRPr="00843327">
        <w:t>и результата. Элементарное прогнозирование порядка действий в зависимости отжелаемого/необходимогорезультата;выборспособаработывзависимостиоттребуемогорезультата/замысла.</w:t>
      </w:r>
    </w:p>
    <w:p w:rsidR="00730B4C" w:rsidRPr="00843327" w:rsidRDefault="0013621A">
      <w:pPr>
        <w:pStyle w:val="1"/>
        <w:numPr>
          <w:ilvl w:val="0"/>
          <w:numId w:val="1"/>
        </w:numPr>
        <w:tabs>
          <w:tab w:val="left" w:pos="528"/>
        </w:tabs>
        <w:spacing w:before="187"/>
        <w:ind w:hanging="241"/>
      </w:pPr>
      <w:r w:rsidRPr="00843327">
        <w:t>Информационно-коммуникативныетехнологии</w:t>
      </w:r>
    </w:p>
    <w:p w:rsidR="00730B4C" w:rsidRPr="00843327" w:rsidRDefault="0013621A">
      <w:pPr>
        <w:pStyle w:val="a5"/>
        <w:spacing w:before="39" w:line="268" w:lineRule="auto"/>
        <w:ind w:left="287" w:right="2391"/>
      </w:pPr>
      <w:r w:rsidRPr="00843327">
        <w:t>Демонстрацияучителемготовыхматериаловнаинформационныхносителях.Информация.Виды информации.</w:t>
      </w:r>
    </w:p>
    <w:p w:rsidR="00730B4C" w:rsidRPr="00843327" w:rsidRDefault="0013621A">
      <w:pPr>
        <w:pStyle w:val="1"/>
        <w:spacing w:before="195"/>
      </w:pPr>
      <w:r w:rsidRPr="00843327">
        <w:t>Универсальныеучебныедействия(пропедевтическийуровень)</w:t>
      </w:r>
    </w:p>
    <w:p w:rsidR="00730B4C" w:rsidRPr="00843327" w:rsidRDefault="0013621A">
      <w:pPr>
        <w:pStyle w:val="21"/>
      </w:pPr>
      <w:r w:rsidRPr="00843327">
        <w:t>ПознавательныеУУД:</w:t>
      </w:r>
    </w:p>
    <w:p w:rsidR="00730B4C" w:rsidRPr="00843327" w:rsidRDefault="0013621A">
      <w:pPr>
        <w:pStyle w:val="a5"/>
        <w:spacing w:before="48" w:line="283" w:lineRule="auto"/>
        <w:ind w:left="287" w:right="949"/>
      </w:pPr>
      <w:r w:rsidRPr="00843327">
        <w:t>ориентироваться в терминах, используемых в технологии (в пределах изученного);воспринимать и использовать предложенную инструкцию (устную, графическую);анализироватьустройствопростыхизделийпообразцу,рисунку,выделятьосновныеи</w:t>
      </w:r>
    </w:p>
    <w:p w:rsidR="00730B4C" w:rsidRPr="00843327" w:rsidRDefault="0013621A">
      <w:pPr>
        <w:pStyle w:val="a5"/>
      </w:pPr>
      <w:r w:rsidRPr="00843327">
        <w:t>второстепенныесоставляющиеконструкции;</w:t>
      </w:r>
    </w:p>
    <w:p w:rsidR="00730B4C" w:rsidRPr="00843327" w:rsidRDefault="0013621A">
      <w:pPr>
        <w:pStyle w:val="a5"/>
        <w:spacing w:before="50"/>
        <w:ind w:left="287"/>
      </w:pPr>
      <w:r w:rsidRPr="00843327">
        <w:t>сравниватьотдельныеизделия(конструкции),находитьсходствоиразличиявихустройстве.</w:t>
      </w:r>
    </w:p>
    <w:p w:rsidR="00730B4C" w:rsidRPr="00843327" w:rsidRDefault="0013621A">
      <w:pPr>
        <w:pStyle w:val="21"/>
        <w:spacing w:before="118"/>
      </w:pPr>
      <w:r w:rsidRPr="00843327">
        <w:t>Работасинформацией:</w:t>
      </w:r>
    </w:p>
    <w:p w:rsidR="00730B4C" w:rsidRPr="00843327" w:rsidRDefault="0013621A">
      <w:pPr>
        <w:pStyle w:val="a5"/>
        <w:spacing w:before="48" w:line="280" w:lineRule="auto"/>
        <w:ind w:right="173" w:firstLine="180"/>
      </w:pPr>
      <w:r w:rsidRPr="00843327">
        <w:t>восприниматьинформацию(представленнуювобъясненииучителяиливучебнике),использоватьеёвработе;</w:t>
      </w:r>
    </w:p>
    <w:p w:rsidR="00730B4C" w:rsidRPr="00843327" w:rsidRDefault="0013621A">
      <w:pPr>
        <w:pStyle w:val="a5"/>
        <w:spacing w:line="280" w:lineRule="auto"/>
        <w:ind w:right="476" w:firstLine="180"/>
      </w:pPr>
      <w:r w:rsidRPr="00843327">
        <w:t>понимать и анализировать простейшую знаково-символическую информацию (схема, рисунок) истроитьработувсоответствии сней.</w:t>
      </w:r>
    </w:p>
    <w:p w:rsidR="00730B4C" w:rsidRPr="00843327" w:rsidRDefault="0013621A">
      <w:pPr>
        <w:pStyle w:val="21"/>
        <w:spacing w:before="72"/>
      </w:pPr>
      <w:r w:rsidRPr="00843327">
        <w:t>КоммуникативныеУУД:</w:t>
      </w:r>
    </w:p>
    <w:p w:rsidR="00730B4C" w:rsidRPr="00843327" w:rsidRDefault="0013621A">
      <w:pPr>
        <w:pStyle w:val="a5"/>
        <w:spacing w:before="45" w:line="280" w:lineRule="auto"/>
        <w:ind w:firstLine="180"/>
      </w:pPr>
      <w:r w:rsidRPr="00843327">
        <w:t>участвовать в коллективном обсуждении: высказывать собственное мнение, отвечать на вопросы,выполнятьправилаэтикиобщения:уважительноеотношениекодноклассникам,вниманиекмнениюдругого;</w:t>
      </w:r>
    </w:p>
    <w:p w:rsidR="00730B4C" w:rsidRPr="00843327" w:rsidRDefault="0013621A">
      <w:pPr>
        <w:pStyle w:val="a5"/>
        <w:spacing w:before="2" w:line="343" w:lineRule="auto"/>
        <w:ind w:left="287"/>
        <w:rPr>
          <w:b/>
          <w:i/>
        </w:rPr>
      </w:pPr>
      <w:r w:rsidRPr="00843327">
        <w:t>строитьнесложныевысказывания,сообщениявустнойформе(посодержаниюизученныхтем).Р</w:t>
      </w:r>
      <w:r w:rsidRPr="00843327">
        <w:rPr>
          <w:b/>
          <w:i/>
        </w:rPr>
        <w:t>егулятивныеУУД:</w:t>
      </w:r>
    </w:p>
    <w:p w:rsidR="00730B4C" w:rsidRPr="00843327" w:rsidRDefault="0013621A">
      <w:pPr>
        <w:pStyle w:val="a5"/>
        <w:spacing w:line="209" w:lineRule="exact"/>
        <w:ind w:left="287"/>
      </w:pPr>
      <w:r w:rsidRPr="00843327">
        <w:t>приниматьиудерживатьвпроцесседеятельностипредложеннуюучебнуюзадачу;</w:t>
      </w:r>
    </w:p>
    <w:p w:rsidR="00730B4C" w:rsidRPr="00843327" w:rsidRDefault="0013621A">
      <w:pPr>
        <w:pStyle w:val="a5"/>
        <w:spacing w:before="52" w:line="285" w:lineRule="auto"/>
        <w:ind w:firstLine="180"/>
      </w:pPr>
      <w:r w:rsidRPr="00843327">
        <w:t>действоватьпоплану,предложенномуучителем,работатьсопоройнаграфическуюинструкциюучебника,приниматьучастиевколлективномпостроениипростогопланадействий;</w:t>
      </w:r>
    </w:p>
    <w:p w:rsidR="00730B4C" w:rsidRPr="00843327" w:rsidRDefault="0013621A">
      <w:pPr>
        <w:pStyle w:val="a5"/>
        <w:spacing w:before="1" w:line="285" w:lineRule="auto"/>
        <w:ind w:right="22" w:firstLine="180"/>
      </w:pPr>
      <w:r w:rsidRPr="00843327">
        <w:t>пониматьиприниматькритерииоценкикачестваработы,руководствоватьсяимивпроцессеанализаиоценки выполненныхработ;</w:t>
      </w:r>
    </w:p>
    <w:p w:rsidR="00730B4C" w:rsidRPr="00843327" w:rsidRDefault="0013621A">
      <w:pPr>
        <w:pStyle w:val="a5"/>
        <w:spacing w:before="1" w:line="285" w:lineRule="auto"/>
        <w:ind w:right="173" w:firstLine="180"/>
      </w:pPr>
      <w:r w:rsidRPr="00843327">
        <w:t>организовыватьсвоюдеятельность:производитьподготовкукурокурабочегоместа,поддерживатьнанёмпорядоквтечение урока,производитьнеобходимуюуборкупоокончанииработы;</w:t>
      </w:r>
    </w:p>
    <w:p w:rsidR="00730B4C" w:rsidRPr="00843327" w:rsidRDefault="0013621A">
      <w:pPr>
        <w:pStyle w:val="a5"/>
        <w:spacing w:before="1"/>
        <w:ind w:left="287"/>
      </w:pPr>
      <w:r w:rsidRPr="00843327">
        <w:t>выполнятьнесложныедействияконтроляиоценкипопредложеннымкритериям.</w:t>
      </w:r>
    </w:p>
    <w:p w:rsidR="00730B4C" w:rsidRPr="00843327" w:rsidRDefault="0013621A">
      <w:pPr>
        <w:pStyle w:val="21"/>
        <w:spacing w:before="123"/>
      </w:pPr>
      <w:r w:rsidRPr="00843327">
        <w:t>Совместнаядеятельность:</w:t>
      </w:r>
    </w:p>
    <w:p w:rsidR="00730B4C" w:rsidRPr="00843327" w:rsidRDefault="0013621A">
      <w:pPr>
        <w:pStyle w:val="a5"/>
        <w:spacing w:before="48" w:line="280" w:lineRule="auto"/>
        <w:ind w:firstLine="180"/>
      </w:pPr>
      <w:r w:rsidRPr="00843327">
        <w:t>проявлятьположительноеотношениеквключениювсовместнуюработу,кпростымвидамсотрудничества;</w:t>
      </w:r>
    </w:p>
    <w:p w:rsidR="00730B4C" w:rsidRPr="00843327" w:rsidRDefault="0013621A">
      <w:pPr>
        <w:pStyle w:val="a5"/>
        <w:spacing w:before="2" w:line="280" w:lineRule="auto"/>
        <w:ind w:firstLine="180"/>
      </w:pPr>
      <w:r w:rsidRPr="00843327">
        <w:t>принимать участиевпарных,групповых,коллективныхвидахработы,впроцессеизготовленияизделийосуществлятьэлементарноесотрудничество.</w:t>
      </w:r>
    </w:p>
    <w:p w:rsidR="00730B4C" w:rsidRPr="00843327" w:rsidRDefault="00730B4C">
      <w:pPr>
        <w:spacing w:line="280" w:lineRule="auto"/>
        <w:rPr>
          <w:sz w:val="24"/>
          <w:szCs w:val="24"/>
        </w:rPr>
        <w:sectPr w:rsidR="00730B4C" w:rsidRPr="00843327">
          <w:pgSz w:w="11900" w:h="16850"/>
          <w:pgMar w:top="500" w:right="560" w:bottom="280" w:left="560" w:header="720" w:footer="720" w:gutter="0"/>
          <w:cols w:space="720"/>
        </w:sectPr>
      </w:pPr>
    </w:p>
    <w:p w:rsidR="00730B4C" w:rsidRPr="00843327" w:rsidRDefault="0013621A">
      <w:pPr>
        <w:pStyle w:val="1"/>
        <w:spacing w:before="73"/>
        <w:ind w:left="1127"/>
      </w:pPr>
      <w:r w:rsidRPr="00843327">
        <w:lastRenderedPageBreak/>
        <w:t>ПЛАНИРУЕМЫЕРЕЗУЛЬТАТЫОСВОЕНИЯУЧЕБНОГОПРЕДМЕТА</w:t>
      </w:r>
    </w:p>
    <w:p w:rsidR="00730B4C" w:rsidRPr="00843327" w:rsidRDefault="0013621A">
      <w:pPr>
        <w:spacing w:before="27"/>
        <w:ind w:left="1019"/>
        <w:rPr>
          <w:b/>
          <w:sz w:val="24"/>
          <w:szCs w:val="24"/>
        </w:rPr>
      </w:pPr>
      <w:r w:rsidRPr="00843327">
        <w:rPr>
          <w:b/>
          <w:sz w:val="24"/>
          <w:szCs w:val="24"/>
        </w:rPr>
        <w:t>«ТЕХНОЛОГИЯ»НАУРОВНЕНАЧАЛЬНОГООБЩЕГООБРАЗОВАНИЯ</w:t>
      </w:r>
    </w:p>
    <w:p w:rsidR="00730B4C" w:rsidRPr="00843327" w:rsidRDefault="00730B4C">
      <w:pPr>
        <w:pStyle w:val="a5"/>
        <w:spacing w:before="2"/>
        <w:ind w:left="0"/>
        <w:rPr>
          <w:b/>
        </w:rPr>
      </w:pPr>
    </w:p>
    <w:p w:rsidR="00730B4C" w:rsidRPr="00843327" w:rsidRDefault="0013621A">
      <w:pPr>
        <w:pStyle w:val="1"/>
      </w:pPr>
      <w:r w:rsidRPr="00843327">
        <w:t>ЛИЧНОСТНЫЕРЕЗУЛЬТАТЫОБУЧАЮЩЕГОСЯ</w:t>
      </w:r>
    </w:p>
    <w:p w:rsidR="00730B4C" w:rsidRPr="00843327" w:rsidRDefault="0013621A">
      <w:pPr>
        <w:pStyle w:val="a5"/>
        <w:spacing w:before="60" w:line="288" w:lineRule="auto"/>
        <w:ind w:firstLine="180"/>
      </w:pPr>
      <w:r w:rsidRPr="00843327">
        <w:t>Врезультатеизученияпредмета«Технология»уобучающегосябудутсформированыследующиеличностныеновообразования:</w:t>
      </w:r>
    </w:p>
    <w:p w:rsidR="00730B4C" w:rsidRPr="00843327" w:rsidRDefault="0013621A">
      <w:pPr>
        <w:pStyle w:val="a5"/>
        <w:spacing w:before="2" w:line="290" w:lineRule="auto"/>
        <w:ind w:firstLine="180"/>
      </w:pPr>
      <w:r w:rsidRPr="00843327">
        <w:t>первоначальныепредставленияосозидательноминравственномзначениитрудавжизничеловекаиобщества;уважительноеотношениек трудуи творчествумастеров;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осознание роли человека и используемых им технологий в сохранении гармоническогососуществованиярукотворногомирасмиромприроды;ответственноеотношениексохранениюокружающейсреды;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понимание культурно-исторической ценности традиций, отражённых в предметном мире; чувствосопричастностиккультуресвоегонарода, уважительноеотношениеккультурнымтрадициямдругихнародов;</w:t>
      </w:r>
    </w:p>
    <w:p w:rsidR="00730B4C" w:rsidRPr="00843327" w:rsidRDefault="0013621A">
      <w:pPr>
        <w:pStyle w:val="a5"/>
        <w:spacing w:line="290" w:lineRule="auto"/>
        <w:ind w:right="755" w:firstLine="180"/>
      </w:pPr>
      <w:r w:rsidRPr="00843327">
        <w:t>проявление способности к эстетической оценке окружающей предметной среды; эстетическиечувства — эмоционально-положительное восприятие и понимание красоты форм и образовприродныхобъектов,образцовмировойиотечественнойхудожественнойкультуры;</w:t>
      </w:r>
    </w:p>
    <w:p w:rsidR="00730B4C" w:rsidRPr="00843327" w:rsidRDefault="0013621A">
      <w:pPr>
        <w:pStyle w:val="a5"/>
        <w:spacing w:line="290" w:lineRule="auto"/>
        <w:ind w:right="227" w:firstLine="180"/>
      </w:pPr>
      <w:r w:rsidRPr="00843327">
        <w:t>проявление положительного отношения и интереса к различным видам творческой преобразующейдеятельности, стремление к творческой самореализации; мотивация к творческому труду, работе нарезультат;способностькразличнымвидампрактическойпреобразующейдеятельности;</w:t>
      </w:r>
    </w:p>
    <w:p w:rsidR="00730B4C" w:rsidRPr="00843327" w:rsidRDefault="0013621A">
      <w:pPr>
        <w:pStyle w:val="a5"/>
        <w:spacing w:line="290" w:lineRule="auto"/>
        <w:ind w:right="827" w:firstLine="180"/>
      </w:pPr>
      <w:r w:rsidRPr="00843327">
        <w:t>проявление устойчивых волевых качества и способность к саморегуляции: организованность,аккуратность,трудолюбие,ответственность,умениесправлятьсясдоступнымипроблемами;</w:t>
      </w:r>
    </w:p>
    <w:p w:rsidR="00730B4C" w:rsidRPr="00843327" w:rsidRDefault="0013621A">
      <w:pPr>
        <w:pStyle w:val="a5"/>
        <w:spacing w:line="288" w:lineRule="auto"/>
        <w:ind w:firstLine="180"/>
      </w:pPr>
      <w:r w:rsidRPr="00843327">
        <w:t>готовностьвступатьвсотрудничествосдругимилюдьмисучётомэтикиобщения;проявлениетолерантностии доброжелательности.</w:t>
      </w:r>
    </w:p>
    <w:p w:rsidR="00730B4C" w:rsidRPr="00843327" w:rsidRDefault="0013621A">
      <w:pPr>
        <w:pStyle w:val="1"/>
        <w:spacing w:before="188"/>
      </w:pPr>
      <w:r w:rsidRPr="00843327">
        <w:t>МЕТАПРЕДМЕТНЫЕРЕЗУЛЬТАТЫОБУЧАЮЩЕГОСЯ</w:t>
      </w:r>
    </w:p>
    <w:p w:rsidR="00730B4C" w:rsidRPr="00843327" w:rsidRDefault="0013621A">
      <w:pPr>
        <w:pStyle w:val="a5"/>
        <w:spacing w:before="26"/>
        <w:ind w:left="287"/>
      </w:pPr>
      <w:r w:rsidRPr="00843327">
        <w:t>Кконцуобучения уобучающегосяформируютсяследующиеуниверсальныеучебныедействия.</w:t>
      </w:r>
    </w:p>
    <w:p w:rsidR="00730B4C" w:rsidRPr="00843327" w:rsidRDefault="0013621A">
      <w:pPr>
        <w:pStyle w:val="1"/>
        <w:spacing w:before="216"/>
      </w:pPr>
      <w:r w:rsidRPr="00843327">
        <w:t>ПознавательныеУУД:</w:t>
      </w:r>
    </w:p>
    <w:p w:rsidR="00730B4C" w:rsidRPr="00843327" w:rsidRDefault="0013621A">
      <w:pPr>
        <w:pStyle w:val="a5"/>
        <w:spacing w:before="56" w:line="288" w:lineRule="auto"/>
        <w:ind w:firstLine="180"/>
      </w:pPr>
      <w:r w:rsidRPr="00843327">
        <w:t>ориентироватьсявтерминахипонятиях,используемыхвтехнологии(впределахизученного),использоватьизученнуютерминологиювсвоихустных иписьменныхвысказываниях;</w:t>
      </w:r>
    </w:p>
    <w:p w:rsidR="00730B4C" w:rsidRPr="00843327" w:rsidRDefault="0013621A">
      <w:pPr>
        <w:pStyle w:val="a5"/>
        <w:spacing w:line="288" w:lineRule="auto"/>
        <w:ind w:right="949" w:firstLine="180"/>
      </w:pPr>
      <w:r w:rsidRPr="00843327">
        <w:t>осуществлятьанализобъектовиизделийсвыделениемсущественныхинесущественныхпризнаков;</w:t>
      </w:r>
    </w:p>
    <w:p w:rsidR="00730B4C" w:rsidRPr="00843327" w:rsidRDefault="0013621A">
      <w:pPr>
        <w:pStyle w:val="a5"/>
        <w:ind w:left="287"/>
      </w:pPr>
      <w:r w:rsidRPr="00843327">
        <w:t>сравниватьгруппыобъектов/изделий,выделятьвнихобщееиразличия;</w:t>
      </w:r>
    </w:p>
    <w:p w:rsidR="00730B4C" w:rsidRPr="00843327" w:rsidRDefault="0013621A">
      <w:pPr>
        <w:pStyle w:val="a5"/>
        <w:spacing w:before="55" w:line="288" w:lineRule="auto"/>
        <w:ind w:firstLine="180"/>
      </w:pPr>
      <w:r w:rsidRPr="00843327">
        <w:t>делатьобобщения(технико-технологическогоидекоративно-художественногохарактера)поизучаемойтематике;</w:t>
      </w:r>
    </w:p>
    <w:p w:rsidR="00730B4C" w:rsidRPr="00843327" w:rsidRDefault="0013621A">
      <w:pPr>
        <w:pStyle w:val="a5"/>
        <w:spacing w:before="1" w:line="288" w:lineRule="auto"/>
        <w:ind w:firstLine="180"/>
      </w:pPr>
      <w:r w:rsidRPr="00843327">
        <w:t>использоватьсхемы,моделиипростейшиечертеживсобственнойпрактическойтворческойдеятельности;</w:t>
      </w:r>
    </w:p>
    <w:p w:rsidR="00730B4C" w:rsidRPr="00843327" w:rsidRDefault="0013621A">
      <w:pPr>
        <w:pStyle w:val="a5"/>
        <w:spacing w:line="288" w:lineRule="auto"/>
        <w:ind w:right="372" w:firstLine="180"/>
      </w:pPr>
      <w:r w:rsidRPr="00843327">
        <w:t>комбинировать и использовать освоенные технологии при изготовлении изделий в соответствии стехнической,технологическойилидекоративно-художественнойзадачей;</w:t>
      </w:r>
    </w:p>
    <w:p w:rsidR="00730B4C" w:rsidRPr="00843327" w:rsidRDefault="0013621A">
      <w:pPr>
        <w:pStyle w:val="a5"/>
        <w:spacing w:line="288" w:lineRule="auto"/>
        <w:ind w:right="949" w:firstLine="180"/>
      </w:pPr>
      <w:r w:rsidRPr="00843327">
        <w:t>пониматьнеобходимостьпоискановыхтехнологийнаосновеизученияобъектовизаконовприроды,доступногоисторическогоисовременногоопытатехнологическойдеятельности.</w:t>
      </w:r>
    </w:p>
    <w:p w:rsidR="00730B4C" w:rsidRPr="00843327" w:rsidRDefault="0013621A">
      <w:pPr>
        <w:pStyle w:val="1"/>
        <w:spacing w:before="189"/>
      </w:pPr>
      <w:r w:rsidRPr="00843327">
        <w:t>Работасинформацией:</w:t>
      </w:r>
    </w:p>
    <w:p w:rsidR="00730B4C" w:rsidRPr="00843327" w:rsidRDefault="0013621A">
      <w:pPr>
        <w:pStyle w:val="a5"/>
        <w:spacing w:before="46" w:line="280" w:lineRule="auto"/>
        <w:ind w:firstLine="180"/>
      </w:pPr>
      <w:r w:rsidRPr="00843327">
        <w:t>осуществлятьпоискнеобходимойдлявыполненияработыинформациивучебникеидругихдоступныхисточниках,анализировать еёиотбирать всоответствиисрешаемойзадачей;</w:t>
      </w:r>
    </w:p>
    <w:p w:rsidR="00730B4C" w:rsidRPr="00843327" w:rsidRDefault="0013621A">
      <w:pPr>
        <w:pStyle w:val="a5"/>
        <w:spacing w:before="2" w:line="280" w:lineRule="auto"/>
        <w:ind w:right="605" w:firstLine="180"/>
      </w:pPr>
      <w:r w:rsidRPr="00843327">
        <w:t>анализировать и использовать знаково-символические средства представления информации длярешениязадачвумственнойиматериализованнойформе;выполнятьдействиямоделирования,</w:t>
      </w:r>
    </w:p>
    <w:p w:rsidR="00730B4C" w:rsidRPr="00843327" w:rsidRDefault="00730B4C">
      <w:pPr>
        <w:spacing w:line="280" w:lineRule="auto"/>
        <w:rPr>
          <w:sz w:val="24"/>
          <w:szCs w:val="24"/>
        </w:rPr>
        <w:sectPr w:rsidR="00730B4C" w:rsidRPr="00843327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Pr="00843327" w:rsidRDefault="0013621A">
      <w:pPr>
        <w:pStyle w:val="a5"/>
        <w:spacing w:before="69"/>
      </w:pPr>
      <w:r w:rsidRPr="00843327">
        <w:lastRenderedPageBreak/>
        <w:t>работатьсмоделями;</w:t>
      </w:r>
    </w:p>
    <w:p w:rsidR="00730B4C" w:rsidRPr="00843327" w:rsidRDefault="0013621A">
      <w:pPr>
        <w:pStyle w:val="a5"/>
        <w:spacing w:before="48" w:line="280" w:lineRule="auto"/>
        <w:ind w:firstLine="180"/>
      </w:pPr>
      <w:r w:rsidRPr="00843327">
        <w:t>использовать средства информационно-коммуникационных технологий для решения учебных ипрактическихзадач(втомчислеИнтернетсконтролируемымвыходом),оцениватьобъективностьинформацииивозможности еёиспользованиядлярешенияконкретныхучебных задач;</w:t>
      </w:r>
    </w:p>
    <w:p w:rsidR="00730B4C" w:rsidRPr="00843327" w:rsidRDefault="0013621A">
      <w:pPr>
        <w:pStyle w:val="a5"/>
        <w:spacing w:before="2" w:line="280" w:lineRule="auto"/>
        <w:ind w:firstLine="180"/>
      </w:pPr>
      <w:r w:rsidRPr="00843327">
        <w:t>следоватьпривыполненииработыинструкциямучителяилипредставленнымвдругихинформационныхисточниках.</w:t>
      </w:r>
    </w:p>
    <w:p w:rsidR="00730B4C" w:rsidRPr="00843327" w:rsidRDefault="0013621A">
      <w:pPr>
        <w:pStyle w:val="1"/>
        <w:spacing w:before="189"/>
      </w:pPr>
      <w:r w:rsidRPr="00843327">
        <w:t>КоммуникативныеУУД:</w:t>
      </w:r>
    </w:p>
    <w:p w:rsidR="00730B4C" w:rsidRPr="00843327" w:rsidRDefault="0013621A">
      <w:pPr>
        <w:pStyle w:val="a5"/>
        <w:spacing w:before="53" w:line="285" w:lineRule="auto"/>
        <w:ind w:right="327" w:firstLine="180"/>
      </w:pPr>
      <w:r w:rsidRPr="00843327">
        <w:t>вступать в диалог, задавать собеседнику вопросы, использовать реплики-уточнения и дополнения;формулировать собственное мнение и идеи, аргументированно их излагать; выслушивать разныемнения,учитыватьихвдиалоге;</w:t>
      </w:r>
    </w:p>
    <w:p w:rsidR="00730B4C" w:rsidRPr="00843327" w:rsidRDefault="0013621A">
      <w:pPr>
        <w:pStyle w:val="a5"/>
        <w:spacing w:before="1" w:line="285" w:lineRule="auto"/>
        <w:ind w:right="1137" w:firstLine="180"/>
      </w:pPr>
      <w:r w:rsidRPr="00843327">
        <w:t>создавать тексты-описания на основе наблюдений (рассматривания) изделий декоративно-прикладногоискусстванародов России;</w:t>
      </w:r>
    </w:p>
    <w:p w:rsidR="00730B4C" w:rsidRPr="00843327" w:rsidRDefault="0013621A">
      <w:pPr>
        <w:pStyle w:val="a5"/>
        <w:spacing w:before="1" w:line="288" w:lineRule="auto"/>
        <w:ind w:right="173" w:firstLine="180"/>
      </w:pPr>
      <w:r w:rsidRPr="00843327">
        <w:t>строитьрассужденияо связяхприродногоипредметногомира,простыесуждения(небольшиетексты)об объекте, егостроении, свойствахи способахсоздания;</w:t>
      </w:r>
    </w:p>
    <w:p w:rsidR="00730B4C" w:rsidRPr="00843327" w:rsidRDefault="0013621A">
      <w:pPr>
        <w:pStyle w:val="a5"/>
        <w:spacing w:line="274" w:lineRule="exact"/>
        <w:ind w:left="287"/>
      </w:pPr>
      <w:r w:rsidRPr="00843327">
        <w:t>объяснятьпоследовательностьсовершаемыхдействийприсозданииизделия.</w:t>
      </w:r>
    </w:p>
    <w:p w:rsidR="00730B4C" w:rsidRPr="00843327" w:rsidRDefault="00730B4C">
      <w:pPr>
        <w:pStyle w:val="a5"/>
        <w:spacing w:before="1"/>
        <w:ind w:left="0"/>
      </w:pPr>
    </w:p>
    <w:p w:rsidR="00730B4C" w:rsidRPr="00843327" w:rsidRDefault="0013621A">
      <w:pPr>
        <w:pStyle w:val="1"/>
      </w:pPr>
      <w:r w:rsidRPr="00843327">
        <w:t>РегулятивныеУУД:</w:t>
      </w:r>
    </w:p>
    <w:p w:rsidR="00730B4C" w:rsidRPr="00843327" w:rsidRDefault="0013621A">
      <w:pPr>
        <w:pStyle w:val="a5"/>
        <w:spacing w:before="53" w:line="285" w:lineRule="auto"/>
        <w:ind w:firstLine="180"/>
      </w:pPr>
      <w:r w:rsidRPr="00843327">
        <w:t>рациональноорганизовыватьсвоюработу(подготовкарабочегоместа,поддержаниеинаведениепорядка,уборкапослеработы);</w:t>
      </w:r>
    </w:p>
    <w:p w:rsidR="00730B4C" w:rsidRPr="00843327" w:rsidRDefault="0013621A">
      <w:pPr>
        <w:pStyle w:val="a5"/>
        <w:spacing w:line="285" w:lineRule="auto"/>
        <w:ind w:left="287" w:right="2560"/>
      </w:pPr>
      <w:r w:rsidRPr="00843327">
        <w:t>выполнять правила безопасности труда при выполнении работы;планироватьработу,соотноситьсвоидействияспоставленнойцелью;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устанавливатьпричинно-следственныесвязимеждувыполняемымидействиямииихрезультатами,прогнозировать действия дляполучения необходимыхрезультатов;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выполнятьдействияконтроляиоценки;вноситьнеобходимыекоррективывдействиепослеегозавершениянаосновеегооценкииучёта характерасделанныхошибок;</w:t>
      </w:r>
    </w:p>
    <w:p w:rsidR="00730B4C" w:rsidRPr="00843327" w:rsidRDefault="0013621A">
      <w:pPr>
        <w:pStyle w:val="a5"/>
        <w:spacing w:before="1"/>
        <w:ind w:left="287"/>
      </w:pPr>
      <w:r w:rsidRPr="00843327">
        <w:t>проявлятьволевуюсаморегуляциюпривыполненииработы.</w:t>
      </w:r>
    </w:p>
    <w:p w:rsidR="00730B4C" w:rsidRPr="00843327" w:rsidRDefault="00730B4C">
      <w:pPr>
        <w:pStyle w:val="a5"/>
        <w:spacing w:before="1"/>
        <w:ind w:left="0"/>
      </w:pPr>
    </w:p>
    <w:p w:rsidR="00730B4C" w:rsidRPr="00843327" w:rsidRDefault="0013621A">
      <w:pPr>
        <w:pStyle w:val="1"/>
      </w:pPr>
      <w:r w:rsidRPr="00843327">
        <w:t>Совместнаядеятельность:</w:t>
      </w:r>
    </w:p>
    <w:p w:rsidR="00730B4C" w:rsidRPr="00843327" w:rsidRDefault="0013621A">
      <w:pPr>
        <w:pStyle w:val="a5"/>
        <w:spacing w:before="53" w:line="285" w:lineRule="auto"/>
        <w:ind w:right="173" w:firstLine="180"/>
      </w:pPr>
      <w:r w:rsidRPr="00843327">
        <w:t>организовывать под руководством учителя и самостоятельно совместную работу в группе:обсуждатьзадачу,распределятьроли,выполнятьфункциируководителя/лидераиподчинённого;осуществлятьпродуктивноесотрудничество;</w:t>
      </w:r>
    </w:p>
    <w:p w:rsidR="00730B4C" w:rsidRPr="00843327" w:rsidRDefault="0013621A">
      <w:pPr>
        <w:pStyle w:val="a5"/>
        <w:spacing w:before="1" w:line="285" w:lineRule="auto"/>
        <w:ind w:right="205" w:firstLine="180"/>
      </w:pPr>
      <w:r w:rsidRPr="00843327">
        <w:t>проявлять интерес к работе товарищей; в доброжелательной форме комментировать и оценивать ихдостижения,высказыватьсвоипредложенияипожелания;оказыватьпринеобходимостипомощь;</w:t>
      </w:r>
    </w:p>
    <w:p w:rsidR="00730B4C" w:rsidRPr="00843327" w:rsidRDefault="0013621A">
      <w:pPr>
        <w:pStyle w:val="a5"/>
        <w:spacing w:before="1" w:line="285" w:lineRule="auto"/>
        <w:ind w:firstLine="180"/>
      </w:pPr>
      <w:r w:rsidRPr="00843327">
        <w:t>понимать особенности проектной деятельности, выдвигать несложные идеи решений предлагаемыхпроектных заданий, мысленно создавать конструктивный замысел, осуществлять выбор средств испособовдляегопрактическоговоплощения;предъявлятьаргументыдлязащитыпродуктапроектнойдеятельности.</w:t>
      </w:r>
    </w:p>
    <w:p w:rsidR="00730B4C" w:rsidRPr="00843327" w:rsidRDefault="0013621A">
      <w:pPr>
        <w:pStyle w:val="1"/>
        <w:spacing w:before="184"/>
      </w:pPr>
      <w:r w:rsidRPr="00843327">
        <w:t>ПРЕДМЕТНЫЕРЕЗУЛЬТАТЫОСВОЕНИЯКУРСА«ТЕХНОЛОГИЯ»</w:t>
      </w:r>
    </w:p>
    <w:p w:rsidR="00730B4C" w:rsidRPr="00843327" w:rsidRDefault="0013621A">
      <w:pPr>
        <w:spacing w:before="187"/>
        <w:ind w:left="287"/>
        <w:rPr>
          <w:sz w:val="24"/>
          <w:szCs w:val="24"/>
        </w:rPr>
      </w:pPr>
      <w:r w:rsidRPr="00843327">
        <w:rPr>
          <w:sz w:val="24"/>
          <w:szCs w:val="24"/>
        </w:rPr>
        <w:t xml:space="preserve">Кконцуобучения </w:t>
      </w:r>
      <w:r w:rsidRPr="00843327">
        <w:rPr>
          <w:b/>
          <w:sz w:val="24"/>
          <w:szCs w:val="24"/>
        </w:rPr>
        <w:t>впервомклассе</w:t>
      </w:r>
      <w:r w:rsidRPr="00843327">
        <w:rPr>
          <w:sz w:val="24"/>
          <w:szCs w:val="24"/>
        </w:rPr>
        <w:t>обучающийсянаучится:</w:t>
      </w:r>
    </w:p>
    <w:p w:rsidR="00730B4C" w:rsidRPr="00843327" w:rsidRDefault="0013621A">
      <w:pPr>
        <w:pStyle w:val="a5"/>
        <w:spacing w:before="53" w:line="285" w:lineRule="auto"/>
        <w:ind w:firstLine="180"/>
      </w:pPr>
      <w:r w:rsidRPr="00843327">
        <w:t>правильноорганизовыватьсвойтруд:своевременноподготавливатьиубиратьрабочееместо,поддерживать порядокнанёмвпроцессетруда;</w:t>
      </w:r>
    </w:p>
    <w:p w:rsidR="00730B4C" w:rsidRPr="00843327" w:rsidRDefault="0013621A">
      <w:pPr>
        <w:pStyle w:val="a5"/>
        <w:spacing w:before="1" w:line="285" w:lineRule="auto"/>
        <w:ind w:left="287" w:right="949"/>
      </w:pPr>
      <w:r w:rsidRPr="00843327">
        <w:t>применять правила безопасной работы ножницами, иглой и аккуратной работы с клеем;действоватьпопредложенномуобразцувсоответствиисправиламирациональнойразметки</w:t>
      </w:r>
    </w:p>
    <w:p w:rsidR="00730B4C" w:rsidRPr="00843327" w:rsidRDefault="0013621A">
      <w:pPr>
        <w:pStyle w:val="a5"/>
        <w:spacing w:before="1"/>
      </w:pPr>
      <w:r w:rsidRPr="00843327">
        <w:t>(разметканаизнаночнойсторонематериала;экономияматериалаприразметке);</w:t>
      </w:r>
    </w:p>
    <w:p w:rsidR="00730B4C" w:rsidRPr="00843327" w:rsidRDefault="0013621A">
      <w:pPr>
        <w:pStyle w:val="a5"/>
        <w:spacing w:before="53" w:line="285" w:lineRule="auto"/>
        <w:ind w:firstLine="180"/>
      </w:pPr>
      <w:r w:rsidRPr="00843327">
        <w:t>определятьназванияиназначениеосновныхинструментовиприспособленийдляручноготруда(линейка,к</w:t>
      </w:r>
      <w:r w:rsidRPr="00843327">
        <w:lastRenderedPageBreak/>
        <w:t>арандаш,ножницы,игла,шаблон,стекаидр.),использоватьих впрактическойработе;</w:t>
      </w:r>
    </w:p>
    <w:p w:rsidR="00730B4C" w:rsidRPr="00843327" w:rsidRDefault="0013621A">
      <w:pPr>
        <w:pStyle w:val="a5"/>
        <w:spacing w:before="1"/>
        <w:ind w:left="287"/>
      </w:pPr>
      <w:r w:rsidRPr="00843327">
        <w:t>определятьнаименованияотдельныхматериалов(бумага,картон,фольга,пластилин,природные,</w:t>
      </w:r>
    </w:p>
    <w:p w:rsidR="00730B4C" w:rsidRPr="00843327" w:rsidRDefault="00730B4C">
      <w:pPr>
        <w:rPr>
          <w:sz w:val="24"/>
          <w:szCs w:val="24"/>
        </w:rPr>
        <w:sectPr w:rsidR="00730B4C" w:rsidRPr="00843327">
          <w:pgSz w:w="11900" w:h="16850"/>
          <w:pgMar w:top="500" w:right="560" w:bottom="280" w:left="560" w:header="720" w:footer="720" w:gutter="0"/>
          <w:cols w:space="720"/>
        </w:sectPr>
      </w:pPr>
    </w:p>
    <w:p w:rsidR="00730B4C" w:rsidRPr="00843327" w:rsidRDefault="0013621A">
      <w:pPr>
        <w:pStyle w:val="a5"/>
        <w:spacing w:before="73" w:line="290" w:lineRule="auto"/>
        <w:ind w:right="663"/>
      </w:pPr>
      <w:r w:rsidRPr="00843327">
        <w:lastRenderedPageBreak/>
        <w:t>текстильные материалы и пр.) и способы их обработки (сгибание, отрывание, сминание, резание,лепка и пр.); выполнять доступные технологические приёмы ручной обработки материалов приизготовленииизделий;</w:t>
      </w:r>
    </w:p>
    <w:p w:rsidR="00730B4C" w:rsidRPr="00843327" w:rsidRDefault="0013621A">
      <w:pPr>
        <w:pStyle w:val="a5"/>
        <w:spacing w:line="290" w:lineRule="auto"/>
        <w:ind w:right="173" w:firstLine="180"/>
      </w:pPr>
      <w:r w:rsidRPr="00843327">
        <w:t>ориентироватьсявнаименованияхосновныхтехнологическихопераций:разметкадеталей,выделениедеталей, сборкаизделия;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выполнятьразметкудеталейсгибанием,пошаблону,наглаз,отруки; выделениедеталейспособамиобрывания,вырезанияи др.; сборкуизделий спомощью клея, ниток идр.;</w:t>
      </w:r>
    </w:p>
    <w:p w:rsidR="00730B4C" w:rsidRPr="00843327" w:rsidRDefault="0013621A">
      <w:pPr>
        <w:pStyle w:val="a5"/>
        <w:spacing w:line="275" w:lineRule="exact"/>
        <w:ind w:left="287"/>
      </w:pPr>
      <w:r w:rsidRPr="00843327">
        <w:t>оформлятьизделиястрочкойпрямогостежка;</w:t>
      </w:r>
    </w:p>
    <w:p w:rsidR="00730B4C" w:rsidRPr="00843327" w:rsidRDefault="0013621A">
      <w:pPr>
        <w:pStyle w:val="a5"/>
        <w:spacing w:before="57"/>
        <w:ind w:left="287"/>
      </w:pPr>
      <w:r w:rsidRPr="00843327">
        <w:t>пониматьсмыслпонятий«изделие»,«детальизделия»,«образец»,«заготовка»,</w:t>
      </w:r>
    </w:p>
    <w:p w:rsidR="00730B4C" w:rsidRPr="00843327" w:rsidRDefault="0013621A">
      <w:pPr>
        <w:pStyle w:val="a5"/>
        <w:spacing w:before="57" w:line="290" w:lineRule="auto"/>
        <w:ind w:left="287" w:right="1274" w:hanging="180"/>
      </w:pPr>
      <w:r w:rsidRPr="00843327">
        <w:t>«материал»,«инструмент»,«приспособление»,«конструирование»,«аппликация»;выполнятьзадания сопорой наготовый план;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обслуживатьсебявовремяработы:соблюдатьпорядокнарабочемместе,ухаживатьзаинструментамииправильнохранитьих; соблюдать правилагигиенытруда;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рассматривать и анализировать простые по конструкции образцы (по вопросам учителя);анализировать простейшую конструкцию изделия: выделять основные и дополнительные детали,называтьихформу,определятьвзаимноерасположение,видысоединения;способыизготовления;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распознаватьизученныевидыматериалов(природные,пластические,бумага,тонкийкартон,текстильные,клейи др.),ихсвойства(цвет, фактура,форма, гибкость и др.);</w:t>
      </w:r>
    </w:p>
    <w:p w:rsidR="00730B4C" w:rsidRPr="00843327" w:rsidRDefault="0013621A">
      <w:pPr>
        <w:pStyle w:val="a5"/>
        <w:spacing w:line="290" w:lineRule="auto"/>
        <w:ind w:right="149" w:firstLine="180"/>
      </w:pPr>
      <w:r w:rsidRPr="00843327">
        <w:t>называть ручные инструменты (ножницы, игла, линейка) и приспособления (шаблон, стека, булавкиидр.), безопаснохранитьи работатьими;</w:t>
      </w:r>
    </w:p>
    <w:p w:rsidR="00730B4C" w:rsidRPr="00843327" w:rsidRDefault="0013621A">
      <w:pPr>
        <w:pStyle w:val="a5"/>
        <w:spacing w:line="275" w:lineRule="exact"/>
        <w:ind w:left="287"/>
      </w:pPr>
      <w:r w:rsidRPr="00843327">
        <w:t>различатьматериалыиинструментыпоихназначению;</w:t>
      </w:r>
    </w:p>
    <w:p w:rsidR="00730B4C" w:rsidRPr="00843327" w:rsidRDefault="0013621A">
      <w:pPr>
        <w:pStyle w:val="a5"/>
        <w:spacing w:before="53" w:line="290" w:lineRule="auto"/>
        <w:ind w:firstLine="180"/>
      </w:pPr>
      <w:r w:rsidRPr="00843327">
        <w:t>называтьивыполнятьпоследовательностьизготовлениянесложныхизделий:разметка,резание,сборка,отделка;</w:t>
      </w:r>
    </w:p>
    <w:p w:rsidR="00730B4C" w:rsidRPr="00843327" w:rsidRDefault="0013621A">
      <w:pPr>
        <w:pStyle w:val="a5"/>
        <w:spacing w:line="290" w:lineRule="auto"/>
        <w:ind w:right="173" w:firstLine="180"/>
      </w:pPr>
      <w:r w:rsidRPr="00843327">
        <w:t>качественно выполнять операции и приёмы по изготовлению несложных изделий: экономновыполнять разметку деталей на глаз, от руки, по шаблону, по линейке (как направляющемуинструменту без откладывания размеров); точно резать ножницами по линиям разметки; придаватьформудеталямиизделиюсгибанием,складыванием,вытягиванием,отрыванием,сминанием,лепкойи пр.; собирать изделия с помощью клея, пластических масс и др.; эстетично и аккуратно выполнятьотделкураскрашиванием, аппликацией, строчкой прямого стежка;</w:t>
      </w:r>
    </w:p>
    <w:p w:rsidR="00730B4C" w:rsidRPr="00843327" w:rsidRDefault="0013621A">
      <w:pPr>
        <w:pStyle w:val="a5"/>
        <w:spacing w:line="274" w:lineRule="exact"/>
        <w:ind w:left="287"/>
      </w:pPr>
      <w:r w:rsidRPr="00843327">
        <w:t>использоватьдлясушкиплоскихизделийпресс;</w:t>
      </w:r>
    </w:p>
    <w:p w:rsidR="00730B4C" w:rsidRPr="00843327" w:rsidRDefault="0013621A">
      <w:pPr>
        <w:pStyle w:val="a5"/>
        <w:spacing w:before="57" w:line="290" w:lineRule="auto"/>
        <w:ind w:firstLine="180"/>
      </w:pPr>
      <w:r w:rsidRPr="00843327">
        <w:t>спомощьюучителявыполнятьпрактическуюработуисамоконтрольсопоройнаинструкционнуюкарту,образец, шаблон;</w:t>
      </w:r>
    </w:p>
    <w:p w:rsidR="00730B4C" w:rsidRPr="00843327" w:rsidRDefault="0013621A">
      <w:pPr>
        <w:pStyle w:val="a5"/>
        <w:spacing w:line="275" w:lineRule="exact"/>
        <w:ind w:left="287"/>
      </w:pPr>
      <w:r w:rsidRPr="00843327">
        <w:t>различатьразборныеинеразборныеконструкциинесложныхизделий;</w:t>
      </w:r>
    </w:p>
    <w:p w:rsidR="00730B4C" w:rsidRPr="00843327" w:rsidRDefault="0013621A">
      <w:pPr>
        <w:pStyle w:val="a5"/>
        <w:spacing w:before="58" w:line="290" w:lineRule="auto"/>
        <w:ind w:firstLine="180"/>
      </w:pPr>
      <w:r w:rsidRPr="00843327">
        <w:t>пониматьпростейшиевидытехническойдокументации(рисунок,схема),конструироватьимоделировать изделияиз различныхматериаловпообразцу, рисунку;</w:t>
      </w:r>
    </w:p>
    <w:p w:rsidR="00730B4C" w:rsidRPr="00843327" w:rsidRDefault="0013621A">
      <w:pPr>
        <w:pStyle w:val="a5"/>
        <w:spacing w:line="290" w:lineRule="auto"/>
        <w:ind w:firstLine="180"/>
      </w:pPr>
      <w:r w:rsidRPr="00843327">
        <w:t>осуществлятьэлементарноесотрудничество, участвоватьвколлективныхработахподруководствомучителя;</w:t>
      </w:r>
    </w:p>
    <w:p w:rsidR="00730B4C" w:rsidRPr="00843327" w:rsidRDefault="0013621A">
      <w:pPr>
        <w:pStyle w:val="a5"/>
        <w:spacing w:line="275" w:lineRule="exact"/>
        <w:ind w:left="287"/>
      </w:pPr>
      <w:r w:rsidRPr="00843327">
        <w:t>выполнятьнесложныеколлективныеработыпроектногохарактера.</w:t>
      </w:r>
    </w:p>
    <w:p w:rsidR="00730B4C" w:rsidRPr="00843327" w:rsidRDefault="00730B4C">
      <w:pPr>
        <w:spacing w:line="275" w:lineRule="exact"/>
        <w:rPr>
          <w:sz w:val="24"/>
          <w:szCs w:val="24"/>
        </w:rPr>
        <w:sectPr w:rsidR="00730B4C" w:rsidRPr="00843327">
          <w:pgSz w:w="11900" w:h="16850"/>
          <w:pgMar w:top="520" w:right="560" w:bottom="280" w:left="560" w:header="720" w:footer="720" w:gutter="0"/>
          <w:cols w:space="720"/>
        </w:sectPr>
      </w:pPr>
    </w:p>
    <w:p w:rsidR="00730B4C" w:rsidRPr="00843327" w:rsidRDefault="0013621A" w:rsidP="00291BA9">
      <w:pPr>
        <w:pStyle w:val="1"/>
        <w:spacing w:before="61"/>
        <w:ind w:right="5714"/>
        <w:rPr>
          <w:b w:val="0"/>
        </w:rPr>
      </w:pPr>
      <w:r w:rsidRPr="00843327">
        <w:rPr>
          <w:b w:val="0"/>
        </w:rPr>
        <w:lastRenderedPageBreak/>
        <w:t>ТЕМАТИЧЕСКОЕПЛАНИРОВАНИЕ</w:t>
      </w:r>
    </w:p>
    <w:p w:rsidR="00730B4C" w:rsidRPr="00843327" w:rsidRDefault="00730B4C">
      <w:pPr>
        <w:pStyle w:val="a5"/>
        <w:spacing w:before="2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4009"/>
        <w:gridCol w:w="528"/>
        <w:gridCol w:w="1106"/>
        <w:gridCol w:w="1140"/>
        <w:gridCol w:w="864"/>
        <w:gridCol w:w="4925"/>
        <w:gridCol w:w="1080"/>
        <w:gridCol w:w="1382"/>
      </w:tblGrid>
      <w:tr w:rsidR="00730B4C" w:rsidRPr="00843327" w:rsidTr="000A521A">
        <w:trPr>
          <w:trHeight w:val="338"/>
        </w:trPr>
        <w:tc>
          <w:tcPr>
            <w:tcW w:w="469" w:type="dxa"/>
            <w:vMerge w:val="restart"/>
          </w:tcPr>
          <w:p w:rsidR="00730B4C" w:rsidRPr="00843327" w:rsidRDefault="0013621A">
            <w:pPr>
              <w:pStyle w:val="TableParagraph"/>
              <w:spacing w:before="78" w:line="244" w:lineRule="auto"/>
              <w:ind w:left="59" w:right="184" w:hanging="17"/>
              <w:jc w:val="both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№</w:t>
            </w:r>
            <w:r w:rsidRPr="00843327">
              <w:rPr>
                <w:sz w:val="24"/>
                <w:szCs w:val="24"/>
              </w:rPr>
              <w:t>п/п</w:t>
            </w:r>
          </w:p>
        </w:tc>
        <w:tc>
          <w:tcPr>
            <w:tcW w:w="4009" w:type="dxa"/>
            <w:vMerge w:val="restart"/>
          </w:tcPr>
          <w:p w:rsidR="00730B4C" w:rsidRPr="00843327" w:rsidRDefault="0013621A">
            <w:pPr>
              <w:pStyle w:val="TableParagraph"/>
              <w:spacing w:before="78" w:line="230" w:lineRule="auto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Наименованиеразделовитем</w:t>
            </w:r>
            <w:r w:rsidRPr="00843327">
              <w:rPr>
                <w:sz w:val="24"/>
                <w:szCs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730B4C" w:rsidRPr="00843327" w:rsidRDefault="0013621A">
            <w:pPr>
              <w:pStyle w:val="TableParagraph"/>
              <w:spacing w:before="69" w:line="249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Количествочасов</w:t>
            </w:r>
          </w:p>
        </w:tc>
        <w:tc>
          <w:tcPr>
            <w:tcW w:w="864" w:type="dxa"/>
            <w:vMerge w:val="restart"/>
          </w:tcPr>
          <w:p w:rsidR="00730B4C" w:rsidRPr="00843327" w:rsidRDefault="0013621A">
            <w:pPr>
              <w:pStyle w:val="TableParagraph"/>
              <w:spacing w:before="78" w:line="244" w:lineRule="auto"/>
              <w:ind w:left="76" w:right="59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Дата</w:t>
            </w:r>
            <w:r w:rsidRPr="00843327">
              <w:rPr>
                <w:w w:val="95"/>
                <w:sz w:val="24"/>
                <w:szCs w:val="24"/>
              </w:rPr>
              <w:t>изучен</w:t>
            </w:r>
            <w:r w:rsidRPr="00843327">
              <w:rPr>
                <w:sz w:val="24"/>
                <w:szCs w:val="24"/>
              </w:rPr>
              <w:t>ия</w:t>
            </w:r>
          </w:p>
        </w:tc>
        <w:tc>
          <w:tcPr>
            <w:tcW w:w="4925" w:type="dxa"/>
            <w:vMerge w:val="restart"/>
          </w:tcPr>
          <w:p w:rsidR="00730B4C" w:rsidRPr="00843327" w:rsidRDefault="0013621A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730B4C" w:rsidRPr="00843327" w:rsidRDefault="0013621A">
            <w:pPr>
              <w:pStyle w:val="TableParagraph"/>
              <w:spacing w:before="78" w:line="247" w:lineRule="auto"/>
              <w:ind w:left="76" w:right="34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Виды,</w:t>
            </w:r>
            <w:r w:rsidRPr="00843327">
              <w:rPr>
                <w:sz w:val="24"/>
                <w:szCs w:val="24"/>
              </w:rPr>
              <w:t>формы</w:t>
            </w:r>
            <w:r w:rsidRPr="00843327">
              <w:rPr>
                <w:w w:val="95"/>
                <w:sz w:val="24"/>
                <w:szCs w:val="24"/>
              </w:rPr>
              <w:t>контр</w:t>
            </w:r>
            <w:r w:rsidRPr="00843327">
              <w:rPr>
                <w:sz w:val="24"/>
                <w:szCs w:val="24"/>
              </w:rPr>
              <w:t>оля</w:t>
            </w:r>
          </w:p>
        </w:tc>
        <w:tc>
          <w:tcPr>
            <w:tcW w:w="1382" w:type="dxa"/>
            <w:vMerge w:val="restart"/>
          </w:tcPr>
          <w:p w:rsidR="00730B4C" w:rsidRPr="00843327" w:rsidRDefault="0013621A">
            <w:pPr>
              <w:pStyle w:val="TableParagraph"/>
              <w:spacing w:before="76" w:line="249" w:lineRule="auto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Электронные</w:t>
            </w:r>
            <w:r w:rsidRPr="00843327">
              <w:rPr>
                <w:w w:val="95"/>
                <w:sz w:val="24"/>
                <w:szCs w:val="24"/>
              </w:rPr>
              <w:t>(цифровые)образовател</w:t>
            </w:r>
            <w:r w:rsidRPr="00843327">
              <w:rPr>
                <w:sz w:val="24"/>
                <w:szCs w:val="24"/>
              </w:rPr>
              <w:t>ьныересурсы</w:t>
            </w:r>
          </w:p>
        </w:tc>
      </w:tr>
      <w:tr w:rsidR="00730B4C" w:rsidRPr="00843327" w:rsidTr="000A521A">
        <w:trPr>
          <w:trHeight w:val="1530"/>
        </w:trPr>
        <w:tc>
          <w:tcPr>
            <w:tcW w:w="469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77" w:line="230" w:lineRule="auto"/>
              <w:ind w:left="205" w:right="24" w:hanging="161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всег</w:t>
            </w:r>
            <w:r w:rsidRPr="00843327">
              <w:rPr>
                <w:sz w:val="24"/>
                <w:szCs w:val="24"/>
              </w:rPr>
              <w:t>о</w:t>
            </w:r>
          </w:p>
        </w:tc>
        <w:tc>
          <w:tcPr>
            <w:tcW w:w="1106" w:type="dxa"/>
          </w:tcPr>
          <w:p w:rsidR="00730B4C" w:rsidRPr="00843327" w:rsidRDefault="0013621A">
            <w:pPr>
              <w:pStyle w:val="TableParagraph"/>
              <w:spacing w:before="78" w:line="244" w:lineRule="auto"/>
              <w:ind w:left="75" w:right="2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контроль</w:t>
            </w:r>
            <w:r w:rsidRPr="00843327">
              <w:rPr>
                <w:sz w:val="24"/>
                <w:szCs w:val="24"/>
              </w:rPr>
              <w:t>ныеработы</w:t>
            </w:r>
          </w:p>
        </w:tc>
        <w:tc>
          <w:tcPr>
            <w:tcW w:w="1140" w:type="dxa"/>
          </w:tcPr>
          <w:p w:rsidR="00730B4C" w:rsidRPr="00843327" w:rsidRDefault="0013621A">
            <w:pPr>
              <w:pStyle w:val="TableParagraph"/>
              <w:spacing w:before="78" w:line="244" w:lineRule="auto"/>
              <w:ind w:left="76" w:right="5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  <w:r w:rsidRPr="00843327">
              <w:rPr>
                <w:sz w:val="24"/>
                <w:szCs w:val="24"/>
              </w:rPr>
              <w:t>скиеработы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</w:tr>
      <w:tr w:rsidR="00730B4C" w:rsidRPr="00843327" w:rsidTr="000A521A">
        <w:trPr>
          <w:trHeight w:val="336"/>
        </w:trPr>
        <w:tc>
          <w:tcPr>
            <w:tcW w:w="15503" w:type="dxa"/>
            <w:gridSpan w:val="9"/>
            <w:tcBorders>
              <w:bottom w:val="single" w:sz="6" w:space="0" w:color="000000"/>
            </w:tcBorders>
          </w:tcPr>
          <w:p w:rsidR="00730B4C" w:rsidRPr="00843327" w:rsidRDefault="0013621A">
            <w:pPr>
              <w:pStyle w:val="TableParagraph"/>
              <w:spacing w:before="68" w:line="24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Модуль1.ТЕХНОЛОГИИ,ПРОФЕССИИИПРОИЗВОДСТВА</w:t>
            </w:r>
          </w:p>
        </w:tc>
      </w:tr>
      <w:tr w:rsidR="00730B4C" w:rsidRPr="00843327" w:rsidTr="000A521A">
        <w:trPr>
          <w:trHeight w:val="351"/>
        </w:trPr>
        <w:tc>
          <w:tcPr>
            <w:tcW w:w="469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65" w:line="266" w:lineRule="exact"/>
              <w:ind w:right="55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1.1.</w:t>
            </w:r>
          </w:p>
        </w:tc>
        <w:tc>
          <w:tcPr>
            <w:tcW w:w="4009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74" w:line="257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Природакакисточник</w:t>
            </w:r>
          </w:p>
        </w:tc>
        <w:tc>
          <w:tcPr>
            <w:tcW w:w="528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65" w:line="266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65" w:line="266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65" w:line="266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65" w:line="266" w:lineRule="exact"/>
              <w:ind w:left="8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05.09.20</w:t>
            </w:r>
          </w:p>
        </w:tc>
        <w:tc>
          <w:tcPr>
            <w:tcW w:w="4925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74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изучатьправилабезопасностипри</w:t>
            </w:r>
          </w:p>
        </w:tc>
        <w:tc>
          <w:tcPr>
            <w:tcW w:w="1080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74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Устн</w:t>
            </w:r>
          </w:p>
        </w:tc>
        <w:tc>
          <w:tcPr>
            <w:tcW w:w="1382" w:type="dxa"/>
            <w:tcBorders>
              <w:top w:val="single" w:sz="6" w:space="0" w:color="000000"/>
              <w:bottom w:val="nil"/>
            </w:tcBorders>
          </w:tcPr>
          <w:p w:rsidR="00730B4C" w:rsidRPr="00843327" w:rsidRDefault="0013621A">
            <w:pPr>
              <w:pStyle w:val="TableParagraph"/>
              <w:spacing w:before="74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0A521A">
        <w:trPr>
          <w:trHeight w:val="291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7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сырьевыхресурсови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работеинструментамии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11"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0A521A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0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творчествамастеров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опро</w:t>
            </w:r>
          </w:p>
        </w:tc>
        <w:tc>
          <w:tcPr>
            <w:tcW w:w="1382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before="5" w:line="245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0A521A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7" w:lineRule="exact"/>
              <w:ind w:right="55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1.2.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60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Общеепонятиеобизучаемых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7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7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7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08.09.20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изучатьвозможностииспользования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730B4C">
            <w:pPr>
              <w:pStyle w:val="TableParagraph"/>
              <w:spacing w:before="75" w:line="260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0A521A">
        <w:trPr>
          <w:trHeight w:val="287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7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материалах,их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изучаемыхинструментовиприспособлений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521A" w:rsidRPr="00843327" w:rsidRDefault="000A521A" w:rsidP="000A5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Практиче</w:t>
            </w:r>
          </w:p>
          <w:p w:rsidR="000A521A" w:rsidRPr="00843327" w:rsidRDefault="000A521A" w:rsidP="000A5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  <w:p w:rsidR="00730B4C" w:rsidRPr="00843327" w:rsidRDefault="000A521A" w:rsidP="000A521A">
            <w:pPr>
              <w:pStyle w:val="TableParagraph"/>
              <w:spacing w:line="26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8"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0A521A">
        <w:trPr>
          <w:trHeight w:val="270"/>
        </w:trPr>
        <w:tc>
          <w:tcPr>
            <w:tcW w:w="46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0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происхождении,разнообразии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людьмиразныхпрофессий;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spacing w:line="250" w:lineRule="exact"/>
              <w:ind w:left="76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before="5" w:line="245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0A521A">
        <w:trPr>
          <w:trHeight w:val="354"/>
        </w:trPr>
        <w:tc>
          <w:tcPr>
            <w:tcW w:w="46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6" w:lineRule="exact"/>
              <w:ind w:right="55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1.3.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7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Подготовкакработе.Рабочее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6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6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6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6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15.09.20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рассматриватьвозможностииспользования,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Устн</w:t>
            </w:r>
          </w:p>
        </w:tc>
        <w:tc>
          <w:tcPr>
            <w:tcW w:w="1382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9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0A521A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6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место,егоорганизацияв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63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примененияизучаемыхматериаловпри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6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9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0A521A">
        <w:trPr>
          <w:trHeight w:val="269"/>
        </w:trPr>
        <w:tc>
          <w:tcPr>
            <w:tcW w:w="46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зависимостиотвидаработы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изготовленииизделий,предметовбытаидр.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опро</w:t>
            </w:r>
          </w:p>
        </w:tc>
        <w:tc>
          <w:tcPr>
            <w:tcW w:w="1382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before="7" w:line="24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0A521A">
        <w:trPr>
          <w:trHeight w:val="355"/>
        </w:trPr>
        <w:tc>
          <w:tcPr>
            <w:tcW w:w="46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6" w:lineRule="exact"/>
              <w:ind w:right="55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1.4.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7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Профессииродныхизнакомых.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6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6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6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6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22.09.20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рассматриватьвозможностииспользования,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2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6" w:line="259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0A521A">
        <w:trPr>
          <w:trHeight w:val="290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63" w:lineRule="exact"/>
              <w:ind w:left="73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Профессии,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63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примененияизучаемыхматериаловпри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6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9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0A521A">
        <w:trPr>
          <w:trHeight w:val="289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9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связанныесизучаемыми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9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изготовленииизделий,предметовбытаидр.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9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7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0A521A">
        <w:trPr>
          <w:trHeight w:val="285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6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материаламии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6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людьмиразныхпрофессий;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5"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 w:rsidTr="000A521A">
        <w:trPr>
          <w:trHeight w:val="278"/>
        </w:trPr>
        <w:tc>
          <w:tcPr>
            <w:tcW w:w="46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производствами.Профессии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0A521A">
        <w:trPr>
          <w:trHeight w:val="440"/>
        </w:trPr>
        <w:tc>
          <w:tcPr>
            <w:tcW w:w="46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4" w:lineRule="exact"/>
              <w:ind w:left="7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сферыобслуживания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0A521A">
        <w:trPr>
          <w:trHeight w:val="2263"/>
        </w:trPr>
        <w:tc>
          <w:tcPr>
            <w:tcW w:w="469" w:type="dxa"/>
          </w:tcPr>
          <w:p w:rsidR="00730B4C" w:rsidRPr="00843327" w:rsidRDefault="0013621A">
            <w:pPr>
              <w:pStyle w:val="TableParagraph"/>
              <w:spacing w:before="68"/>
              <w:ind w:right="55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1.5.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75" w:line="244" w:lineRule="auto"/>
              <w:ind w:left="73" w:right="58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Традицииипраздникинародов</w:t>
            </w:r>
            <w:r w:rsidRPr="00843327">
              <w:rPr>
                <w:sz w:val="24"/>
                <w:szCs w:val="24"/>
              </w:rPr>
              <w:t>России,ремёсла,обычаи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843327" w:rsidRDefault="0013621A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30B4C" w:rsidRPr="00843327" w:rsidRDefault="0013621A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30B4C" w:rsidRPr="00843327" w:rsidRDefault="0013621A">
            <w:pPr>
              <w:pStyle w:val="TableParagraph"/>
              <w:spacing w:before="75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29.09.20</w:t>
            </w:r>
          </w:p>
          <w:p w:rsidR="00730B4C" w:rsidRPr="00843327" w:rsidRDefault="0013621A">
            <w:pPr>
              <w:pStyle w:val="TableParagraph"/>
              <w:spacing w:before="5"/>
              <w:ind w:left="8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  <w:p w:rsidR="00730B4C" w:rsidRPr="00843327" w:rsidRDefault="0013621A">
            <w:pPr>
              <w:pStyle w:val="TableParagraph"/>
              <w:spacing w:before="7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06.10.20</w:t>
            </w:r>
          </w:p>
          <w:p w:rsidR="00730B4C" w:rsidRPr="00843327" w:rsidRDefault="0013621A">
            <w:pPr>
              <w:pStyle w:val="TableParagraph"/>
              <w:spacing w:before="6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75" w:line="252" w:lineRule="auto"/>
              <w:ind w:left="76" w:right="19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определятьосновныеэтапыизготовленияизделияприпомощиучителяинаоснове</w:t>
            </w:r>
            <w:r w:rsidRPr="00843327">
              <w:rPr>
                <w:sz w:val="24"/>
                <w:szCs w:val="24"/>
              </w:rPr>
              <w:t>графической инструкции в учебнике(рисованному/слайдовому плану,</w:t>
            </w:r>
            <w:r w:rsidRPr="00843327">
              <w:rPr>
                <w:w w:val="95"/>
                <w:sz w:val="24"/>
                <w:szCs w:val="24"/>
              </w:rPr>
              <w:t>инструкционнойкарте):анализустройства</w:t>
            </w:r>
            <w:r w:rsidRPr="00843327">
              <w:rPr>
                <w:sz w:val="24"/>
                <w:szCs w:val="24"/>
              </w:rPr>
              <w:t>изделия, разметка деталей, выделениедеталей,сборкаизделия,отделка;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75" w:line="244" w:lineRule="auto"/>
              <w:ind w:left="76" w:right="4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  <w:r w:rsidRPr="00843327">
              <w:rPr>
                <w:sz w:val="24"/>
                <w:szCs w:val="24"/>
              </w:rPr>
              <w:t>скаяработа;</w:t>
            </w:r>
          </w:p>
        </w:tc>
        <w:tc>
          <w:tcPr>
            <w:tcW w:w="1382" w:type="dxa"/>
          </w:tcPr>
          <w:p w:rsidR="00730B4C" w:rsidRPr="00843327" w:rsidRDefault="0013621A">
            <w:pPr>
              <w:pStyle w:val="TableParagraph"/>
              <w:spacing w:before="75" w:line="249" w:lineRule="auto"/>
              <w:ind w:left="76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line="252" w:lineRule="auto"/>
              <w:ind w:left="76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 w:rsidTr="000A521A">
        <w:trPr>
          <w:trHeight w:val="338"/>
        </w:trPr>
        <w:tc>
          <w:tcPr>
            <w:tcW w:w="4478" w:type="dxa"/>
            <w:gridSpan w:val="2"/>
          </w:tcPr>
          <w:p w:rsidR="00730B4C" w:rsidRPr="00843327" w:rsidRDefault="0013621A">
            <w:pPr>
              <w:pStyle w:val="TableParagraph"/>
              <w:spacing w:before="68" w:line="24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Итогопомодулю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8" w:line="249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10497" w:type="dxa"/>
            <w:gridSpan w:val="6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0A521A">
        <w:trPr>
          <w:trHeight w:val="337"/>
        </w:trPr>
        <w:tc>
          <w:tcPr>
            <w:tcW w:w="15503" w:type="dxa"/>
            <w:gridSpan w:val="9"/>
          </w:tcPr>
          <w:p w:rsidR="00730B4C" w:rsidRPr="00843327" w:rsidRDefault="0013621A">
            <w:pPr>
              <w:pStyle w:val="TableParagraph"/>
              <w:spacing w:before="68" w:line="24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Модуль2.ТЕХНОЛОГИИРУЧНОЙОБРАБОТКИМАТЕРИАЛОВ</w:t>
            </w:r>
          </w:p>
        </w:tc>
      </w:tr>
    </w:tbl>
    <w:p w:rsidR="00730B4C" w:rsidRPr="00843327" w:rsidRDefault="00730B4C">
      <w:pPr>
        <w:spacing w:line="249" w:lineRule="exact"/>
        <w:rPr>
          <w:sz w:val="24"/>
          <w:szCs w:val="24"/>
        </w:rPr>
        <w:sectPr w:rsidR="00730B4C" w:rsidRPr="00843327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843327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6" w:line="262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3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Бережное,экономноеи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6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6" w:line="262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13.10.20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подруководствомучителяорганизовывать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5"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рациональноеиспользование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8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7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своюдеятельность: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5"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обрабатываемыхматериалов.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5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подготавливатьрабочееместодляработыс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бумагойикартоном,правильноирационально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конструктивныхособенностей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размещатьинструментыиматериалыв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материаловпри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соответствиисиндивидуальными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8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6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изготовленииизделий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особенностямиобучающихся,впроцессе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выполненияизделияконтролироватьипри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необходимостивосстанавливатьпорядокна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рабочемместе;убиратьрабочееместо;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126"/>
        </w:trPr>
        <w:tc>
          <w:tcPr>
            <w:tcW w:w="468" w:type="dxa"/>
          </w:tcPr>
          <w:p w:rsidR="00730B4C" w:rsidRPr="00843327" w:rsidRDefault="0013621A">
            <w:pPr>
              <w:pStyle w:val="TableParagraph"/>
              <w:spacing w:before="68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2.2.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78" w:line="252" w:lineRule="auto"/>
              <w:ind w:left="74" w:right="58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Основныетехнологические</w:t>
            </w:r>
            <w:r w:rsidRPr="00843327">
              <w:rPr>
                <w:sz w:val="24"/>
                <w:szCs w:val="24"/>
              </w:rPr>
              <w:t>операцииручной</w:t>
            </w:r>
          </w:p>
          <w:p w:rsidR="00730B4C" w:rsidRPr="00843327" w:rsidRDefault="0013621A">
            <w:pPr>
              <w:pStyle w:val="TableParagraph"/>
              <w:spacing w:line="249" w:lineRule="auto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обработкиматериалов:разметка</w:t>
            </w:r>
            <w:r w:rsidRPr="00843327">
              <w:rPr>
                <w:sz w:val="24"/>
                <w:szCs w:val="24"/>
              </w:rPr>
              <w:t>деталей, выделение деталей,</w:t>
            </w:r>
            <w:r w:rsidRPr="00843327">
              <w:rPr>
                <w:w w:val="95"/>
                <w:sz w:val="24"/>
                <w:szCs w:val="24"/>
              </w:rPr>
              <w:t>формообразованиедеталей,сборкаизделия,отделкаизделияилиего</w:t>
            </w:r>
            <w:r w:rsidRPr="00843327">
              <w:rPr>
                <w:sz w:val="24"/>
                <w:szCs w:val="24"/>
              </w:rPr>
              <w:t>деталей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80" w:line="244" w:lineRule="auto"/>
              <w:ind w:left="77" w:right="105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соблюдатьтехникубезопасной</w:t>
            </w:r>
            <w:r w:rsidRPr="00843327">
              <w:rPr>
                <w:sz w:val="24"/>
                <w:szCs w:val="24"/>
              </w:rPr>
              <w:t>работы инструментами иприспособлениями;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80" w:line="244" w:lineRule="auto"/>
              <w:ind w:left="77" w:right="488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Устн</w:t>
            </w:r>
            <w:r w:rsidRPr="00843327">
              <w:rPr>
                <w:sz w:val="24"/>
                <w:szCs w:val="24"/>
              </w:rPr>
              <w:t>ый</w:t>
            </w:r>
            <w:r w:rsidRPr="00843327">
              <w:rPr>
                <w:w w:val="95"/>
                <w:sz w:val="24"/>
                <w:szCs w:val="24"/>
              </w:rPr>
              <w:t>опро</w:t>
            </w:r>
            <w:r w:rsidRPr="00843327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</w:tcPr>
          <w:p w:rsidR="00730B4C" w:rsidRPr="00843327" w:rsidRDefault="0013621A">
            <w:pPr>
              <w:pStyle w:val="TableParagraph"/>
              <w:spacing w:before="78" w:line="252" w:lineRule="auto"/>
              <w:ind w:left="77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line="247" w:lineRule="auto"/>
              <w:ind w:left="77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1" w:line="262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2.3.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Способыразметкидеталей:наглаз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1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1" w:line="262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20.10.20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соблюдатьтехникубезопасной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5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иотруки,пошаблону,полинейке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работыинструментамии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5"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(какнаправляющему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1" w:line="26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инструментубезоткладывания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размеров)сопоройнарисунки,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графическуюинструкцию,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424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3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простейшуюсхему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843327" w:rsidRDefault="00730B4C">
      <w:pPr>
        <w:rPr>
          <w:sz w:val="24"/>
          <w:szCs w:val="24"/>
        </w:rPr>
        <w:sectPr w:rsidR="00730B4C" w:rsidRPr="00843327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843327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5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Чтениеусловныхграфических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7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27.10.20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определятьназванияиназначениеосновных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1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изображений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инструментовиприспособленийдляручного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(называниеопераций,способови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труда(линейка,карандаш,ножницы,шаблон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приёмовработы,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идр.),использоватьихвпрактической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26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последовательностиизготовления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481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1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изделий)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69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2.5.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Правилаэкономнойи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69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69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03.11.20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применятьправилабезопаснойи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Устн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аккуратнойразметки.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аккуратнойработыножницами,клеем;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Рациональнаяразметкаи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опро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вырезаниенескольких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одинаковыхдеталейизбумаги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1696"/>
        </w:trPr>
        <w:tc>
          <w:tcPr>
            <w:tcW w:w="468" w:type="dxa"/>
          </w:tcPr>
          <w:p w:rsidR="00730B4C" w:rsidRPr="00843327" w:rsidRDefault="0013621A">
            <w:pPr>
              <w:pStyle w:val="TableParagraph"/>
              <w:spacing w:before="60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2.6.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67" w:line="249" w:lineRule="auto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Способысоединениядеталейвизделии: спомощью пластилина,клея,скручивание,сшиваниеи</w:t>
            </w:r>
          </w:p>
          <w:p w:rsidR="00730B4C" w:rsidRPr="00843327" w:rsidRDefault="0013621A">
            <w:pPr>
              <w:pStyle w:val="TableParagraph"/>
              <w:spacing w:before="3" w:line="249" w:lineRule="auto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др.Приёмыиправилааккуратной</w:t>
            </w:r>
            <w:r w:rsidRPr="00843327">
              <w:rPr>
                <w:sz w:val="24"/>
                <w:szCs w:val="24"/>
              </w:rPr>
              <w:t>работысклеем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0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70" w:line="244" w:lineRule="auto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читать простые графические схемы</w:t>
            </w:r>
            <w:r w:rsidRPr="00843327">
              <w:rPr>
                <w:w w:val="95"/>
                <w:sz w:val="24"/>
                <w:szCs w:val="24"/>
              </w:rPr>
              <w:t>изготовленияизделияивыполнятьизделиепозаданнойсхемеподруководствомучителя;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70" w:line="244" w:lineRule="auto"/>
              <w:ind w:left="77" w:right="488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Устн</w:t>
            </w:r>
            <w:r w:rsidRPr="00843327">
              <w:rPr>
                <w:sz w:val="24"/>
                <w:szCs w:val="24"/>
              </w:rPr>
              <w:t>ый</w:t>
            </w:r>
            <w:r w:rsidRPr="00843327">
              <w:rPr>
                <w:w w:val="95"/>
                <w:sz w:val="24"/>
                <w:szCs w:val="24"/>
              </w:rPr>
              <w:t>опро</w:t>
            </w:r>
            <w:r w:rsidRPr="00843327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</w:tcPr>
          <w:p w:rsidR="00730B4C" w:rsidRPr="00843327" w:rsidRDefault="0013621A">
            <w:pPr>
              <w:pStyle w:val="TableParagraph"/>
              <w:spacing w:before="67" w:line="249" w:lineRule="auto"/>
              <w:ind w:left="77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before="2" w:line="249" w:lineRule="auto"/>
              <w:ind w:left="77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1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2.7.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Отделкаизделияилиего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1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1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10.11.20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читатьпростыеграфическиесхемы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деталей(окрашивание,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5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изготовленияизделияивыполнятьизделиепо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вышивка,аппликацияидр.)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заданнойсхемеподруководствомучителя;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454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348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70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2.8.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5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Подборсоответствующих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7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17.11.20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1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подруководствомучителянаблюдать,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0"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1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инструментовиспособов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0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сравнивать,сопоставлятьсвойствабумаги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обработкиматериаловв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(состав,цвет,прочность);определятьвиды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зависимостиотихсвойствивидов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бумагипоцвету,толщине,прочности.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29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4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71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Осваиватьотдельныеприёмыработысбумагой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(сгибаниеискладывание,сминание,обрывание,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склеивание,резаниебумагиножницамиидр.),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правилабезопаснойработы,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правиларазметкидеталей(экономияматериала,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568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аккуратность);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843327" w:rsidRDefault="00730B4C">
      <w:pPr>
        <w:rPr>
          <w:sz w:val="24"/>
          <w:szCs w:val="24"/>
        </w:rPr>
        <w:sectPr w:rsidR="00730B4C" w:rsidRPr="00843327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843327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Наиболеераспространённыевиды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24.11.20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подруководствомучителяанализировать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бумаги.Ихобщиесвойства.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9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конструкциюизделия,обсуждатьварианты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Простейшиеспособыобработки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изготовленияизделия,выполнятьосновные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бумагиразличныхвидов:сгибаниеи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1"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технологическиеоперацииручнойобработки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складывание,сминание,обрывание,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материалов:разметкудеталей,выделение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склеиваниеидр.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деталей,формообразованиедеталей,сборку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изделияиотделкуизделияилиегодеталей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439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позаданномуобразцу;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1409"/>
        </w:trPr>
        <w:tc>
          <w:tcPr>
            <w:tcW w:w="468" w:type="dxa"/>
          </w:tcPr>
          <w:p w:rsidR="00730B4C" w:rsidRPr="00843327" w:rsidRDefault="0013621A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2.10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75" w:line="244" w:lineRule="auto"/>
              <w:ind w:left="74" w:right="58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Резаниебумагиножницами.Правилабезопаснойработы,передачиихраненияножниц.</w:t>
            </w:r>
            <w:r w:rsidRPr="00843327">
              <w:rPr>
                <w:sz w:val="24"/>
                <w:szCs w:val="24"/>
              </w:rPr>
              <w:t>Картон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75" w:line="244" w:lineRule="auto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читать простые графические схемы</w:t>
            </w:r>
            <w:r w:rsidRPr="00843327">
              <w:rPr>
                <w:w w:val="95"/>
                <w:sz w:val="24"/>
                <w:szCs w:val="24"/>
              </w:rPr>
              <w:t>изготовленияизделияивыполнятьизделиепозаданнойсхемеподруководствомучителя;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75" w:line="244" w:lineRule="auto"/>
              <w:ind w:left="77" w:right="488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Устн</w:t>
            </w:r>
            <w:r w:rsidRPr="00843327">
              <w:rPr>
                <w:sz w:val="24"/>
                <w:szCs w:val="24"/>
              </w:rPr>
              <w:t>ый</w:t>
            </w:r>
            <w:r w:rsidRPr="00843327">
              <w:rPr>
                <w:w w:val="95"/>
                <w:sz w:val="24"/>
                <w:szCs w:val="24"/>
              </w:rPr>
              <w:t>опро</w:t>
            </w:r>
            <w:r w:rsidRPr="00843327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</w:tcPr>
          <w:p w:rsidR="00730B4C" w:rsidRPr="00843327" w:rsidRDefault="0013621A">
            <w:pPr>
              <w:pStyle w:val="TableParagraph"/>
              <w:spacing w:before="75" w:line="249" w:lineRule="auto"/>
              <w:ind w:left="77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before="2" w:line="249" w:lineRule="auto"/>
              <w:ind w:left="77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2.11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Пластическиемассы,ихвиды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01.12.20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Рассматриватьианализироватьобразцы,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(пластилин,пластикаидр.).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вариантывыполненияизделий,природные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формы—прообразыизготавливаемых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5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477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изделий;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before="4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2.12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Приёмыизготовленияизделий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08.12.20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Анализироватьобразцыизделий,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1"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доступнойпо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пониматьпоставленнуюцель,отделять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сложностиформыизних:разметка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известноеотнеизвестного;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наглаз,отделениечасти(стекой,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отрыванием),приданиеформы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6" w:line="261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2.13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Видыприродныхматериалов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6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6" w:line="261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15.12.20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Осознаватьнеобходимостьбережного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Устн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(плоские—листьяиобъёмные—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отношениякприроде,окружающему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ый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орехи,шишки,семена,ветки)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материальномупространству;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опро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5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482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с;</w:t>
            </w: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before="4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351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2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2.14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6" w:line="25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Приёмыработысприродными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9" w:line="262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22.12.20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6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Отбиратьприродныйматериалв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6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6"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2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материалами:подборматериаловв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2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соответствиисвыполняемымизделием;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соответствиисзамыслом,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составлениекомпозиции,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соединениедеталей</w:t>
            </w: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843327" w:rsidRDefault="00730B4C">
      <w:pPr>
        <w:rPr>
          <w:sz w:val="24"/>
          <w:szCs w:val="24"/>
        </w:rPr>
        <w:sectPr w:rsidR="00730B4C" w:rsidRPr="00843327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10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843327" w:rsidTr="0077392F">
        <w:trPr>
          <w:trHeight w:val="642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70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lastRenderedPageBreak/>
              <w:t>2.15</w:t>
            </w:r>
          </w:p>
          <w:p w:rsidR="00730B4C" w:rsidRPr="00843327" w:rsidRDefault="0013621A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2" w:line="280" w:lineRule="atLeast"/>
              <w:ind w:left="74" w:right="6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Общеепредставлениеотканях</w:t>
            </w:r>
            <w:r w:rsidRPr="00843327">
              <w:rPr>
                <w:sz w:val="24"/>
                <w:szCs w:val="24"/>
              </w:rPr>
              <w:t>(текстиле),ихстроениии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70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29.12.20</w:t>
            </w:r>
          </w:p>
          <w:p w:rsidR="00730B4C" w:rsidRPr="00843327" w:rsidRDefault="0013621A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7" w:line="230" w:lineRule="auto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Определятьлицевуюиизнаночнуюстороны</w:t>
            </w:r>
            <w:r w:rsidRPr="00843327">
              <w:rPr>
                <w:sz w:val="24"/>
                <w:szCs w:val="24"/>
              </w:rPr>
              <w:t>ткани;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2" w:line="280" w:lineRule="atLeast"/>
              <w:ind w:left="76" w:right="4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2" w:line="290" w:lineRule="atLeast"/>
              <w:ind w:left="76" w:right="593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77392F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свойствах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77392F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 w:rsidTr="0077392F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2.16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Швейныеинструментыи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12.01.20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Отбиратьинструментыиприспособлениядля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77392F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приспособления(иглы,булавкии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работыстекстильнымиматериалами;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56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77392F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1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77392F">
        <w:trPr>
          <w:trHeight w:val="460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1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 w:rsidTr="0077392F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2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2.17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Отмериваниеизаправканиткив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2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2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19.01.20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Выполнятьподготовкуниткиииглыкработе: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77392F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2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иголку,строчкапрямогостежка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56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завязываниеузелка,использованиеприёмов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56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77392F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отмериванияниткидляшитья,вдеваниениткив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77392F">
        <w:trPr>
          <w:trHeight w:val="469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иглу;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 w:rsidTr="0077392F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2.18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8" w:line="261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26.01.20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Узнавать,называть,выполнятьивыбирать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5" w:line="254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77392F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дополнительныхотделочных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9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технологическиеприёмыручнойобработки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4" w:line="256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77392F">
        <w:trPr>
          <w:trHeight w:val="283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материалов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материаловвзависимостиотихсвойств;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2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77392F">
        <w:trPr>
          <w:trHeight w:val="459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 w:rsidTr="0077392F">
        <w:trPr>
          <w:trHeight w:val="336"/>
        </w:trPr>
        <w:tc>
          <w:tcPr>
            <w:tcW w:w="4478" w:type="dxa"/>
            <w:gridSpan w:val="2"/>
            <w:tcBorders>
              <w:bottom w:val="single" w:sz="6" w:space="0" w:color="000000"/>
            </w:tcBorders>
          </w:tcPr>
          <w:p w:rsidR="00730B4C" w:rsidRPr="00843327" w:rsidRDefault="0013621A">
            <w:pPr>
              <w:pStyle w:val="TableParagraph"/>
              <w:spacing w:before="66" w:line="251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Итогопомодулю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30B4C" w:rsidRPr="00843327" w:rsidRDefault="0013621A">
            <w:pPr>
              <w:pStyle w:val="TableParagraph"/>
              <w:spacing w:before="66" w:line="251" w:lineRule="exact"/>
              <w:ind w:left="75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15</w:t>
            </w:r>
          </w:p>
        </w:tc>
        <w:tc>
          <w:tcPr>
            <w:tcW w:w="10498" w:type="dxa"/>
            <w:gridSpan w:val="6"/>
            <w:tcBorders>
              <w:bottom w:val="single" w:sz="6" w:space="0" w:color="000000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77392F">
        <w:trPr>
          <w:trHeight w:val="334"/>
        </w:trPr>
        <w:tc>
          <w:tcPr>
            <w:tcW w:w="15504" w:type="dxa"/>
            <w:gridSpan w:val="9"/>
            <w:tcBorders>
              <w:top w:val="single" w:sz="6" w:space="0" w:color="000000"/>
            </w:tcBorders>
          </w:tcPr>
          <w:p w:rsidR="00730B4C" w:rsidRPr="00843327" w:rsidRDefault="0013621A">
            <w:pPr>
              <w:pStyle w:val="TableParagraph"/>
              <w:spacing w:before="62" w:line="252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Модуль3.КОНСТРУИРОВАНИЕИМОДЕЛИРОВАНИЕ</w:t>
            </w:r>
          </w:p>
        </w:tc>
      </w:tr>
      <w:tr w:rsidR="00730B4C" w:rsidRPr="00843327" w:rsidTr="0077392F">
        <w:trPr>
          <w:trHeight w:val="353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1" w:line="262" w:lineRule="exact"/>
              <w:ind w:left="1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3.1.</w:t>
            </w:r>
          </w:p>
        </w:tc>
        <w:tc>
          <w:tcPr>
            <w:tcW w:w="401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Простыеиобъёмныеконструкции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1" w:line="262" w:lineRule="exact"/>
              <w:ind w:left="75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1" w:line="262" w:lineRule="exact"/>
              <w:ind w:left="7" w:right="7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02.02.20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Иметьобщеепредставлениеоконструкции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78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 w:rsidTr="0077392F">
        <w:trPr>
          <w:trHeight w:val="277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изразных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2" w:lineRule="exact"/>
              <w:ind w:left="8" w:right="5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3" w:line="255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изделия,деталиичастиизделия,ихвзаимном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 w:rsidTr="0077392F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1" w:line="264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материалов(пластическиемассы,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6"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расположениивобщейконструкции;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1" w:line="264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 w:rsidTr="0077392F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бумага,текстильидр.)испособыих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анализироватьконструкцииобразцовизделий,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 w:rsidTr="0077392F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создания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before="2" w:line="263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выделятьосновныеидополнительныедетали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77392F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конструкции,называтьихформуиспособ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77392F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соединения;анализироватьконструкцию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 w:rsidTr="0077392F">
        <w:trPr>
          <w:trHeight w:val="433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72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изделияпорисунку,фотографии,схеме;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843327" w:rsidRDefault="00730B4C">
      <w:pPr>
        <w:rPr>
          <w:sz w:val="24"/>
          <w:szCs w:val="24"/>
        </w:rPr>
        <w:sectPr w:rsidR="00730B4C" w:rsidRPr="00843327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843327">
        <w:trPr>
          <w:trHeight w:val="1984"/>
        </w:trPr>
        <w:tc>
          <w:tcPr>
            <w:tcW w:w="468" w:type="dxa"/>
          </w:tcPr>
          <w:p w:rsidR="00730B4C" w:rsidRPr="00843327" w:rsidRDefault="0013621A">
            <w:pPr>
              <w:pStyle w:val="TableParagraph"/>
              <w:spacing w:before="49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56" w:line="249" w:lineRule="auto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Общее представлениео конструкцииизделия;деталиичастиизделия,их</w:t>
            </w:r>
            <w:r w:rsidRPr="00843327">
              <w:rPr>
                <w:sz w:val="24"/>
                <w:szCs w:val="24"/>
              </w:rPr>
              <w:t>взаимноерасположение</w:t>
            </w:r>
          </w:p>
          <w:p w:rsidR="00730B4C" w:rsidRPr="00843327" w:rsidRDefault="0013621A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вобщейконструкции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49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843327" w:rsidRDefault="0013621A">
            <w:pPr>
              <w:pStyle w:val="TableParagraph"/>
              <w:spacing w:before="56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17.02.20</w:t>
            </w:r>
          </w:p>
          <w:p w:rsidR="00730B4C" w:rsidRPr="00843327" w:rsidRDefault="0013621A">
            <w:pPr>
              <w:pStyle w:val="TableParagraph"/>
              <w:spacing w:before="5"/>
              <w:ind w:left="17" w:right="7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  <w:p w:rsidR="00730B4C" w:rsidRPr="00843327" w:rsidRDefault="0013621A">
            <w:pPr>
              <w:pStyle w:val="TableParagraph"/>
              <w:spacing w:before="7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23.02.20</w:t>
            </w:r>
          </w:p>
          <w:p w:rsidR="00730B4C" w:rsidRPr="00843327" w:rsidRDefault="0013621A">
            <w:pPr>
              <w:pStyle w:val="TableParagraph"/>
              <w:spacing w:before="5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56" w:line="249" w:lineRule="auto"/>
              <w:ind w:left="77" w:right="19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Определятьпорядокдействийвзависимости</w:t>
            </w:r>
            <w:r w:rsidRPr="00843327">
              <w:rPr>
                <w:sz w:val="24"/>
                <w:szCs w:val="24"/>
              </w:rPr>
              <w:t>от</w:t>
            </w:r>
          </w:p>
          <w:p w:rsidR="00730B4C" w:rsidRPr="00843327" w:rsidRDefault="0013621A">
            <w:pPr>
              <w:pStyle w:val="TableParagraph"/>
              <w:spacing w:line="249" w:lineRule="auto"/>
              <w:ind w:left="77" w:right="19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желаемого/необходимого результата;</w:t>
            </w:r>
            <w:r w:rsidRPr="00843327">
              <w:rPr>
                <w:w w:val="95"/>
                <w:sz w:val="24"/>
                <w:szCs w:val="24"/>
              </w:rPr>
              <w:t>выбиратьспособработысопоройнаучебник</w:t>
            </w:r>
            <w:r w:rsidRPr="00843327">
              <w:rPr>
                <w:sz w:val="24"/>
                <w:szCs w:val="24"/>
              </w:rPr>
              <w:t>или рабочую тетрадь в зависимости оттребуемогорезультата/замысла;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56" w:line="244" w:lineRule="auto"/>
              <w:ind w:left="77" w:right="4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  <w:r w:rsidRPr="00843327">
              <w:rPr>
                <w:sz w:val="24"/>
                <w:szCs w:val="24"/>
              </w:rPr>
              <w:t>скаяработа;</w:t>
            </w:r>
          </w:p>
        </w:tc>
        <w:tc>
          <w:tcPr>
            <w:tcW w:w="1383" w:type="dxa"/>
          </w:tcPr>
          <w:p w:rsidR="00730B4C" w:rsidRPr="00843327" w:rsidRDefault="0013621A">
            <w:pPr>
              <w:pStyle w:val="TableParagraph"/>
              <w:spacing w:before="56" w:line="249" w:lineRule="auto"/>
              <w:ind w:left="77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line="249" w:lineRule="auto"/>
              <w:ind w:left="77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>
        <w:trPr>
          <w:trHeight w:val="1686"/>
        </w:trPr>
        <w:tc>
          <w:tcPr>
            <w:tcW w:w="468" w:type="dxa"/>
          </w:tcPr>
          <w:p w:rsidR="00730B4C" w:rsidRPr="00843327" w:rsidRDefault="0013621A">
            <w:pPr>
              <w:pStyle w:val="TableParagraph"/>
              <w:spacing w:before="49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3.3.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59" w:line="244" w:lineRule="auto"/>
              <w:ind w:left="74" w:right="558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Способысоединениядеталейвизделияхизразныхматериалов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49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843327" w:rsidRDefault="0013621A">
            <w:pPr>
              <w:pStyle w:val="TableParagraph"/>
              <w:spacing w:before="59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24.02.20</w:t>
            </w:r>
          </w:p>
          <w:p w:rsidR="00730B4C" w:rsidRPr="00843327" w:rsidRDefault="0013621A">
            <w:pPr>
              <w:pStyle w:val="TableParagraph"/>
              <w:spacing w:before="4"/>
              <w:ind w:left="17" w:right="7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  <w:p w:rsidR="00730B4C" w:rsidRPr="00843327" w:rsidRDefault="0013621A">
            <w:pPr>
              <w:pStyle w:val="TableParagraph"/>
              <w:spacing w:before="8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02.03.20</w:t>
            </w:r>
          </w:p>
          <w:p w:rsidR="00730B4C" w:rsidRPr="00843327" w:rsidRDefault="0013621A">
            <w:pPr>
              <w:pStyle w:val="TableParagraph"/>
              <w:spacing w:before="5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59" w:line="247" w:lineRule="auto"/>
              <w:ind w:left="77" w:right="1289"/>
              <w:jc w:val="both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Изготавливать простые и объёмные</w:t>
            </w:r>
            <w:r w:rsidRPr="00843327">
              <w:rPr>
                <w:sz w:val="24"/>
                <w:szCs w:val="24"/>
              </w:rPr>
              <w:t>конструкцииизразных</w:t>
            </w:r>
          </w:p>
          <w:p w:rsidR="00730B4C" w:rsidRPr="00843327" w:rsidRDefault="0013621A">
            <w:pPr>
              <w:pStyle w:val="TableParagraph"/>
              <w:spacing w:line="247" w:lineRule="auto"/>
              <w:ind w:left="77" w:right="642"/>
              <w:jc w:val="both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материалов (пластические массы, бумага,текстиль и др.), по модели (на плоскости),</w:t>
            </w:r>
            <w:r w:rsidRPr="00843327">
              <w:rPr>
                <w:sz w:val="24"/>
                <w:szCs w:val="24"/>
              </w:rPr>
              <w:t>рисунку;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59" w:line="244" w:lineRule="auto"/>
              <w:ind w:left="77" w:right="4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  <w:r w:rsidRPr="00843327">
              <w:rPr>
                <w:sz w:val="24"/>
                <w:szCs w:val="24"/>
              </w:rPr>
              <w:t>скаяработа;</w:t>
            </w:r>
          </w:p>
        </w:tc>
        <w:tc>
          <w:tcPr>
            <w:tcW w:w="1383" w:type="dxa"/>
          </w:tcPr>
          <w:p w:rsidR="00730B4C" w:rsidRPr="00843327" w:rsidRDefault="0013621A">
            <w:pPr>
              <w:pStyle w:val="TableParagraph"/>
              <w:spacing w:before="56" w:line="252" w:lineRule="auto"/>
              <w:ind w:left="77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line="249" w:lineRule="auto"/>
              <w:ind w:left="77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>
        <w:trPr>
          <w:trHeight w:val="349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7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3.4.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9" w:line="27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Образец,анализконструкции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7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7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16.03.20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9" w:line="27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Определятьпорядокдействийвзависимости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9" w:line="27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9" w:line="27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образцовизделий,изготовление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28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1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4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изделийпообразцу,рисунку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желаемого/необходимогорезультата;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выбиратьспособработысопоройнаучебник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276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1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илирабочуютетрадьвзависимостиот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464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требуемогорезультата/замысла;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344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9" w:line="275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3.5.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9" w:line="275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Конструированиепомодели(на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49" w:line="275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6" w:line="268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23.03.20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6" w:line="26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Изготавливатьпростыеиобъёмные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6" w:line="26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6" w:line="26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5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39" w:lineRule="exact"/>
              <w:ind w:left="74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плоскости)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17" w:right="7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конструкцииизразных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5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79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7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30.03.20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материалов(пластическиемассы,бумага,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7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6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280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38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текстильидр.),помодели(наплоскости),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5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596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5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рисунку;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843327" w:rsidRDefault="00730B4C">
      <w:pPr>
        <w:rPr>
          <w:sz w:val="24"/>
          <w:szCs w:val="24"/>
        </w:rPr>
        <w:sectPr w:rsidR="00730B4C" w:rsidRPr="00843327">
          <w:pgSz w:w="16850" w:h="11900" w:orient="landscape"/>
          <w:pgMar w:top="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09"/>
        <w:gridCol w:w="528"/>
        <w:gridCol w:w="1106"/>
        <w:gridCol w:w="1140"/>
        <w:gridCol w:w="864"/>
        <w:gridCol w:w="4925"/>
        <w:gridCol w:w="1080"/>
        <w:gridCol w:w="1383"/>
      </w:tblGrid>
      <w:tr w:rsidR="00730B4C" w:rsidRPr="00843327">
        <w:trPr>
          <w:trHeight w:val="1982"/>
        </w:trPr>
        <w:tc>
          <w:tcPr>
            <w:tcW w:w="468" w:type="dxa"/>
          </w:tcPr>
          <w:p w:rsidR="00730B4C" w:rsidRPr="00843327" w:rsidRDefault="0013621A">
            <w:pPr>
              <w:pStyle w:val="TableParagraph"/>
              <w:spacing w:before="58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009" w:type="dxa"/>
          </w:tcPr>
          <w:p w:rsidR="00730B4C" w:rsidRPr="00843327" w:rsidRDefault="0013621A">
            <w:pPr>
              <w:pStyle w:val="TableParagraph"/>
              <w:spacing w:before="67" w:line="252" w:lineRule="auto"/>
              <w:ind w:left="74" w:right="58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Взаимосвязьвыполняемого</w:t>
            </w:r>
            <w:r w:rsidRPr="00843327">
              <w:rPr>
                <w:sz w:val="24"/>
                <w:szCs w:val="24"/>
              </w:rPr>
              <w:t>действияирезультата.</w:t>
            </w:r>
          </w:p>
          <w:p w:rsidR="00730B4C" w:rsidRPr="00843327" w:rsidRDefault="0013621A">
            <w:pPr>
              <w:pStyle w:val="TableParagraph"/>
              <w:spacing w:before="2" w:line="249" w:lineRule="auto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Элементарноепрогнозированиепорядкадействийвзависимостиот</w:t>
            </w:r>
          </w:p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  <w:p w:rsidR="00730B4C" w:rsidRPr="00843327" w:rsidRDefault="0013621A">
            <w:pPr>
              <w:pStyle w:val="TableParagraph"/>
              <w:spacing w:before="149"/>
              <w:ind w:left="131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желаемого/необходимого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58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30B4C" w:rsidRPr="00843327" w:rsidRDefault="0013621A">
            <w:pPr>
              <w:pStyle w:val="TableParagraph"/>
              <w:spacing w:before="70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13.04.20</w:t>
            </w:r>
          </w:p>
          <w:p w:rsidR="00730B4C" w:rsidRPr="00843327" w:rsidRDefault="0013621A">
            <w:pPr>
              <w:pStyle w:val="TableParagraph"/>
              <w:spacing w:before="5"/>
              <w:ind w:left="17" w:right="7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  <w:p w:rsidR="00730B4C" w:rsidRPr="00843327" w:rsidRDefault="0013621A">
            <w:pPr>
              <w:pStyle w:val="TableParagraph"/>
              <w:spacing w:before="5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20.04.20</w:t>
            </w:r>
          </w:p>
          <w:p w:rsidR="00730B4C" w:rsidRPr="00843327" w:rsidRDefault="0013621A">
            <w:pPr>
              <w:pStyle w:val="TableParagraph"/>
              <w:spacing w:before="5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</w:tcPr>
          <w:p w:rsidR="00730B4C" w:rsidRPr="00843327" w:rsidRDefault="0013621A">
            <w:pPr>
              <w:pStyle w:val="TableParagraph"/>
              <w:spacing w:before="67" w:line="249" w:lineRule="auto"/>
              <w:ind w:left="77" w:right="19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Определятьпорядокдействийвзависимости</w:t>
            </w:r>
            <w:r w:rsidRPr="00843327">
              <w:rPr>
                <w:sz w:val="24"/>
                <w:szCs w:val="24"/>
              </w:rPr>
              <w:t>от</w:t>
            </w:r>
          </w:p>
          <w:p w:rsidR="00730B4C" w:rsidRPr="00843327" w:rsidRDefault="0013621A">
            <w:pPr>
              <w:pStyle w:val="TableParagraph"/>
              <w:spacing w:before="3" w:line="249" w:lineRule="auto"/>
              <w:ind w:left="77" w:right="19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желаемого/необходимого результата;</w:t>
            </w:r>
            <w:r w:rsidRPr="00843327">
              <w:rPr>
                <w:w w:val="95"/>
                <w:sz w:val="24"/>
                <w:szCs w:val="24"/>
              </w:rPr>
              <w:t>выбиратьспособработысопоройнаучебник</w:t>
            </w:r>
            <w:r w:rsidRPr="00843327">
              <w:rPr>
                <w:sz w:val="24"/>
                <w:szCs w:val="24"/>
              </w:rPr>
              <w:t>или рабочую тетрадь в зависимости оттребуемогорезультата/замысла;</w:t>
            </w:r>
          </w:p>
        </w:tc>
        <w:tc>
          <w:tcPr>
            <w:tcW w:w="1080" w:type="dxa"/>
          </w:tcPr>
          <w:p w:rsidR="00730B4C" w:rsidRPr="00843327" w:rsidRDefault="0013621A">
            <w:pPr>
              <w:pStyle w:val="TableParagraph"/>
              <w:spacing w:before="70" w:line="244" w:lineRule="auto"/>
              <w:ind w:left="77" w:right="4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  <w:r w:rsidRPr="00843327">
              <w:rPr>
                <w:sz w:val="24"/>
                <w:szCs w:val="24"/>
              </w:rPr>
              <w:t>скаяработа;</w:t>
            </w:r>
          </w:p>
        </w:tc>
        <w:tc>
          <w:tcPr>
            <w:tcW w:w="1383" w:type="dxa"/>
          </w:tcPr>
          <w:p w:rsidR="00730B4C" w:rsidRPr="00843327" w:rsidRDefault="0013621A">
            <w:pPr>
              <w:pStyle w:val="TableParagraph"/>
              <w:spacing w:before="67" w:line="249" w:lineRule="auto"/>
              <w:ind w:left="77" w:right="592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Учи.ру</w:t>
            </w:r>
            <w:r w:rsidRPr="00843327">
              <w:rPr>
                <w:sz w:val="24"/>
                <w:szCs w:val="24"/>
              </w:rPr>
              <w:t>РЭШ</w:t>
            </w:r>
          </w:p>
          <w:p w:rsidR="00730B4C" w:rsidRPr="00843327" w:rsidRDefault="0013621A">
            <w:pPr>
              <w:pStyle w:val="TableParagraph"/>
              <w:spacing w:before="3" w:line="249" w:lineRule="auto"/>
              <w:ind w:left="77" w:right="350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Электронныйдиск</w:t>
            </w:r>
          </w:p>
        </w:tc>
      </w:tr>
      <w:tr w:rsidR="00730B4C" w:rsidRPr="00843327">
        <w:trPr>
          <w:trHeight w:val="338"/>
        </w:trPr>
        <w:tc>
          <w:tcPr>
            <w:tcW w:w="4477" w:type="dxa"/>
            <w:gridSpan w:val="2"/>
          </w:tcPr>
          <w:p w:rsidR="00730B4C" w:rsidRPr="00843327" w:rsidRDefault="0013621A">
            <w:pPr>
              <w:pStyle w:val="TableParagraph"/>
              <w:spacing w:before="60"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Итогопомодулю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0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10</w:t>
            </w:r>
          </w:p>
        </w:tc>
        <w:tc>
          <w:tcPr>
            <w:tcW w:w="10498" w:type="dxa"/>
            <w:gridSpan w:val="6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340"/>
        </w:trPr>
        <w:tc>
          <w:tcPr>
            <w:tcW w:w="15503" w:type="dxa"/>
            <w:gridSpan w:val="9"/>
          </w:tcPr>
          <w:p w:rsidR="00730B4C" w:rsidRPr="00843327" w:rsidRDefault="0013621A">
            <w:pPr>
              <w:pStyle w:val="TableParagraph"/>
              <w:spacing w:before="60"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Модуль4.ИНФОРМАЦИОННО-КОММУНИКАТИВНЫЕТЕХНОЛОГИИ</w:t>
            </w:r>
          </w:p>
        </w:tc>
      </w:tr>
      <w:tr w:rsidR="00730B4C" w:rsidRPr="00843327">
        <w:trPr>
          <w:trHeight w:val="347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69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4.1.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Демонстрацияучителем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69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58" w:line="269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11.05.20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Анализироватьготовыематериалы,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0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готовыхматериаловна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1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представленныеучителемна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2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информационныхносителях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информационныхносителях;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484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350"/>
        </w:trPr>
        <w:tc>
          <w:tcPr>
            <w:tcW w:w="46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0" w:lineRule="exact"/>
              <w:ind w:right="54"/>
              <w:jc w:val="right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4.2.</w:t>
            </w:r>
          </w:p>
        </w:tc>
        <w:tc>
          <w:tcPr>
            <w:tcW w:w="4009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0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Информация.Видыинформации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0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0" w:line="270" w:lineRule="exact"/>
              <w:ind w:left="8" w:right="6"/>
              <w:jc w:val="center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25.05.20</w:t>
            </w:r>
          </w:p>
        </w:tc>
        <w:tc>
          <w:tcPr>
            <w:tcW w:w="4925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Выполнятьпростейшиепреобразования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Практиче</w:t>
            </w:r>
          </w:p>
        </w:tc>
        <w:tc>
          <w:tcPr>
            <w:tcW w:w="1383" w:type="dxa"/>
            <w:tcBorders>
              <w:bottom w:val="nil"/>
            </w:tcBorders>
          </w:tcPr>
          <w:p w:rsidR="00730B4C" w:rsidRPr="00843327" w:rsidRDefault="0013621A">
            <w:pPr>
              <w:pStyle w:val="TableParagraph"/>
              <w:spacing w:before="67" w:line="263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Учи.ру</w:t>
            </w:r>
          </w:p>
        </w:tc>
      </w:tr>
      <w:tr w:rsidR="00730B4C" w:rsidRPr="00843327">
        <w:trPr>
          <w:trHeight w:val="278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44" w:lineRule="exact"/>
              <w:ind w:left="8" w:right="3"/>
              <w:jc w:val="center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информации(например,переводтекстовой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ская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РЭШ</w:t>
            </w:r>
          </w:p>
        </w:tc>
      </w:tr>
      <w:tr w:rsidR="00730B4C" w:rsidRPr="00843327">
        <w:trPr>
          <w:trHeight w:val="281"/>
        </w:trPr>
        <w:tc>
          <w:tcPr>
            <w:tcW w:w="46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информацииврисуночнуюи/или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58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работа;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30B4C" w:rsidRPr="00843327" w:rsidRDefault="0013621A">
            <w:pPr>
              <w:pStyle w:val="TableParagraph"/>
              <w:spacing w:line="262" w:lineRule="exact"/>
              <w:ind w:left="7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Электрон</w:t>
            </w:r>
          </w:p>
        </w:tc>
      </w:tr>
      <w:tr w:rsidR="00730B4C" w:rsidRPr="00843327">
        <w:trPr>
          <w:trHeight w:val="462"/>
        </w:trPr>
        <w:tc>
          <w:tcPr>
            <w:tcW w:w="46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730B4C" w:rsidRPr="00843327" w:rsidRDefault="00730B4C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табличнуюформу);</w:t>
            </w:r>
          </w:p>
        </w:tc>
        <w:tc>
          <w:tcPr>
            <w:tcW w:w="1080" w:type="dxa"/>
            <w:tcBorders>
              <w:top w:val="nil"/>
            </w:tcBorders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30B4C" w:rsidRPr="00843327" w:rsidRDefault="0013621A">
            <w:pPr>
              <w:pStyle w:val="TableParagraph"/>
              <w:spacing w:line="264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ныйдиск</w:t>
            </w:r>
          </w:p>
        </w:tc>
      </w:tr>
      <w:tr w:rsidR="00730B4C" w:rsidRPr="00843327">
        <w:trPr>
          <w:trHeight w:val="338"/>
        </w:trPr>
        <w:tc>
          <w:tcPr>
            <w:tcW w:w="4477" w:type="dxa"/>
            <w:gridSpan w:val="2"/>
          </w:tcPr>
          <w:p w:rsidR="00730B4C" w:rsidRPr="00843327" w:rsidRDefault="0013621A">
            <w:pPr>
              <w:pStyle w:val="TableParagraph"/>
              <w:spacing w:before="61" w:line="257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Итогопомодулю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1" w:line="257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0498" w:type="dxa"/>
            <w:gridSpan w:val="6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B4C" w:rsidRPr="00843327">
        <w:trPr>
          <w:trHeight w:val="318"/>
        </w:trPr>
        <w:tc>
          <w:tcPr>
            <w:tcW w:w="4477" w:type="dxa"/>
            <w:gridSpan w:val="2"/>
          </w:tcPr>
          <w:p w:rsidR="00730B4C" w:rsidRPr="00843327" w:rsidRDefault="0013621A">
            <w:pPr>
              <w:pStyle w:val="TableParagraph"/>
              <w:spacing w:before="60" w:line="238" w:lineRule="exact"/>
              <w:ind w:left="74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ОБЩЕЕКОЛИЧЕСТВОЧАСОВПО</w:t>
            </w:r>
          </w:p>
        </w:tc>
        <w:tc>
          <w:tcPr>
            <w:tcW w:w="528" w:type="dxa"/>
          </w:tcPr>
          <w:p w:rsidR="00730B4C" w:rsidRPr="00843327" w:rsidRDefault="0013621A">
            <w:pPr>
              <w:pStyle w:val="TableParagraph"/>
              <w:spacing w:before="60" w:line="238" w:lineRule="exact"/>
              <w:ind w:left="76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730B4C" w:rsidRPr="00843327" w:rsidRDefault="0013621A">
            <w:pPr>
              <w:pStyle w:val="TableParagraph"/>
              <w:spacing w:before="60" w:line="238" w:lineRule="exact"/>
              <w:ind w:left="76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30B4C" w:rsidRPr="00843327" w:rsidRDefault="0013621A">
            <w:pPr>
              <w:pStyle w:val="TableParagraph"/>
              <w:spacing w:before="60" w:line="238" w:lineRule="exact"/>
              <w:ind w:left="77"/>
              <w:rPr>
                <w:sz w:val="24"/>
                <w:szCs w:val="24"/>
              </w:rPr>
            </w:pPr>
            <w:r w:rsidRPr="00843327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8252" w:type="dxa"/>
            <w:gridSpan w:val="4"/>
          </w:tcPr>
          <w:p w:rsidR="00730B4C" w:rsidRPr="00843327" w:rsidRDefault="00730B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B4C" w:rsidRPr="00843327" w:rsidRDefault="00730B4C">
      <w:pPr>
        <w:rPr>
          <w:sz w:val="24"/>
          <w:szCs w:val="24"/>
        </w:rPr>
        <w:sectPr w:rsidR="00730B4C" w:rsidRPr="00843327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730B4C" w:rsidRPr="00843327" w:rsidRDefault="0013621A">
      <w:pPr>
        <w:spacing w:before="72"/>
        <w:ind w:left="3516"/>
        <w:rPr>
          <w:sz w:val="24"/>
          <w:szCs w:val="24"/>
        </w:rPr>
      </w:pPr>
      <w:r w:rsidRPr="00843327">
        <w:rPr>
          <w:sz w:val="24"/>
          <w:szCs w:val="24"/>
        </w:rPr>
        <w:lastRenderedPageBreak/>
        <w:t>ПОУРОЧНОЕПЛАНИРОВАНИЕ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5115"/>
        <w:gridCol w:w="644"/>
        <w:gridCol w:w="1366"/>
        <w:gridCol w:w="1412"/>
        <w:gridCol w:w="995"/>
        <w:gridCol w:w="1529"/>
      </w:tblGrid>
      <w:tr w:rsidR="004C2EA4" w:rsidRPr="00843327" w:rsidTr="004C2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843327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center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D0992" w:rsidRPr="00843327" w:rsidTr="004C2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843327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843327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843327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17D" w:rsidRPr="00843327" w:rsidRDefault="003C417D" w:rsidP="002901A0">
            <w:pPr>
              <w:rPr>
                <w:sz w:val="24"/>
                <w:szCs w:val="24"/>
                <w:lang w:eastAsia="ru-RU"/>
              </w:rPr>
            </w:pP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0992" w:rsidRPr="00843327" w:rsidRDefault="00BD0992" w:rsidP="00BD0992">
            <w:pPr>
              <w:pStyle w:val="TableParagraph"/>
              <w:spacing w:line="276" w:lineRule="auto"/>
              <w:ind w:left="-3" w:right="631" w:firstLine="9"/>
              <w:rPr>
                <w:spacing w:val="-3"/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Как работать сучебником?</w:t>
            </w:r>
          </w:p>
          <w:p w:rsidR="003C417D" w:rsidRPr="00843327" w:rsidRDefault="00BD0992" w:rsidP="00BD0992">
            <w:pPr>
              <w:pStyle w:val="TableParagraph"/>
              <w:spacing w:line="276" w:lineRule="auto"/>
              <w:ind w:left="-3" w:right="631" w:firstLine="9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Яимоидрузья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 Беседа;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BD0992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Материалы иинструменты.</w:t>
            </w:r>
            <w:r w:rsidRPr="00843327">
              <w:rPr>
                <w:spacing w:val="-1"/>
                <w:sz w:val="24"/>
                <w:szCs w:val="24"/>
              </w:rPr>
              <w:t>Организация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 Устный опрос;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BD0992" w:rsidP="00BD0992">
            <w:pPr>
              <w:pStyle w:val="TableParagraph"/>
              <w:spacing w:before="2"/>
              <w:ind w:left="-3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Чтотакоетехнология?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BD0992" w:rsidP="00BD0992">
            <w:pPr>
              <w:pStyle w:val="TableParagraph"/>
              <w:spacing w:line="276" w:lineRule="auto"/>
              <w:ind w:left="-3" w:right="135" w:firstLine="9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Природный материал.</w:t>
            </w:r>
            <w:r w:rsidRPr="00843327">
              <w:rPr>
                <w:i/>
                <w:spacing w:val="-1"/>
                <w:sz w:val="24"/>
                <w:szCs w:val="24"/>
              </w:rPr>
              <w:t>Изделие:«Ап</w:t>
            </w:r>
            <w:r w:rsidRPr="00843327">
              <w:rPr>
                <w:spacing w:val="-1"/>
                <w:sz w:val="24"/>
                <w:szCs w:val="24"/>
              </w:rPr>
              <w:t>пликацияиз</w:t>
            </w:r>
            <w:r w:rsidRPr="00843327">
              <w:rPr>
                <w:sz w:val="24"/>
                <w:szCs w:val="24"/>
              </w:rPr>
              <w:t>листьев»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Устный опрос;</w:t>
            </w:r>
          </w:p>
          <w:p w:rsidR="00BD0992" w:rsidRPr="00843327" w:rsidRDefault="00BD0992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BD0992" w:rsidP="00BD0992">
            <w:pPr>
              <w:pStyle w:val="TableParagraph"/>
              <w:spacing w:before="66" w:line="276" w:lineRule="auto"/>
              <w:ind w:left="-3" w:right="141" w:firstLine="9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Пластилин. Изделие:аппликация из</w:t>
            </w:r>
            <w:r w:rsidRPr="00843327">
              <w:rPr>
                <w:spacing w:val="-3"/>
                <w:sz w:val="24"/>
                <w:szCs w:val="24"/>
              </w:rPr>
              <w:t>пластилина «Ромашковая</w:t>
            </w:r>
            <w:r w:rsidRPr="00843327">
              <w:rPr>
                <w:sz w:val="24"/>
                <w:szCs w:val="24"/>
              </w:rPr>
              <w:t>поляна»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0992" w:rsidRPr="00843327" w:rsidRDefault="00BD0992" w:rsidP="00BD0992">
            <w:pPr>
              <w:pStyle w:val="TableParagraph"/>
              <w:spacing w:before="160"/>
              <w:ind w:left="7"/>
              <w:rPr>
                <w:sz w:val="24"/>
                <w:szCs w:val="24"/>
              </w:rPr>
            </w:pPr>
            <w:r w:rsidRPr="00843327">
              <w:rPr>
                <w:spacing w:val="-3"/>
                <w:sz w:val="24"/>
                <w:szCs w:val="24"/>
              </w:rPr>
              <w:t>Пластилин.</w:t>
            </w:r>
            <w:r w:rsidRPr="00843327">
              <w:rPr>
                <w:spacing w:val="-2"/>
                <w:sz w:val="24"/>
                <w:szCs w:val="24"/>
              </w:rPr>
              <w:t>Изделие:</w:t>
            </w:r>
          </w:p>
          <w:p w:rsidR="003C417D" w:rsidRPr="00843327" w:rsidRDefault="00BD0992" w:rsidP="00BD0992">
            <w:pPr>
              <w:pStyle w:val="TableParagraph"/>
              <w:spacing w:before="41"/>
              <w:ind w:left="-3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pacing w:val="-1"/>
                <w:sz w:val="24"/>
                <w:szCs w:val="24"/>
              </w:rPr>
              <w:t>«Мудраясова»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BD0992" w:rsidP="00BD0992">
            <w:pPr>
              <w:pStyle w:val="TableParagraph"/>
              <w:spacing w:line="276" w:lineRule="auto"/>
              <w:ind w:left="-3" w:right="397" w:firstLine="9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pacing w:val="-3"/>
                <w:sz w:val="24"/>
                <w:szCs w:val="24"/>
              </w:rPr>
              <w:t>Растения.</w:t>
            </w:r>
            <w:r w:rsidRPr="00843327">
              <w:rPr>
                <w:spacing w:val="-2"/>
                <w:sz w:val="24"/>
                <w:szCs w:val="24"/>
              </w:rPr>
              <w:t xml:space="preserve">Получениеи </w:t>
            </w:r>
            <w:r w:rsidRPr="00843327">
              <w:rPr>
                <w:sz w:val="24"/>
                <w:szCs w:val="24"/>
              </w:rPr>
              <w:t>сушкасемян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77392F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 Устный опрос;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0992" w:rsidRPr="00843327" w:rsidRDefault="00BD0992" w:rsidP="00BD0992">
            <w:pPr>
              <w:pStyle w:val="TableParagraph"/>
              <w:spacing w:before="194" w:line="276" w:lineRule="auto"/>
              <w:ind w:left="-3" w:right="834" w:firstLine="9"/>
              <w:rPr>
                <w:sz w:val="24"/>
                <w:szCs w:val="24"/>
              </w:rPr>
            </w:pPr>
            <w:r w:rsidRPr="00843327">
              <w:rPr>
                <w:spacing w:val="-2"/>
                <w:sz w:val="24"/>
                <w:szCs w:val="24"/>
              </w:rPr>
              <w:t xml:space="preserve">Проект </w:t>
            </w:r>
            <w:r w:rsidRPr="00843327">
              <w:rPr>
                <w:spacing w:val="-1"/>
                <w:sz w:val="24"/>
                <w:szCs w:val="24"/>
              </w:rPr>
              <w:t>«Осенний</w:t>
            </w:r>
            <w:r w:rsidRPr="00843327">
              <w:rPr>
                <w:spacing w:val="-3"/>
                <w:sz w:val="24"/>
                <w:szCs w:val="24"/>
              </w:rPr>
              <w:t>урожай».Изделие:</w:t>
            </w:r>
          </w:p>
          <w:p w:rsidR="003C417D" w:rsidRPr="00843327" w:rsidRDefault="00BD0992" w:rsidP="00BD099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pacing w:val="-2"/>
                <w:sz w:val="24"/>
                <w:szCs w:val="24"/>
              </w:rPr>
              <w:t>«Овощиизпластилина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D0992" w:rsidRPr="00843327" w:rsidRDefault="00BD0992" w:rsidP="00BD0992">
            <w:pPr>
              <w:pStyle w:val="TableParagraph"/>
              <w:ind w:left="7"/>
              <w:rPr>
                <w:sz w:val="24"/>
                <w:szCs w:val="24"/>
              </w:rPr>
            </w:pPr>
            <w:r w:rsidRPr="00843327">
              <w:rPr>
                <w:spacing w:val="-2"/>
                <w:sz w:val="24"/>
                <w:szCs w:val="24"/>
              </w:rPr>
              <w:t>Бумага.Изделие:</w:t>
            </w:r>
          </w:p>
          <w:p w:rsidR="003C417D" w:rsidRPr="00843327" w:rsidRDefault="00BD0992" w:rsidP="00BD0992">
            <w:pPr>
              <w:pStyle w:val="TableParagraph"/>
              <w:spacing w:before="41"/>
              <w:ind w:left="-3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pacing w:val="-2"/>
                <w:sz w:val="24"/>
                <w:szCs w:val="24"/>
              </w:rPr>
              <w:t>«Волшебныефигуры»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Самооценка с использованием</w:t>
            </w:r>
          </w:p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«Оценочного листа»; Устный опрос;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pStyle w:val="TableParagraph"/>
              <w:ind w:left="2"/>
              <w:rPr>
                <w:i/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Бумага.</w:t>
            </w:r>
            <w:r w:rsidRPr="00843327">
              <w:rPr>
                <w:i/>
                <w:sz w:val="24"/>
                <w:szCs w:val="24"/>
              </w:rPr>
              <w:t>Изделие: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i/>
                <w:sz w:val="24"/>
                <w:szCs w:val="24"/>
              </w:rPr>
              <w:t>«Закладкаизбумаги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pStyle w:val="TableParagraph"/>
              <w:spacing w:line="276" w:lineRule="auto"/>
              <w:ind w:left="-3" w:right="169" w:firstLine="9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Насекомые.</w:t>
            </w:r>
            <w:r w:rsidRPr="00843327">
              <w:rPr>
                <w:spacing w:val="-1"/>
                <w:sz w:val="24"/>
                <w:szCs w:val="24"/>
              </w:rPr>
              <w:t>Изготовлениеизделия</w:t>
            </w:r>
            <w:r w:rsidRPr="00843327">
              <w:rPr>
                <w:sz w:val="24"/>
                <w:szCs w:val="24"/>
              </w:rPr>
              <w:t>изразличныхматериалов</w:t>
            </w:r>
          </w:p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pStyle w:val="TableParagraph"/>
              <w:spacing w:before="80" w:line="276" w:lineRule="auto"/>
              <w:ind w:left="-3" w:right="518" w:firstLine="9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Дикие животные.Проект«Дикиеживотные».Изделие:</w:t>
            </w:r>
          </w:p>
          <w:p w:rsidR="003C417D" w:rsidRPr="00843327" w:rsidRDefault="006D5371" w:rsidP="004C2EA4">
            <w:pPr>
              <w:pStyle w:val="TableParagraph"/>
              <w:spacing w:line="274" w:lineRule="exact"/>
              <w:ind w:left="-3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«Коллаж»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Самооценка с использованием</w:t>
            </w:r>
          </w:p>
          <w:p w:rsidR="006D5371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«Оценочного листа»; Устный опрос;</w:t>
            </w:r>
          </w:p>
          <w:p w:rsidR="003C417D" w:rsidRPr="00843327" w:rsidRDefault="006D5371" w:rsidP="006D5371">
            <w:pPr>
              <w:rPr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pStyle w:val="TableParagraph"/>
              <w:spacing w:before="187"/>
              <w:ind w:left="7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Новыйгод.Проект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«УкрашаемкласскНовомугоду».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6D5371" w:rsidP="004C2EA4">
            <w:pPr>
              <w:pStyle w:val="TableParagraph"/>
              <w:spacing w:line="278" w:lineRule="auto"/>
              <w:ind w:left="-3" w:right="449" w:firstLine="9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Домашние животные.Изделие:«Котёнок»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4C2EA4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6D5371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Такиеразныедома.</w:t>
            </w:r>
            <w:r w:rsidRPr="00843327">
              <w:rPr>
                <w:i/>
                <w:sz w:val="24"/>
                <w:szCs w:val="24"/>
              </w:rPr>
              <w:t>Изделие:«Домикизветок»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4C2EA4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pStyle w:val="TableParagraph"/>
              <w:spacing w:before="1"/>
              <w:ind w:left="50"/>
              <w:rPr>
                <w:sz w:val="24"/>
                <w:szCs w:val="24"/>
              </w:rPr>
            </w:pPr>
            <w:r w:rsidRPr="00843327">
              <w:rPr>
                <w:sz w:val="24"/>
                <w:szCs w:val="24"/>
              </w:rPr>
              <w:t>Посуда.</w:t>
            </w:r>
          </w:p>
          <w:p w:rsidR="006D5371" w:rsidRPr="00843327" w:rsidRDefault="006D5371" w:rsidP="006D5371">
            <w:pPr>
              <w:pStyle w:val="TableParagraph"/>
              <w:spacing w:before="41"/>
              <w:ind w:left="54"/>
              <w:rPr>
                <w:sz w:val="24"/>
                <w:szCs w:val="24"/>
              </w:rPr>
            </w:pPr>
            <w:r w:rsidRPr="00843327">
              <w:rPr>
                <w:spacing w:val="-2"/>
                <w:sz w:val="24"/>
                <w:szCs w:val="24"/>
              </w:rPr>
              <w:t>Проект</w:t>
            </w:r>
            <w:r w:rsidRPr="00843327">
              <w:rPr>
                <w:spacing w:val="-1"/>
                <w:sz w:val="24"/>
                <w:szCs w:val="24"/>
              </w:rPr>
              <w:t>«Чайныйсервиз».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i/>
                <w:sz w:val="24"/>
                <w:szCs w:val="24"/>
              </w:rPr>
              <w:t>Изделия:«Чашка»,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Свет в доме.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Изделие: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«Торшер»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Самооценка с использованием</w:t>
            </w:r>
          </w:p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«Оценочного листа»; Устный опрос;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Мебель. Изделие: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«Стул»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Одежда, ткань, нитки.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Изделие: «Кукла из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ниток»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Устный опрос; 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Учимся шить. Изделия: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«Строчка прямых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стежков», «Строчка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стежков с перевивом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змейкой», «Строчка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стежков с перевивом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спиралью», «Закладка с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вышивкой»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Учимся шить.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«Пришиваем пуговицу с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двумя отверстиями»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Учимся шить</w:t>
            </w:r>
          </w:p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Изделие: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371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Передвижение по земле.</w:t>
            </w:r>
          </w:p>
          <w:p w:rsidR="003C417D" w:rsidRPr="00843327" w:rsidRDefault="006D5371" w:rsidP="006D537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Изделие: «Тачка»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EA4" w:rsidRPr="00843327" w:rsidRDefault="004C2EA4" w:rsidP="004C2EA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Вода в жизни</w:t>
            </w:r>
          </w:p>
          <w:p w:rsidR="004C2EA4" w:rsidRPr="00843327" w:rsidRDefault="004C2EA4" w:rsidP="004C2EA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человека.</w:t>
            </w:r>
          </w:p>
          <w:p w:rsidR="003C417D" w:rsidRPr="00843327" w:rsidRDefault="004C2EA4" w:rsidP="004C2EA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Вода в жизни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EA4" w:rsidRPr="00843327" w:rsidRDefault="004C2EA4" w:rsidP="004C2EA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Передвижение по воде.</w:t>
            </w:r>
          </w:p>
          <w:p w:rsidR="003C417D" w:rsidRPr="00843327" w:rsidRDefault="003C417D" w:rsidP="004C2EA4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4C2EA4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27561A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Проект: «Речной флот».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27561A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27561A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Изделия: «Кораблик из бумаги», «Плот»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27561A" w:rsidP="0027561A">
            <w:pPr>
              <w:spacing w:after="150"/>
              <w:rPr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Использование ветраИзделие:</w:t>
            </w:r>
            <w:r w:rsidRPr="00843327">
              <w:rPr>
                <w:i/>
                <w:sz w:val="24"/>
                <w:szCs w:val="24"/>
                <w:lang w:eastAsia="ru-RU"/>
              </w:rPr>
              <w:t xml:space="preserve"> «Вертушка»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27561A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27561A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Полёт птиц.</w:t>
            </w:r>
          </w:p>
          <w:p w:rsidR="0027561A" w:rsidRPr="00843327" w:rsidRDefault="0027561A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Изделие: Попугай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561A" w:rsidRPr="00843327" w:rsidRDefault="0027561A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Полёты человека.</w:t>
            </w:r>
          </w:p>
          <w:p w:rsidR="0027561A" w:rsidRPr="00843327" w:rsidRDefault="0027561A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Изделия:</w:t>
            </w:r>
          </w:p>
          <w:p w:rsidR="0027561A" w:rsidRPr="00843327" w:rsidRDefault="0027561A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«Самолёт»,</w:t>
            </w:r>
          </w:p>
          <w:p w:rsidR="003C417D" w:rsidRPr="00843327" w:rsidRDefault="0027561A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«Парашют»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7561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Способы общения.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Изделия: «Письмо на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глиняной дощечке»,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«Зашифрованное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письмо»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Важные телефонные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номера. Изделие: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«Важные телефонные</w:t>
            </w:r>
          </w:p>
          <w:p w:rsidR="003C417D" w:rsidRPr="00843327" w:rsidRDefault="003C417D" w:rsidP="003C417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lastRenderedPageBreak/>
              <w:t>номера»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BD0992" w:rsidRPr="00843327" w:rsidTr="004C2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</w:rPr>
              <w:t>Компьютер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6D5371" w:rsidRPr="00843327" w:rsidTr="004C2EA4"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77392F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77392F" w:rsidP="002901A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43327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C417D" w:rsidRPr="00843327" w:rsidRDefault="003C417D" w:rsidP="002901A0">
            <w:pPr>
              <w:jc w:val="both"/>
              <w:rPr>
                <w:sz w:val="24"/>
                <w:szCs w:val="24"/>
                <w:lang w:eastAsia="ru-RU"/>
              </w:rPr>
            </w:pPr>
            <w:r w:rsidRPr="00843327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3621A" w:rsidRPr="00843327" w:rsidRDefault="0013621A" w:rsidP="0013621A">
      <w:pPr>
        <w:rPr>
          <w:sz w:val="24"/>
          <w:szCs w:val="24"/>
        </w:rPr>
        <w:sectPr w:rsidR="0013621A" w:rsidRPr="00843327">
          <w:pgSz w:w="11900" w:h="16850"/>
          <w:pgMar w:top="280" w:right="0" w:bottom="280" w:left="560" w:header="720" w:footer="720" w:gutter="0"/>
          <w:cols w:space="720"/>
        </w:sectPr>
      </w:pPr>
    </w:p>
    <w:p w:rsidR="00730B4C" w:rsidRPr="00843327" w:rsidRDefault="0013621A">
      <w:pPr>
        <w:pStyle w:val="1"/>
        <w:spacing w:before="86"/>
        <w:ind w:left="107"/>
        <w:rPr>
          <w:b w:val="0"/>
        </w:rPr>
      </w:pPr>
      <w:r w:rsidRPr="00843327">
        <w:rPr>
          <w:b w:val="0"/>
        </w:rPr>
        <w:lastRenderedPageBreak/>
        <w:t>УЧЕБНО-МЕТОДИЧЕСКОЕОБЕСПЕЧЕНИЕОБРАЗОВАТЕЛЬНОГОПРОЦЕССА</w:t>
      </w:r>
    </w:p>
    <w:p w:rsidR="00730B4C" w:rsidRPr="00843327" w:rsidRDefault="00730B4C">
      <w:pPr>
        <w:pStyle w:val="a5"/>
        <w:spacing w:before="10"/>
        <w:ind w:left="0"/>
      </w:pPr>
    </w:p>
    <w:p w:rsidR="00730B4C" w:rsidRPr="00843327" w:rsidRDefault="0013621A">
      <w:pPr>
        <w:ind w:left="107"/>
        <w:rPr>
          <w:sz w:val="24"/>
          <w:szCs w:val="24"/>
        </w:rPr>
      </w:pPr>
      <w:r w:rsidRPr="00843327">
        <w:rPr>
          <w:sz w:val="24"/>
          <w:szCs w:val="24"/>
        </w:rPr>
        <w:t>ОБЯЗАТЕЛЬНЫЕУЧЕБНЫЕМАТЕРИАЛЫДЛЯУЧЕНИКА</w:t>
      </w:r>
    </w:p>
    <w:p w:rsidR="00730B4C" w:rsidRPr="00843327" w:rsidRDefault="0013621A">
      <w:pPr>
        <w:pStyle w:val="a5"/>
        <w:spacing w:before="67" w:line="300" w:lineRule="auto"/>
        <w:ind w:right="2840"/>
      </w:pPr>
      <w:r w:rsidRPr="00843327">
        <w:t>Технология, 1 класс/Роговцева Н.И., Богданова Н.В., Фрейтаг И.П., Акционерноеобщество«Издательство«Просвещение»;</w:t>
      </w:r>
    </w:p>
    <w:p w:rsidR="00730B4C" w:rsidRPr="00843327" w:rsidRDefault="00730B4C">
      <w:pPr>
        <w:pStyle w:val="a5"/>
        <w:spacing w:before="5"/>
        <w:ind w:left="0"/>
      </w:pPr>
    </w:p>
    <w:p w:rsidR="00730B4C" w:rsidRPr="00843327" w:rsidRDefault="0013621A">
      <w:pPr>
        <w:pStyle w:val="1"/>
        <w:ind w:left="107"/>
        <w:rPr>
          <w:b w:val="0"/>
        </w:rPr>
      </w:pPr>
      <w:r w:rsidRPr="00843327">
        <w:rPr>
          <w:b w:val="0"/>
        </w:rPr>
        <w:t>МЕТОДИЧЕСКИЕМАТЕРИАЛЫДЛЯУЧИТЕЛЯ</w:t>
      </w:r>
    </w:p>
    <w:p w:rsidR="00730B4C" w:rsidRPr="00843327" w:rsidRDefault="0013621A">
      <w:pPr>
        <w:pStyle w:val="a5"/>
        <w:spacing w:before="73"/>
      </w:pPr>
      <w:r w:rsidRPr="00843327">
        <w:t>Поурочныеразработки,электронныйдиск</w:t>
      </w:r>
    </w:p>
    <w:p w:rsidR="00730B4C" w:rsidRPr="00843327" w:rsidRDefault="00730B4C">
      <w:pPr>
        <w:pStyle w:val="a5"/>
        <w:spacing w:before="11"/>
        <w:ind w:left="0"/>
      </w:pPr>
    </w:p>
    <w:p w:rsidR="00730B4C" w:rsidRPr="00843327" w:rsidRDefault="0013621A">
      <w:pPr>
        <w:pStyle w:val="1"/>
        <w:ind w:left="107"/>
        <w:rPr>
          <w:b w:val="0"/>
        </w:rPr>
      </w:pPr>
      <w:r w:rsidRPr="00843327">
        <w:rPr>
          <w:b w:val="0"/>
        </w:rPr>
        <w:t>ЦИФРОВЫЕОБРАЗОВАТЕЛЬНЫЕРЕСУРСЫИРЕСУРСЫСЕТИИНТЕРНЕТ</w:t>
      </w:r>
    </w:p>
    <w:p w:rsidR="00730B4C" w:rsidRPr="00843327" w:rsidRDefault="0013621A">
      <w:pPr>
        <w:pStyle w:val="a5"/>
        <w:spacing w:before="72"/>
      </w:pPr>
      <w:r w:rsidRPr="00843327">
        <w:t>Учи.ру,РЭШ</w:t>
      </w:r>
    </w:p>
    <w:p w:rsidR="00730B4C" w:rsidRPr="00843327" w:rsidRDefault="00730B4C">
      <w:pPr>
        <w:rPr>
          <w:sz w:val="24"/>
          <w:szCs w:val="24"/>
        </w:rPr>
        <w:sectPr w:rsidR="00730B4C" w:rsidRPr="00843327">
          <w:pgSz w:w="11900" w:h="16850"/>
          <w:pgMar w:top="200" w:right="0" w:bottom="280" w:left="560" w:header="720" w:footer="720" w:gutter="0"/>
          <w:cols w:space="720"/>
        </w:sectPr>
      </w:pPr>
    </w:p>
    <w:p w:rsidR="00730B4C" w:rsidRPr="00843327" w:rsidRDefault="0013621A">
      <w:pPr>
        <w:pStyle w:val="1"/>
        <w:spacing w:before="126"/>
        <w:ind w:left="880"/>
        <w:rPr>
          <w:b w:val="0"/>
        </w:rPr>
      </w:pPr>
      <w:r w:rsidRPr="00843327">
        <w:rPr>
          <w:b w:val="0"/>
        </w:rPr>
        <w:lastRenderedPageBreak/>
        <w:t>МАТЕРИАЛЬНО-ТЕХНИЧЕСКОЕОБЕСПЕЧЕНИЕОБРАЗОВАТЕЛЬНОГОПРОЦЕССА</w:t>
      </w:r>
    </w:p>
    <w:p w:rsidR="00730B4C" w:rsidRPr="00843327" w:rsidRDefault="00730B4C">
      <w:pPr>
        <w:pStyle w:val="a5"/>
        <w:spacing w:before="3"/>
        <w:ind w:left="0"/>
      </w:pPr>
    </w:p>
    <w:p w:rsidR="00730B4C" w:rsidRPr="00843327" w:rsidRDefault="0013621A">
      <w:pPr>
        <w:spacing w:before="90" w:line="271" w:lineRule="exact"/>
        <w:ind w:left="880"/>
        <w:rPr>
          <w:sz w:val="24"/>
          <w:szCs w:val="24"/>
        </w:rPr>
      </w:pPr>
      <w:r w:rsidRPr="00843327">
        <w:rPr>
          <w:sz w:val="24"/>
          <w:szCs w:val="24"/>
        </w:rPr>
        <w:t>УЧЕБНОЕОБОРУДОВАНИЕ</w:t>
      </w:r>
    </w:p>
    <w:p w:rsidR="0013621A" w:rsidRPr="00843327" w:rsidRDefault="0013621A">
      <w:pPr>
        <w:pStyle w:val="a5"/>
        <w:spacing w:before="4" w:line="230" w:lineRule="auto"/>
        <w:ind w:left="880" w:right="-58"/>
      </w:pPr>
      <w:r w:rsidRPr="00843327">
        <w:t>Учебник, рабочие тетради; заготовка для изготовления подставки для кисти (заранее вырезать изприложения 1 рабочей тетради);</w:t>
      </w:r>
    </w:p>
    <w:p w:rsidR="00730B4C" w:rsidRPr="00843327" w:rsidRDefault="0013621A">
      <w:pPr>
        <w:pStyle w:val="a5"/>
        <w:spacing w:before="4" w:line="230" w:lineRule="auto"/>
        <w:ind w:left="880" w:right="-58"/>
      </w:pPr>
      <w:r w:rsidRPr="00843327">
        <w:t xml:space="preserve"> бумага для упражнений в разметке и вырезании симметричных формпростой карандаш, ножницы, ИКТ.</w:t>
      </w:r>
    </w:p>
    <w:p w:rsidR="00730B4C" w:rsidRPr="00843327" w:rsidRDefault="00730B4C">
      <w:pPr>
        <w:pStyle w:val="a5"/>
        <w:spacing w:before="1"/>
        <w:ind w:left="0"/>
      </w:pPr>
    </w:p>
    <w:p w:rsidR="00730B4C" w:rsidRPr="00843327" w:rsidRDefault="0013621A">
      <w:pPr>
        <w:pStyle w:val="1"/>
        <w:spacing w:line="270" w:lineRule="exact"/>
        <w:ind w:left="880"/>
        <w:rPr>
          <w:b w:val="0"/>
        </w:rPr>
      </w:pPr>
      <w:r w:rsidRPr="00843327">
        <w:rPr>
          <w:b w:val="0"/>
        </w:rPr>
        <w:t>ОБОРУДОВАНИЕДЛЯПРОВЕДЕНИЯПРАКТИЧЕСКИХРАБОТ</w:t>
      </w:r>
    </w:p>
    <w:p w:rsidR="00730B4C" w:rsidRPr="00843327" w:rsidRDefault="0013621A">
      <w:pPr>
        <w:pStyle w:val="a7"/>
        <w:numPr>
          <w:ilvl w:val="1"/>
          <w:numId w:val="1"/>
        </w:numPr>
        <w:tabs>
          <w:tab w:val="left" w:pos="1062"/>
        </w:tabs>
        <w:spacing w:line="264" w:lineRule="exact"/>
        <w:ind w:hanging="182"/>
        <w:rPr>
          <w:sz w:val="24"/>
          <w:szCs w:val="24"/>
        </w:rPr>
      </w:pPr>
      <w:r w:rsidRPr="00843327">
        <w:rPr>
          <w:sz w:val="24"/>
          <w:szCs w:val="24"/>
        </w:rPr>
        <w:t>Наборцветнойбумаги;</w:t>
      </w:r>
    </w:p>
    <w:p w:rsidR="00730B4C" w:rsidRPr="00843327" w:rsidRDefault="0013621A">
      <w:pPr>
        <w:pStyle w:val="a7"/>
        <w:numPr>
          <w:ilvl w:val="1"/>
          <w:numId w:val="1"/>
        </w:numPr>
        <w:tabs>
          <w:tab w:val="left" w:pos="1121"/>
        </w:tabs>
        <w:spacing w:line="264" w:lineRule="exact"/>
        <w:ind w:left="1120" w:hanging="241"/>
        <w:rPr>
          <w:sz w:val="24"/>
          <w:szCs w:val="24"/>
        </w:rPr>
      </w:pPr>
      <w:r w:rsidRPr="00843327">
        <w:rPr>
          <w:sz w:val="24"/>
          <w:szCs w:val="24"/>
        </w:rPr>
        <w:t>Наборцветногокартона;</w:t>
      </w:r>
    </w:p>
    <w:p w:rsidR="00730B4C" w:rsidRPr="00843327" w:rsidRDefault="0013621A">
      <w:pPr>
        <w:pStyle w:val="a7"/>
        <w:numPr>
          <w:ilvl w:val="1"/>
          <w:numId w:val="1"/>
        </w:numPr>
        <w:tabs>
          <w:tab w:val="left" w:pos="1121"/>
        </w:tabs>
        <w:spacing w:before="3" w:line="230" w:lineRule="auto"/>
        <w:ind w:left="880" w:right="7242" w:firstLine="0"/>
        <w:rPr>
          <w:sz w:val="24"/>
          <w:szCs w:val="24"/>
        </w:rPr>
      </w:pPr>
      <w:r w:rsidRPr="00843327">
        <w:rPr>
          <w:sz w:val="24"/>
          <w:szCs w:val="24"/>
        </w:rPr>
        <w:t>Набор белого картона;4.Ножницыступымиконцами;</w:t>
      </w:r>
    </w:p>
    <w:p w:rsidR="00730B4C" w:rsidRPr="00843327" w:rsidRDefault="0013621A">
      <w:pPr>
        <w:pStyle w:val="a5"/>
        <w:spacing w:before="1" w:line="230" w:lineRule="auto"/>
        <w:ind w:left="880" w:right="5337"/>
      </w:pPr>
      <w:r w:rsidRPr="00843327">
        <w:t>5.Клей–карандаш,клейПВА,кисточкадляклея;6.Пластилиннеменее8цветов,стеки,дощечка;</w:t>
      </w:r>
    </w:p>
    <w:p w:rsidR="00730B4C" w:rsidRPr="00843327" w:rsidRDefault="0013621A">
      <w:pPr>
        <w:pStyle w:val="a5"/>
        <w:spacing w:line="230" w:lineRule="auto"/>
        <w:ind w:left="880" w:right="7181"/>
      </w:pPr>
      <w:r w:rsidRPr="00843327">
        <w:t>7.Конструктор(железный)№3;8.Природныйматериал;</w:t>
      </w:r>
    </w:p>
    <w:p w:rsidR="00730B4C" w:rsidRPr="00843327" w:rsidRDefault="0013621A">
      <w:pPr>
        <w:pStyle w:val="a5"/>
        <w:spacing w:line="265" w:lineRule="exact"/>
        <w:ind w:left="880"/>
      </w:pPr>
      <w:r w:rsidRPr="00843327">
        <w:t>9.Папканамолниисручкамидляпринадлежностейпотехнологии.</w:t>
      </w:r>
    </w:p>
    <w:p w:rsidR="00730B4C" w:rsidRPr="00843327" w:rsidRDefault="00730B4C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CD61F4" w:rsidRPr="00843327" w:rsidRDefault="00CD61F4">
      <w:pPr>
        <w:spacing w:line="265" w:lineRule="exact"/>
        <w:rPr>
          <w:sz w:val="24"/>
          <w:szCs w:val="24"/>
        </w:rPr>
      </w:pPr>
    </w:p>
    <w:p w:rsidR="0091003D" w:rsidRPr="00843327" w:rsidRDefault="0091003D" w:rsidP="0091003D">
      <w:pPr>
        <w:spacing w:line="228" w:lineRule="auto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ПОЯСНИТЕЛЬНАЯ ЗАПИСКА</w:t>
      </w:r>
    </w:p>
    <w:p w:rsidR="0091003D" w:rsidRPr="00843327" w:rsidRDefault="0091003D" w:rsidP="0091003D">
      <w:pPr>
        <w:ind w:right="432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 Программа по учебному предмету «Технология 2класс»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1003D" w:rsidRPr="00843327" w:rsidRDefault="0091003D" w:rsidP="0091003D">
      <w:pPr>
        <w:ind w:right="144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 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91003D" w:rsidRPr="00843327" w:rsidRDefault="0091003D" w:rsidP="0091003D">
      <w:pPr>
        <w:ind w:firstLine="180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  <w:r w:rsidRPr="00843327">
        <w:rPr>
          <w:color w:val="000000"/>
          <w:w w:val="97"/>
          <w:sz w:val="24"/>
          <w:szCs w:val="24"/>
        </w:rPr>
        <w:t xml:space="preserve"> Программа воспитания отражена в личностных результатах.</w:t>
      </w:r>
    </w:p>
    <w:p w:rsidR="0091003D" w:rsidRPr="00843327" w:rsidRDefault="0091003D" w:rsidP="0091003D">
      <w:pPr>
        <w:tabs>
          <w:tab w:val="left" w:pos="180"/>
        </w:tabs>
        <w:spacing w:before="190"/>
        <w:ind w:right="51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ОБЩАЯ ХАРАКТЕРИСТИКА УЧЕБНОГО ПРЕДМЕТА «ТЕХНОЛОГИЯ»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           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В соответствии с требованиями времени и инновационными установками отечественного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образования, обозначенными во ФГОС НОО, данная программа обеспечивает реализацию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В курсе технологии осуществляется реализация широкого спектра межпредметных связей.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Математика </w:t>
      </w:r>
      <w:r w:rsidRPr="00843327">
        <w:rPr>
          <w:color w:val="000000"/>
          <w:sz w:val="24"/>
          <w:szCs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Окружающий мир</w:t>
      </w:r>
      <w:r w:rsidRPr="00843327">
        <w:rPr>
          <w:color w:val="000000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>Родной язык</w:t>
      </w:r>
      <w:r w:rsidRPr="00843327">
        <w:rPr>
          <w:color w:val="000000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           Литературное чтени</w:t>
      </w:r>
      <w:r w:rsidRPr="00843327">
        <w:rPr>
          <w:color w:val="000000"/>
          <w:sz w:val="24"/>
          <w:szCs w:val="24"/>
        </w:rPr>
        <w:t>е — работа с текстами для создания образа, реализуемого в изделии.</w:t>
      </w:r>
    </w:p>
    <w:p w:rsidR="0091003D" w:rsidRPr="00843327" w:rsidRDefault="0091003D" w:rsidP="0091003D">
      <w:pPr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Важнейшая особенность уроков технологии в начальной школе — предметно-практическая деятельность как необходимая составляющая целостного процесса </w:t>
      </w:r>
      <w:r w:rsidRPr="00843327">
        <w:rPr>
          <w:color w:val="000000"/>
          <w:sz w:val="24"/>
          <w:szCs w:val="24"/>
        </w:rPr>
        <w:lastRenderedPageBreak/>
        <w:t>интеллектуального, а также духовного и нравственного развития обучающихся младшего школьного возраста.</w:t>
      </w:r>
    </w:p>
    <w:p w:rsidR="0091003D" w:rsidRPr="00843327" w:rsidRDefault="0091003D" w:rsidP="0091003D">
      <w:pPr>
        <w:ind w:firstLine="180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 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  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1003D" w:rsidRPr="00843327" w:rsidRDefault="0091003D" w:rsidP="0091003D">
      <w:pPr>
        <w:tabs>
          <w:tab w:val="left" w:pos="180"/>
        </w:tabs>
        <w:spacing w:before="190"/>
        <w:ind w:right="144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ЦЕЛИ ИЗУЧЕНИЯ УЧЕБНОГО ПРЕДМЕТА «ТЕХНОЛОГИЯ»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sz w:val="24"/>
          <w:szCs w:val="24"/>
        </w:rPr>
      </w:pPr>
      <w:r w:rsidRPr="00843327">
        <w:rPr>
          <w:i/>
          <w:color w:val="000000"/>
          <w:sz w:val="24"/>
          <w:szCs w:val="24"/>
        </w:rPr>
        <w:t xml:space="preserve">            Основной целью </w:t>
      </w:r>
      <w:r w:rsidRPr="00843327">
        <w:rPr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91003D" w:rsidRPr="00843327" w:rsidRDefault="0091003D" w:rsidP="0091003D">
      <w:pPr>
        <w:tabs>
          <w:tab w:val="left" w:pos="180"/>
        </w:tabs>
        <w:ind w:right="432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i/>
          <w:color w:val="000000"/>
          <w:sz w:val="24"/>
          <w:szCs w:val="24"/>
        </w:rPr>
        <w:t xml:space="preserve">Образовательные задачи курса: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-формирование общих представлений о культуре и организации трудовой деятельности как важной части общей культуры человека;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i/>
          <w:color w:val="000000"/>
          <w:sz w:val="24"/>
          <w:szCs w:val="24"/>
        </w:rPr>
        <w:t xml:space="preserve">Развивающие задачи: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-развитие сенсомоторных процессов, психомоторной координации, глазомера через формирование практических умений;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>-развитие гибкости и вариативности мышления, способностей к изобретательской деятельности.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i/>
          <w:color w:val="000000"/>
          <w:sz w:val="24"/>
          <w:szCs w:val="24"/>
        </w:rPr>
        <w:t xml:space="preserve">Воспитательные задачи: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</w:t>
      </w:r>
    </w:p>
    <w:p w:rsidR="0091003D" w:rsidRPr="00843327" w:rsidRDefault="0091003D" w:rsidP="0091003D">
      <w:pPr>
        <w:tabs>
          <w:tab w:val="left" w:pos="180"/>
        </w:tabs>
        <w:ind w:right="288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мотивации успеха и достижений, стремления к творческой самореализации; </w:t>
      </w:r>
    </w:p>
    <w:p w:rsidR="0091003D" w:rsidRPr="00843327" w:rsidRDefault="0091003D" w:rsidP="0091003D">
      <w:pPr>
        <w:tabs>
          <w:tab w:val="left" w:pos="180"/>
        </w:tabs>
        <w:ind w:right="288"/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1003D" w:rsidRPr="00843327" w:rsidRDefault="0091003D" w:rsidP="0091003D">
      <w:pPr>
        <w:tabs>
          <w:tab w:val="left" w:pos="180"/>
        </w:tabs>
        <w:ind w:right="288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>-воспитание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1003D" w:rsidRPr="00843327" w:rsidRDefault="0091003D" w:rsidP="0091003D">
      <w:pPr>
        <w:spacing w:before="190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МЕСТО УЧЕБНОГО ПРЕДМЕТА «ТЕХНОЛОГИЯ» В УЧЕБНОМ ПЛАНЕ 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lastRenderedPageBreak/>
        <w:t xml:space="preserve">Согласно требованиям ФГОС общее число часов на изучение курса «Технология» во 2 классе — 34 часа (по 1 часу в неделю). </w:t>
      </w:r>
      <w:r w:rsidRPr="00843327">
        <w:rPr>
          <w:rFonts w:eastAsia="MS Mincho"/>
          <w:sz w:val="24"/>
          <w:szCs w:val="24"/>
        </w:rPr>
        <w:t>Программа будет реализована за 33 часов с учётом календарного графика за счёт объединения тем в разделе «</w:t>
      </w:r>
      <w:r w:rsidRPr="00843327">
        <w:rPr>
          <w:color w:val="000000"/>
          <w:w w:val="97"/>
          <w:sz w:val="24"/>
          <w:szCs w:val="24"/>
        </w:rPr>
        <w:t xml:space="preserve">Информационно-коммуникативные технологии». </w:t>
      </w:r>
    </w:p>
    <w:p w:rsidR="0091003D" w:rsidRPr="00843327" w:rsidRDefault="0091003D" w:rsidP="0091003D">
      <w:pPr>
        <w:jc w:val="both"/>
        <w:rPr>
          <w:b/>
          <w:color w:val="000000"/>
          <w:sz w:val="24"/>
          <w:szCs w:val="24"/>
        </w:rPr>
      </w:pP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709" w:right="704" w:bottom="368" w:left="1276" w:header="720" w:footer="720" w:gutter="0"/>
          <w:cols w:space="720"/>
        </w:sectPr>
      </w:pPr>
    </w:p>
    <w:p w:rsidR="0091003D" w:rsidRPr="00843327" w:rsidRDefault="0091003D" w:rsidP="0091003D">
      <w:pPr>
        <w:spacing w:after="78" w:line="220" w:lineRule="exact"/>
        <w:rPr>
          <w:rFonts w:eastAsiaTheme="minorEastAsia"/>
          <w:sz w:val="24"/>
          <w:szCs w:val="24"/>
        </w:rPr>
      </w:pPr>
    </w:p>
    <w:p w:rsidR="0091003D" w:rsidRPr="00843327" w:rsidRDefault="0091003D" w:rsidP="0091003D">
      <w:pPr>
        <w:spacing w:line="228" w:lineRule="auto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СОДЕРЖАНИЕ УЧЕБНОГО ПРЕДМЕТА </w:t>
      </w:r>
    </w:p>
    <w:p w:rsidR="0091003D" w:rsidRPr="00843327" w:rsidRDefault="0091003D" w:rsidP="0091003D">
      <w:pPr>
        <w:pStyle w:val="a7"/>
        <w:widowControl/>
        <w:numPr>
          <w:ilvl w:val="0"/>
          <w:numId w:val="9"/>
        </w:numPr>
        <w:tabs>
          <w:tab w:val="left" w:pos="180"/>
        </w:tabs>
        <w:ind w:left="0" w:firstLine="0"/>
        <w:contextualSpacing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Технологии, профессии и производства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выразительность. Средства художественной выразительности (композиция, цвет, тон и др.).</w:t>
      </w:r>
    </w:p>
    <w:p w:rsidR="0091003D" w:rsidRPr="00843327" w:rsidRDefault="0091003D" w:rsidP="0091003D">
      <w:pPr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1003D" w:rsidRPr="00843327" w:rsidRDefault="0091003D" w:rsidP="0091003D">
      <w:pPr>
        <w:pStyle w:val="a7"/>
        <w:widowControl/>
        <w:numPr>
          <w:ilvl w:val="0"/>
          <w:numId w:val="9"/>
        </w:numPr>
        <w:tabs>
          <w:tab w:val="left" w:pos="180"/>
        </w:tabs>
        <w:spacing w:before="70"/>
        <w:ind w:left="0" w:right="288" w:firstLine="0"/>
        <w:contextualSpacing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Технологии ручной обработки материалов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1003D" w:rsidRPr="00843327" w:rsidRDefault="0091003D" w:rsidP="0091003D">
      <w:pPr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1003D" w:rsidRPr="00843327" w:rsidRDefault="0091003D" w:rsidP="0091003D">
      <w:pPr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  <w:u w:val="single"/>
        </w:rPr>
        <w:t>Технология обработки бумаги и картона.</w:t>
      </w:r>
      <w:r w:rsidRPr="00843327">
        <w:rPr>
          <w:color w:val="000000"/>
          <w:sz w:val="24"/>
          <w:szCs w:val="24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  <w:u w:val="single"/>
        </w:rPr>
        <w:t>Технология обработки текстильных материалов.</w:t>
      </w:r>
      <w:r w:rsidRPr="00843327">
        <w:rPr>
          <w:color w:val="000000"/>
          <w:sz w:val="24"/>
          <w:szCs w:val="24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Использование дополнительных материалов (например, проволока, пряжа, бусины и др.).</w:t>
      </w:r>
    </w:p>
    <w:p w:rsidR="0091003D" w:rsidRPr="00843327" w:rsidRDefault="0091003D" w:rsidP="0091003D">
      <w:pPr>
        <w:pStyle w:val="a7"/>
        <w:widowControl/>
        <w:numPr>
          <w:ilvl w:val="0"/>
          <w:numId w:val="9"/>
        </w:numPr>
        <w:tabs>
          <w:tab w:val="left" w:pos="180"/>
        </w:tabs>
        <w:spacing w:before="70"/>
        <w:ind w:left="0" w:right="51" w:firstLine="0"/>
        <w:contextualSpacing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Конструирование и моделирование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298" w:right="650" w:bottom="290" w:left="1276" w:header="720" w:footer="720" w:gutter="0"/>
          <w:cols w:space="720"/>
        </w:sectPr>
      </w:pPr>
    </w:p>
    <w:p w:rsidR="0091003D" w:rsidRPr="00843327" w:rsidRDefault="0091003D" w:rsidP="0091003D">
      <w:pPr>
        <w:spacing w:after="96"/>
        <w:jc w:val="both"/>
        <w:rPr>
          <w:sz w:val="24"/>
          <w:szCs w:val="24"/>
        </w:rPr>
      </w:pPr>
    </w:p>
    <w:p w:rsidR="0091003D" w:rsidRPr="00843327" w:rsidRDefault="0091003D" w:rsidP="0091003D">
      <w:pPr>
        <w:pStyle w:val="a7"/>
        <w:spacing w:before="70"/>
        <w:ind w:left="0" w:right="9"/>
        <w:jc w:val="both"/>
        <w:rPr>
          <w:b/>
          <w:color w:val="000000"/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4.Информационно-коммуникативные технологии </w:t>
      </w:r>
    </w:p>
    <w:p w:rsidR="0091003D" w:rsidRPr="00843327" w:rsidRDefault="0091003D" w:rsidP="0091003D">
      <w:pPr>
        <w:ind w:right="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Демонстрация учителем готовых материалов на информационных носителях.</w:t>
      </w:r>
    </w:p>
    <w:p w:rsidR="0091003D" w:rsidRPr="00843327" w:rsidRDefault="0091003D" w:rsidP="0091003D">
      <w:pPr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          Поиск информации. Интернет как источник информации.</w:t>
      </w:r>
    </w:p>
    <w:p w:rsidR="0091003D" w:rsidRPr="00843327" w:rsidRDefault="0091003D" w:rsidP="0091003D">
      <w:pPr>
        <w:spacing w:before="190"/>
        <w:ind w:right="432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Универсальные учебные действия </w:t>
      </w:r>
    </w:p>
    <w:p w:rsidR="0091003D" w:rsidRPr="00843327" w:rsidRDefault="0091003D" w:rsidP="0091003D">
      <w:pPr>
        <w:spacing w:before="190"/>
        <w:ind w:right="432"/>
        <w:jc w:val="both"/>
        <w:rPr>
          <w:sz w:val="24"/>
          <w:szCs w:val="24"/>
        </w:rPr>
      </w:pPr>
      <w:r w:rsidRPr="00843327">
        <w:rPr>
          <w:b/>
          <w:i/>
          <w:color w:val="000000"/>
          <w:sz w:val="24"/>
          <w:szCs w:val="24"/>
        </w:rPr>
        <w:t xml:space="preserve">Познавательные УУД: </w:t>
      </w:r>
    </w:p>
    <w:p w:rsidR="0091003D" w:rsidRPr="00843327" w:rsidRDefault="0091003D" w:rsidP="0091003D">
      <w:pPr>
        <w:ind w:right="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-ориентироваться в терминах, используемых в технологии (в пределах изученного);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-выполнять работу в соответствии с образцом, инструкцией, устной или письменной;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-выполнять действия анализа и синтеза, сравнения, группировки с учётом указанных критериев; </w:t>
      </w:r>
    </w:p>
    <w:p w:rsidR="0091003D" w:rsidRPr="00843327" w:rsidRDefault="0091003D" w:rsidP="0091003D">
      <w:pPr>
        <w:ind w:right="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-строить рассуждения, делать умозаключения, проверять их в практической работе;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-воспроизводить порядок действий при решении учебной/практической задачи;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-осуществлять решение простых задач в умственной и материализованной форме.</w:t>
      </w:r>
    </w:p>
    <w:p w:rsidR="0091003D" w:rsidRPr="00843327" w:rsidRDefault="0091003D" w:rsidP="0091003D">
      <w:pPr>
        <w:tabs>
          <w:tab w:val="left" w:pos="180"/>
        </w:tabs>
        <w:spacing w:before="70"/>
        <w:ind w:right="144"/>
        <w:jc w:val="both"/>
        <w:rPr>
          <w:sz w:val="24"/>
          <w:szCs w:val="24"/>
        </w:rPr>
      </w:pPr>
      <w:r w:rsidRPr="00843327">
        <w:rPr>
          <w:b/>
          <w:i/>
          <w:color w:val="000000"/>
          <w:sz w:val="24"/>
          <w:szCs w:val="24"/>
        </w:rPr>
        <w:t xml:space="preserve">Работа с информацией: </w:t>
      </w:r>
    </w:p>
    <w:p w:rsidR="0091003D" w:rsidRPr="00843327" w:rsidRDefault="0091003D" w:rsidP="0091003D">
      <w:pPr>
        <w:tabs>
          <w:tab w:val="left" w:pos="180"/>
        </w:tabs>
        <w:ind w:right="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-получать информацию из учебника и других дидактических материалов, использовать её в работе; </w:t>
      </w:r>
      <w:r w:rsidRPr="00843327">
        <w:rPr>
          <w:sz w:val="24"/>
          <w:szCs w:val="24"/>
        </w:rPr>
        <w:tab/>
      </w:r>
    </w:p>
    <w:p w:rsidR="0091003D" w:rsidRPr="00843327" w:rsidRDefault="0091003D" w:rsidP="0091003D">
      <w:pPr>
        <w:tabs>
          <w:tab w:val="left" w:pos="180"/>
        </w:tabs>
        <w:ind w:right="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-понимать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1003D" w:rsidRPr="00843327" w:rsidRDefault="0091003D" w:rsidP="0091003D">
      <w:pPr>
        <w:tabs>
          <w:tab w:val="left" w:pos="180"/>
        </w:tabs>
        <w:spacing w:before="70"/>
        <w:jc w:val="both"/>
        <w:rPr>
          <w:sz w:val="24"/>
          <w:szCs w:val="24"/>
        </w:rPr>
      </w:pPr>
      <w:r w:rsidRPr="00843327">
        <w:rPr>
          <w:b/>
          <w:i/>
          <w:color w:val="000000"/>
          <w:sz w:val="24"/>
          <w:szCs w:val="24"/>
        </w:rPr>
        <w:t xml:space="preserve">Коммуникативные УУД: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правила участия в учебном диалоге: задавать вопросы, дополнять ответы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одноклассников, высказывать своё мнение;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-отвечать на вопросы; 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-проявлять уважительное отношение к одноклассникам, внимание к мнению другого;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-делиться впечатлениями о прослушанном (прочитанном) тексте, рассказе учителя; о выполненной работе, созданном изделии.</w:t>
      </w:r>
    </w:p>
    <w:p w:rsidR="0091003D" w:rsidRPr="00843327" w:rsidRDefault="0091003D" w:rsidP="0091003D">
      <w:pPr>
        <w:tabs>
          <w:tab w:val="left" w:pos="180"/>
        </w:tabs>
        <w:spacing w:before="70"/>
        <w:ind w:right="576"/>
        <w:jc w:val="both"/>
        <w:rPr>
          <w:sz w:val="24"/>
          <w:szCs w:val="24"/>
        </w:rPr>
      </w:pPr>
      <w:r w:rsidRPr="00843327">
        <w:rPr>
          <w:b/>
          <w:i/>
          <w:color w:val="000000"/>
          <w:sz w:val="24"/>
          <w:szCs w:val="24"/>
        </w:rPr>
        <w:t xml:space="preserve">Регулятивные УУД: </w:t>
      </w:r>
    </w:p>
    <w:p w:rsidR="0091003D" w:rsidRPr="00843327" w:rsidRDefault="0091003D" w:rsidP="0091003D">
      <w:pPr>
        <w:tabs>
          <w:tab w:val="left" w:pos="180"/>
        </w:tabs>
        <w:ind w:right="576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-понимать и принимать учебную задачу; </w:t>
      </w:r>
    </w:p>
    <w:p w:rsidR="0091003D" w:rsidRPr="00843327" w:rsidRDefault="0091003D" w:rsidP="0091003D">
      <w:pPr>
        <w:tabs>
          <w:tab w:val="left" w:pos="180"/>
        </w:tabs>
        <w:ind w:right="576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-организовывать свою деятельность; </w:t>
      </w:r>
    </w:p>
    <w:p w:rsidR="0091003D" w:rsidRPr="00843327" w:rsidRDefault="0091003D" w:rsidP="0091003D">
      <w:pPr>
        <w:tabs>
          <w:tab w:val="left" w:pos="180"/>
        </w:tabs>
        <w:ind w:right="576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-понимать предлагаемый план действий, действовать по плану; </w:t>
      </w:r>
    </w:p>
    <w:p w:rsidR="0091003D" w:rsidRPr="00843327" w:rsidRDefault="0091003D" w:rsidP="0091003D">
      <w:pPr>
        <w:tabs>
          <w:tab w:val="left" w:pos="180"/>
        </w:tabs>
        <w:ind w:right="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-прогнозировать необходимые действия для получения практического результата, планировать работу; </w:t>
      </w:r>
    </w:p>
    <w:p w:rsidR="0091003D" w:rsidRPr="00843327" w:rsidRDefault="0091003D" w:rsidP="0091003D">
      <w:pPr>
        <w:tabs>
          <w:tab w:val="left" w:pos="180"/>
        </w:tabs>
        <w:ind w:right="576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действия контроля и оценки; </w:t>
      </w:r>
    </w:p>
    <w:p w:rsidR="0091003D" w:rsidRPr="00843327" w:rsidRDefault="0091003D" w:rsidP="0091003D">
      <w:pPr>
        <w:tabs>
          <w:tab w:val="left" w:pos="180"/>
        </w:tabs>
        <w:ind w:right="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-воспринимать советы, оценку учителя и одноклассников, стараться учитывать их в работе.</w:t>
      </w:r>
    </w:p>
    <w:p w:rsidR="0091003D" w:rsidRPr="00843327" w:rsidRDefault="0091003D" w:rsidP="0091003D">
      <w:pPr>
        <w:tabs>
          <w:tab w:val="left" w:pos="180"/>
        </w:tabs>
        <w:spacing w:before="72"/>
        <w:jc w:val="both"/>
        <w:rPr>
          <w:sz w:val="24"/>
          <w:szCs w:val="24"/>
        </w:rPr>
      </w:pPr>
      <w:r w:rsidRPr="00843327">
        <w:rPr>
          <w:b/>
          <w:i/>
          <w:color w:val="000000"/>
          <w:sz w:val="24"/>
          <w:szCs w:val="24"/>
        </w:rPr>
        <w:t xml:space="preserve">Совместная деятельность: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элементарную совместную деятельность в процессе изготовления изделий, осуществлять взаимопомощь;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правила совместной работы: справедливо распределять работу; 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>-договариваться, выполнять ответственно свою часть работы, уважительно относиться к чужому мнению.</w:t>
      </w:r>
    </w:p>
    <w:p w:rsidR="0091003D" w:rsidRPr="00843327" w:rsidRDefault="0091003D" w:rsidP="0091003D">
      <w:pPr>
        <w:spacing w:after="78" w:line="220" w:lineRule="exact"/>
        <w:jc w:val="both"/>
        <w:rPr>
          <w:sz w:val="24"/>
          <w:szCs w:val="24"/>
        </w:rPr>
      </w:pPr>
    </w:p>
    <w:p w:rsidR="0091003D" w:rsidRPr="00843327" w:rsidRDefault="0091003D" w:rsidP="0091003D">
      <w:pPr>
        <w:spacing w:line="261" w:lineRule="auto"/>
        <w:ind w:right="432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ПЛАНИРУЕМЫЕ РЕЗУЛЬТАТЫ ОСВОЕНИЯ УЧЕБНОГО ПРЕДМЕТА «ТЕХНОЛОГИЯ» НА УРОВНЕ НАЧАЛЬНОГО ОБЩЕГО ОБРАЗОВАНИЯ </w:t>
      </w:r>
    </w:p>
    <w:p w:rsidR="0091003D" w:rsidRPr="00843327" w:rsidRDefault="0091003D" w:rsidP="0091003D">
      <w:pPr>
        <w:tabs>
          <w:tab w:val="left" w:pos="180"/>
        </w:tabs>
        <w:spacing w:before="346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ЛИЧНОСТНЫЕ РЕЗУЛЬТАТЫ ОБУЧАЮЩЕГОСЯ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общества; 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-уважительное отношение к труду и творчеству мастеров;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осознание роли человека и используемых им технологий в сохранении гармонического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lastRenderedPageBreak/>
        <w:t xml:space="preserve">сосуществования рукотворного мира с миром природы; 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-ответственное отношение к сохранению окружающей среды;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-понимание культурно-исторической ценности традиций, отражённых в предметном мире;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-чувство сопричастности к культуре своего народа, уважительное отношение к культурным традициям других народов;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природных объектов, образцов мировой и отечественной художественной культуры;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проявление положительного отношения и интереса к различным видам творческой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преобразующей деятельности, стремление к творческой самореализации;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-мотивация к творческому труду, работе на результат;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-способность к различным видам практической преобразующей деятельности;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-готовность вступать в сотрудничество с другими людьми с учётом этики общения; 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>-проявление толерантности и доброжелательности.</w:t>
      </w:r>
    </w:p>
    <w:p w:rsidR="0091003D" w:rsidRPr="00843327" w:rsidRDefault="0091003D" w:rsidP="0091003D">
      <w:pPr>
        <w:spacing w:before="190"/>
        <w:ind w:right="432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МЕТАПРЕДМЕТНЫЕ РЕЗУЛЬТАТЫ ОБУЧАЮЩЕГОСЯ </w:t>
      </w:r>
    </w:p>
    <w:p w:rsidR="0091003D" w:rsidRPr="00843327" w:rsidRDefault="0091003D" w:rsidP="0091003D">
      <w:pPr>
        <w:spacing w:before="190"/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Познавательные УУД: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-осуществлять анализ объектов и изделий с выделением существенных и несущественных признаков;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-сравнивать группы объектов/изделий, выделять в них общее и различия;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-делать обобщения (технико-технологического и декоративно-художественного характера) по изучаемой тематике;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-использовать схемы, модели и простейшие чертежи в собственной практической творческой деятельности;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>-понимать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1003D" w:rsidRPr="00843327" w:rsidRDefault="0091003D" w:rsidP="0091003D">
      <w:pPr>
        <w:tabs>
          <w:tab w:val="left" w:pos="180"/>
        </w:tabs>
        <w:spacing w:before="190"/>
        <w:ind w:right="51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Работа с информацией: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действия моделирования,работать с моделями;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</w:t>
      </w:r>
    </w:p>
    <w:p w:rsidR="0091003D" w:rsidRPr="00843327" w:rsidRDefault="0091003D" w:rsidP="0091003D">
      <w:pPr>
        <w:tabs>
          <w:tab w:val="left" w:pos="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-оценивать объективность информации и возможности её использования для решения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конкретных учебных задач; 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-следовать при выполнении работы инструкциям учителя или представленным в других</w:t>
      </w:r>
    </w:p>
    <w:p w:rsidR="0091003D" w:rsidRPr="00843327" w:rsidRDefault="0091003D" w:rsidP="0091003D">
      <w:pPr>
        <w:tabs>
          <w:tab w:val="left" w:pos="180"/>
        </w:tabs>
        <w:ind w:right="51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информационных источниках.</w:t>
      </w:r>
    </w:p>
    <w:p w:rsidR="0091003D" w:rsidRPr="00843327" w:rsidRDefault="0091003D" w:rsidP="0091003D">
      <w:pPr>
        <w:tabs>
          <w:tab w:val="left" w:pos="180"/>
        </w:tabs>
        <w:spacing w:before="190"/>
        <w:ind w:right="144"/>
        <w:jc w:val="both"/>
        <w:rPr>
          <w:rFonts w:eastAsiaTheme="minorEastAsia"/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Коммуникативные УУД: 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дополнения; 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-формулировать собственное мнение и идеи, аргументированно их излагать; </w:t>
      </w:r>
    </w:p>
    <w:p w:rsidR="0091003D" w:rsidRPr="00843327" w:rsidRDefault="0091003D" w:rsidP="0091003D">
      <w:pPr>
        <w:tabs>
          <w:tab w:val="left" w:pos="180"/>
        </w:tabs>
        <w:ind w:right="33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-выслушивать разные мнения, учитывать их в диалоге; 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</w:t>
      </w:r>
      <w:r w:rsidRPr="00843327">
        <w:rPr>
          <w:color w:val="000000"/>
          <w:sz w:val="24"/>
          <w:szCs w:val="24"/>
        </w:rPr>
        <w:lastRenderedPageBreak/>
        <w:t xml:space="preserve">прикладного искусства народов России; 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91003D" w:rsidRPr="00843327" w:rsidRDefault="0091003D" w:rsidP="0091003D">
      <w:pPr>
        <w:tabs>
          <w:tab w:val="left" w:pos="180"/>
        </w:tabs>
        <w:ind w:right="144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91003D" w:rsidRPr="00843327" w:rsidRDefault="0091003D" w:rsidP="0091003D">
      <w:pPr>
        <w:tabs>
          <w:tab w:val="left" w:pos="180"/>
        </w:tabs>
        <w:spacing w:before="190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Регулятивные УУД: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-рационально организовывать свою работу (подготовка рабочего места, поддержание и наведение порядка, уборка после работы);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правила безопасности труда при выполнении работы;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-планировать работу, соотносить свои действия с поставленной целью;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91003D" w:rsidRPr="00843327" w:rsidRDefault="0091003D" w:rsidP="0091003D">
      <w:pPr>
        <w:tabs>
          <w:tab w:val="left" w:pos="180"/>
        </w:tabs>
        <w:jc w:val="both"/>
        <w:rPr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>проявлять волевую саморегуляцию при выполнении работы.</w:t>
      </w:r>
    </w:p>
    <w:p w:rsidR="0091003D" w:rsidRPr="00843327" w:rsidRDefault="0091003D" w:rsidP="0091003D">
      <w:pPr>
        <w:tabs>
          <w:tab w:val="left" w:pos="180"/>
        </w:tabs>
        <w:spacing w:before="190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Совместная деятельность: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-осуществлять продуктивное сотрудничество;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-проявлять интерес к работе товарищей;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 доброжелательной форме комментировать и оценивать их достижения, высказывать свои предложения и пожелания; </w:t>
      </w:r>
    </w:p>
    <w:p w:rsidR="0091003D" w:rsidRPr="00843327" w:rsidRDefault="0091003D" w:rsidP="0091003D">
      <w:pPr>
        <w:tabs>
          <w:tab w:val="left" w:pos="180"/>
        </w:tabs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-оказывать при необходимости помощь; </w:t>
      </w:r>
      <w:r w:rsidRPr="00843327">
        <w:rPr>
          <w:sz w:val="24"/>
          <w:szCs w:val="24"/>
        </w:rPr>
        <w:tab/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sz w:val="24"/>
          <w:szCs w:val="24"/>
        </w:rPr>
        <w:t>-</w:t>
      </w:r>
      <w:r w:rsidRPr="00843327">
        <w:rPr>
          <w:color w:val="000000"/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</w:p>
    <w:p w:rsidR="0091003D" w:rsidRPr="00843327" w:rsidRDefault="0091003D" w:rsidP="0091003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-предъявлять аргументы для защиты продукта проектной деятельности.</w:t>
      </w:r>
    </w:p>
    <w:p w:rsidR="0091003D" w:rsidRPr="00843327" w:rsidRDefault="0091003D" w:rsidP="0091003D">
      <w:pPr>
        <w:tabs>
          <w:tab w:val="left" w:pos="180"/>
        </w:tabs>
        <w:spacing w:before="190"/>
        <w:ind w:right="39"/>
        <w:jc w:val="both"/>
        <w:rPr>
          <w:rFonts w:eastAsiaTheme="minorEastAsia"/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ПРЕДМЕТНЫЕ РЕЗУЛЬТАТЫ ОСВОЕНИЯ КУРСА «ТЕХНОЛОГИЯ»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К концу обучения</w:t>
      </w:r>
      <w:r w:rsidRPr="00843327">
        <w:rPr>
          <w:b/>
          <w:color w:val="000000"/>
          <w:sz w:val="24"/>
          <w:szCs w:val="24"/>
        </w:rPr>
        <w:t xml:space="preserve"> во втором</w:t>
      </w:r>
      <w:r w:rsidRPr="00843327">
        <w:rPr>
          <w:color w:val="000000"/>
          <w:sz w:val="24"/>
          <w:szCs w:val="24"/>
        </w:rPr>
        <w:t xml:space="preserve"> классе обучающийся научится: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задания по самостоятельно составленному плану;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-наблюдать гармонию предметов и окружающей среды;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-называть характерные особенности изученных видов декоративно-прикладного искусства;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-самостоятельно готовить рабочее место в соответствии с видом деятельности, поддерживать порядок во время работы, убирать рабочее место;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-анализировать задание/образец по предложенным вопросам, памятке или инструкции,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самостоятельно выполнять доступные задания с опорой на инструкционную (технологическую) карту;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-самостоятельно отбирать материалы и инструменты для работы;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-исследовать свойства новых изучаемых материалов (толстый картон, натуральные ткани, нитки, проволока и др.);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</w:t>
      </w:r>
      <w:r w:rsidRPr="00843327">
        <w:rPr>
          <w:color w:val="000000"/>
          <w:sz w:val="24"/>
          <w:szCs w:val="24"/>
        </w:rPr>
        <w:lastRenderedPageBreak/>
        <w:t xml:space="preserve">чертёж (эскиз);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-чертить окружность с помощью циркуля;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биговку;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-оформлять изделия и соединять детали освоенными ручными строчками;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-понимать смысл понятия «развёртка» (трёхмерного предмета); соотносить объёмную конструкцию с изображениями её развёртки;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-отличать макет от модели, строить трёхмерный макет из готовой развёртки;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-определять неподвижный и подвижный способ соединения деталей и выполнять подвижное и неподвижное соединения известными способами;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-конструировать и моделировать изделия из различных материалов по модели, простейшему чертежу или эскизу;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-решать несложные конструкторско-технологические задачи;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-применять освоенные знания и практические умения (технологические, графические,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конструкторские) в самостоятельной интеллектуальной и практической деятельности;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-делать выбор, какое мнение принять — своё или другое, высказанное в ходе обсуждения;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rFonts w:eastAsiaTheme="minorEastAsia"/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-выполнять работу в малых группах, осуществлять сотрудничество;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</w:p>
    <w:p w:rsidR="0091003D" w:rsidRPr="00843327" w:rsidRDefault="0091003D" w:rsidP="0091003D">
      <w:pPr>
        <w:tabs>
          <w:tab w:val="left" w:pos="180"/>
        </w:tabs>
        <w:ind w:right="39"/>
        <w:jc w:val="both"/>
        <w:rPr>
          <w:color w:val="000000"/>
          <w:sz w:val="24"/>
          <w:szCs w:val="24"/>
        </w:rPr>
      </w:pPr>
      <w:r w:rsidRPr="00843327">
        <w:rPr>
          <w:color w:val="000000"/>
          <w:sz w:val="24"/>
          <w:szCs w:val="24"/>
        </w:rPr>
        <w:t>-называть профессии людей, работающих в сфере обслуживания.</w:t>
      </w: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709" w:right="662" w:bottom="1440" w:left="1276" w:header="720" w:footer="720" w:gutter="0"/>
          <w:cols w:space="720"/>
        </w:sectPr>
      </w:pPr>
    </w:p>
    <w:p w:rsidR="0091003D" w:rsidRPr="00843327" w:rsidRDefault="0091003D" w:rsidP="0091003D">
      <w:pPr>
        <w:spacing w:after="64" w:line="220" w:lineRule="exact"/>
        <w:rPr>
          <w:rFonts w:eastAsiaTheme="minorEastAsia"/>
          <w:sz w:val="24"/>
          <w:szCs w:val="24"/>
        </w:rPr>
      </w:pPr>
    </w:p>
    <w:p w:rsidR="0091003D" w:rsidRPr="00843327" w:rsidRDefault="0091003D" w:rsidP="0091003D">
      <w:pPr>
        <w:spacing w:after="64" w:line="220" w:lineRule="exact"/>
        <w:rPr>
          <w:sz w:val="24"/>
          <w:szCs w:val="24"/>
        </w:rPr>
      </w:pPr>
    </w:p>
    <w:p w:rsidR="0091003D" w:rsidRPr="00843327" w:rsidRDefault="0091003D" w:rsidP="0091003D">
      <w:pPr>
        <w:spacing w:after="64" w:line="220" w:lineRule="exact"/>
        <w:rPr>
          <w:sz w:val="24"/>
          <w:szCs w:val="24"/>
        </w:rPr>
      </w:pPr>
    </w:p>
    <w:p w:rsidR="0091003D" w:rsidRPr="00843327" w:rsidRDefault="0091003D" w:rsidP="0091003D">
      <w:pPr>
        <w:spacing w:after="64" w:line="220" w:lineRule="exact"/>
        <w:rPr>
          <w:sz w:val="24"/>
          <w:szCs w:val="24"/>
        </w:rPr>
      </w:pPr>
    </w:p>
    <w:p w:rsidR="0091003D" w:rsidRPr="00843327" w:rsidRDefault="0091003D" w:rsidP="0091003D">
      <w:pPr>
        <w:spacing w:after="64" w:line="220" w:lineRule="exact"/>
        <w:rPr>
          <w:sz w:val="24"/>
          <w:szCs w:val="24"/>
        </w:rPr>
      </w:pPr>
    </w:p>
    <w:p w:rsidR="0091003D" w:rsidRPr="00843327" w:rsidRDefault="0091003D" w:rsidP="0091003D">
      <w:pPr>
        <w:spacing w:after="258" w:line="232" w:lineRule="auto"/>
        <w:rPr>
          <w:sz w:val="24"/>
          <w:szCs w:val="24"/>
          <w:lang w:val="en-US"/>
        </w:rPr>
      </w:pPr>
      <w:r w:rsidRPr="00843327">
        <w:rPr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58"/>
        <w:gridCol w:w="530"/>
        <w:gridCol w:w="1104"/>
        <w:gridCol w:w="1140"/>
        <w:gridCol w:w="1171"/>
        <w:gridCol w:w="3969"/>
        <w:gridCol w:w="1080"/>
        <w:gridCol w:w="1382"/>
      </w:tblGrid>
      <w:tr w:rsidR="0091003D" w:rsidRPr="00843327" w:rsidTr="0084332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44" w:lineRule="auto"/>
              <w:ind w:right="144"/>
              <w:jc w:val="center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28" w:lineRule="auto"/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91003D" w:rsidRPr="00843327" w:rsidTr="00843327">
        <w:trPr>
          <w:trHeight w:hRule="exact" w:val="164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</w:tr>
      <w:tr w:rsidR="0091003D" w:rsidRPr="00843327" w:rsidTr="0091003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Модуль 1. ТЕХНОЛОГИИ, ПРОФЕССИИ И ПРОИЗВОДСТВА</w:t>
            </w:r>
          </w:p>
        </w:tc>
      </w:tr>
      <w:tr w:rsidR="0091003D" w:rsidRPr="00641E19" w:rsidTr="00843327">
        <w:trPr>
          <w:trHeight w:hRule="exact" w:val="2236"/>
        </w:trPr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эстетическая выразительность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01.09.2022 02.09.2022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Выбирать правила безопасной работы, выбирать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инструменты и приспособления в зависимости от технологии изготавливаемых изделий. Изучать возможности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использования изучаемых инструментов и приспособлений людьми разных профессий;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Организовывать рабочее место в зависимости от вида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использования инструментов;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Изучать важность подготовки, организации, уборки,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поддержания порядка рабочего места людьми разных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профессий;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843327">
        <w:trPr>
          <w:trHeight w:hRule="exact" w:val="3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Средства художественной выразительности (композиция, цвет, тон и др.). Изготовление изделий с учётом данного принципа.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05.09.2022 09.09.2022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Организовывать рабочее место в зависимости от вида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работы. Рационально размещать на рабочем месте материалы и инструменты; владеть правилами безопасного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использования инструментов;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Формировать общее понятие о материалах, их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происхождении;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Изготавливать изделия из различных материалов,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использовать свойства материалов при работе над изделием.</w:t>
            </w:r>
          </w:p>
          <w:p w:rsidR="0091003D" w:rsidRPr="00843327" w:rsidRDefault="0091003D">
            <w:pPr>
              <w:ind w:left="74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Подготавливать материалы к работе;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Изготавливать изделия с учётом данного принципа;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Использовать при работе над изделием средства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художественной выразительности (композиция, цвет, тон и др.);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39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Общее представление о технологическом процессе: анализ устройства и назначения изделия; выстраивание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последовательности практических действий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технологических операций; подбор материалов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12.09.2022 16.09.2022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Формировать общее представление о технологическом процессе: анализ устройства и назначения изделия;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выстраивание последовательности практических действий и технологических операций; подбор материалов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  <w:sectPr w:rsidR="0091003D" w:rsidRPr="00843327">
          <w:pgSz w:w="16840" w:h="11900"/>
          <w:pgMar w:top="282" w:right="640" w:bottom="808" w:left="666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58"/>
        <w:gridCol w:w="530"/>
        <w:gridCol w:w="1104"/>
        <w:gridCol w:w="1140"/>
        <w:gridCol w:w="866"/>
        <w:gridCol w:w="4274"/>
        <w:gridCol w:w="1080"/>
        <w:gridCol w:w="1382"/>
      </w:tblGrid>
      <w:tr w:rsidR="0091003D" w:rsidRPr="00641E19" w:rsidTr="00D34411">
        <w:trPr>
          <w:trHeight w:hRule="exact" w:val="38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86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19.09.2022 23.09.2022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Формировать общее представление о технологическом процессе: анализ устройства и назначения изделия;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выстраивание последовательности практических действий и технологических операций; подбор материалов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4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Традиции и современность. Новая жизнь древних про-фессий. Совершенствование их технологических процессов.</w:t>
            </w:r>
          </w:p>
          <w:p w:rsidR="0091003D" w:rsidRPr="00843327" w:rsidRDefault="0091003D">
            <w:pPr>
              <w:ind w:left="72" w:right="576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Мастера и их профессии; правила мастера. Культурные традиции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26.09.2022 21.10.2022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отделку в соответствии с особенностями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декоративных орнаментов разных народов России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(растительный, геометрический и другие орнаменты);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Изучать особенности профессиональной деятельности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людей, связанной с изучаемым материалом;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91003D">
        <w:trPr>
          <w:trHeight w:hRule="exact" w:val="11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Элементарная творческая и проектная деятельность (создание замысла, его детализация и воплощение). Несложные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коллективные, групповые проекты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24.10.2022 28.10.2022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Изготавливать изделия из различных материалов,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использовать свойства материалов при работе над изделием.</w:t>
            </w:r>
          </w:p>
          <w:p w:rsidR="0091003D" w:rsidRPr="00843327" w:rsidRDefault="0091003D">
            <w:pPr>
              <w:ind w:left="74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Подготавливать материалы к работе;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843327" w:rsidTr="0091003D">
        <w:trPr>
          <w:trHeight w:hRule="exact" w:val="348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</w:tr>
      <w:tr w:rsidR="0091003D" w:rsidRPr="00843327" w:rsidTr="0091003D">
        <w:trPr>
          <w:trHeight w:val="350"/>
        </w:trPr>
        <w:tc>
          <w:tcPr>
            <w:tcW w:w="1550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Модуль 2. ТЕХНОЛОГИИ РУЧНОЙ ОБРАБОТКИ МАТЕРИАЛОВ</w:t>
            </w:r>
          </w:p>
        </w:tc>
      </w:tr>
      <w:tr w:rsidR="0091003D" w:rsidRPr="00641E19" w:rsidTr="00D34411">
        <w:trPr>
          <w:trHeight w:hRule="exact" w:val="4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31.10.2022 04.11.2022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бумагой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картоном, правильно и рационально размещать инструменты и материалы в соответствии с индивидуальными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особенностями обучающихся, под контролем учителя в процессе выполнения изделия контролировать и при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необходимости восстанавливать порядок на рабочем месте; убирать рабочее место;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Выбирать материалы в соответствии с заданными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критериями;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</w:tbl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58"/>
        <w:gridCol w:w="530"/>
        <w:gridCol w:w="1104"/>
        <w:gridCol w:w="1140"/>
        <w:gridCol w:w="866"/>
        <w:gridCol w:w="4274"/>
        <w:gridCol w:w="1080"/>
        <w:gridCol w:w="1382"/>
      </w:tblGrid>
      <w:tr w:rsidR="0091003D" w:rsidRPr="00641E19" w:rsidTr="00D34411">
        <w:trPr>
          <w:trHeight w:hRule="exact" w:val="45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Называние и выполнение основных технологических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операций ручной обработки материалов в процессе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Применять правила рационального и безопасного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использовать их в практической работе;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Наблюдать, сравнивать, сопоставлять свойства бумаги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обсуждать результаты наблюдения, коллективно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формулировать вывод: каждый материал обладает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определённым набором свойств, которые необходимо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учитывать при выполнении изделия; не из всего можно сделать всё;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11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Подвижное соединение деталей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58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28.11.2022 02.12.2022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(склеивание) и отделку изделия или его деталей по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заданному образцу и самостоятельно при выполнении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изделия в изученной технике;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32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720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05.12.2022 09.12.2022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Различать виды условных графических изображений: 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91003D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12.12.2022 16.12.2022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Применять правила рационального и безопасного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использовать их в практической работе;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Осваивать построение окружности и разметку деталей с помощью циркуля;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Выполнять построение прямоугольника от двух прямых углов, от одного прямого угла;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  <w:sectPr w:rsidR="0091003D" w:rsidRPr="00843327">
          <w:pgSz w:w="16840" w:h="11900"/>
          <w:pgMar w:top="284" w:right="640" w:bottom="304" w:left="666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58"/>
        <w:gridCol w:w="530"/>
        <w:gridCol w:w="1104"/>
        <w:gridCol w:w="1140"/>
        <w:gridCol w:w="866"/>
        <w:gridCol w:w="4274"/>
        <w:gridCol w:w="1080"/>
        <w:gridCol w:w="1382"/>
      </w:tblGrid>
      <w:tr w:rsidR="0091003D" w:rsidRPr="00641E19" w:rsidTr="00D34411">
        <w:trPr>
          <w:trHeight w:hRule="exact" w:val="64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Технология обработки бумаги и картона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Наблюдать, сравнивать, сопоставлять свойства бумаги 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 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обсуждать результаты наблюдения, коллективно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формулировать вывод: каждый материал обладает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определённым набором свойств, которые необходимо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учитывать при выполнении изделия; не из всего можно сделать всё;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11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26.12.2022 30.12.2022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1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Построение прямоугольника от двух прямых углов (от одного прямого угла).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26.12.2022 30.12.2022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Выполнять построение прямоугольника от двух прямых углов, от одного прямого угла;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1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0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Сгибание и складывание тонкого картона и плотных видов бумаги — биговка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09.01.2023 13.01.2023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91003D">
        <w:trPr>
          <w:trHeight w:hRule="exact"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09.01.2023 13.01.2023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Планировать свою деятельность по предложенному в учебнике, рабочей тетради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91003D">
        <w:trPr>
          <w:trHeight w:hRule="exact" w:val="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15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Использование измерений, вычислений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 построений для решения практических задач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09.01.2023 13.01.2023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Планировать свою деятельность по предложенному в учебнике, рабочей тетради образцу;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Изготавливать изделия в технике оригами;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91003D">
        <w:trPr>
          <w:trHeight w:hRule="exact" w:val="4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Подвижное соединение деталей на проволоку, толстую нитку.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16.01.2023 20.01.2023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Выполнять подвижное соединение деталей изделия на проволоку, толстую нитку;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843327" w:rsidTr="00D34411">
        <w:trPr>
          <w:trHeight w:hRule="exact" w:val="65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Знать строение иглы, различать виды швейных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приспособлений, виды игл, их назначение, различия 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конструкциях, применять правила хранения игл и булавок; Наблюдать строение ткани (поперечное и продольное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направление нитей), ткани и нитки растительного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образцов. Определять лицевую и изнаночную стороны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тканей (кроме шерстяных);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https://prosv.ru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https://infourok.ru</w:t>
            </w:r>
          </w:p>
        </w:tc>
      </w:tr>
    </w:tbl>
    <w:p w:rsidR="0091003D" w:rsidRPr="00843327" w:rsidRDefault="0091003D" w:rsidP="0091003D">
      <w:pPr>
        <w:rPr>
          <w:sz w:val="24"/>
          <w:szCs w:val="24"/>
        </w:rPr>
      </w:pP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6840" w:h="11900"/>
          <w:pgMar w:top="284" w:right="640" w:bottom="562" w:left="666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58"/>
        <w:gridCol w:w="530"/>
        <w:gridCol w:w="1104"/>
        <w:gridCol w:w="1140"/>
        <w:gridCol w:w="866"/>
        <w:gridCol w:w="4274"/>
        <w:gridCol w:w="1080"/>
        <w:gridCol w:w="1382"/>
      </w:tblGrid>
      <w:tr w:rsidR="0091003D" w:rsidRPr="00641E19" w:rsidTr="0091003D">
        <w:trPr>
          <w:trHeight w:hRule="exact" w:val="8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Виды ниток (швейные, мулине)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Сравнивать различные виды нитей для работы с тканью и изготовления других изделий;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Определять виды ниток: шёлковые, мулине, швейные, пряжа, их использование;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61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2.16.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 помощью учителя: наблюдать и сравнивать ткань,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трикотаж, нетканые материалы по строению и материалам основ; нитки, пряжу, образцы тканей натурального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происхождения, их конструктивные особенности;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Определять под руководством учителя сырьё для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производства натуральных тканей (хлопковые и льняные ткани вырабатывают из волокон растительного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происхождения; шерстяные производят из волокна,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получаемого из шерсти животных);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2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2.17.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Выбирать виды ниток и ткани в зависимости от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выполняемых работ и назначения под руководством учителя; Использовать в практической работе варианты строчки прямого стежка и строчки косого стежка;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91003D">
        <w:trPr>
          <w:trHeight w:hRule="exact" w:val="1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Лекало. Разметка с помощью лекала (простейшей выкройки)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30.01.2023 03.02.2023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разметку с помощью лекала (простейшей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выкройки);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Осуществлять контроль выполнения работы над изделием по шаблонам и лекалам;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Решать конструкторско-технологические задачи через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3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2.19.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Технологическая последовательность изготовления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несложного швейного изделия (разметка деталей,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выкраивание деталей, отделка деталей, сшивание деталей)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06.02.2023 10.02.2023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Соблюдать технологическую последовательность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изготовления несложного швейного изделия (разметка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деталей, выкраивание деталей, отделка деталей, сшивание деталей);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Составлять план предстоящей практической работы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работать по составленному плану;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D34411">
        <w:trPr>
          <w:trHeight w:hRule="exact" w:val="6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13.02.2023 17.02.2023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отделку деталей изделия, используя строчки стежков, а также различными отделочными материалами; 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Составлять план работы, работать по технологической карте; Знакомиться с вышивками разных народов России;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Использовать дополнительные материалы при работе над изделием;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</w:pPr>
    </w:p>
    <w:p w:rsidR="0091003D" w:rsidRPr="00843327" w:rsidRDefault="0091003D" w:rsidP="0091003D">
      <w:pPr>
        <w:rPr>
          <w:sz w:val="24"/>
          <w:szCs w:val="24"/>
          <w:lang w:val="en-US"/>
        </w:rPr>
        <w:sectPr w:rsidR="0091003D" w:rsidRPr="00843327">
          <w:pgSz w:w="16840" w:h="11900"/>
          <w:pgMar w:top="284" w:right="640" w:bottom="388" w:left="666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58"/>
        <w:gridCol w:w="530"/>
        <w:gridCol w:w="1104"/>
        <w:gridCol w:w="1140"/>
        <w:gridCol w:w="866"/>
        <w:gridCol w:w="4274"/>
        <w:gridCol w:w="1080"/>
        <w:gridCol w:w="1382"/>
      </w:tblGrid>
      <w:tr w:rsidR="0091003D" w:rsidRPr="00843327" w:rsidTr="0091003D">
        <w:trPr>
          <w:trHeight w:hRule="exact" w:val="348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</w:tr>
      <w:tr w:rsidR="0091003D" w:rsidRPr="00843327" w:rsidTr="0091003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91003D" w:rsidRPr="00641E19" w:rsidTr="008411B4">
        <w:trPr>
          <w:trHeight w:hRule="exact" w:val="45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27.02.2023 31.03.2023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анализировать конструкцию изделия по рисунку,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фотографии, схеме и готовому образцу; конструировать и моделировать изделия из различных материалов по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простейшему чертежу или эскизу;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Конструировать симметричные формы, использовать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способы разметки таких форм при работе над конструкцией;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8411B4">
        <w:trPr>
          <w:trHeight w:hRule="exact" w:val="4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10.04.2023 21.04.2023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Выделять основные и дополнительные детали конструкции, называть их форму и определять способ соединения;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анализировать конструкцию изделия по рисунку,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фотографии, схеме и готовому образцу; конструировать и моделировать изделия из различных материалов по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простейшему чертежу или эскизу;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Учитывать основные принципы создания конструкции: прочность и жёсткость;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8411B4">
        <w:trPr>
          <w:trHeight w:hRule="exact" w:val="1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Подвижное соединение деталей конструкции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24.04.2023 28.04.2023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 выполнении практических работ учитывать правила создания гармоничной композиции;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Учитывать основные принципы создания конструкции: прочность и жёсткость;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8411B4">
        <w:trPr>
          <w:trHeight w:hRule="exact" w:val="2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01.05.2023 12.05.2023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Вносить элементарные конструктивные изменения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Контрольная работа;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843327" w:rsidTr="0091003D">
        <w:trPr>
          <w:trHeight w:hRule="exact" w:val="348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</w:tr>
      <w:tr w:rsidR="0091003D" w:rsidRPr="00843327" w:rsidTr="0091003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Модуль 4. ИНФОРМАЦИОННО-КОММУНИКАТИВНЫЕ ТЕХНОЛОГИИ</w:t>
            </w:r>
          </w:p>
        </w:tc>
      </w:tr>
      <w:tr w:rsidR="0091003D" w:rsidRPr="00641E19" w:rsidTr="008411B4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00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15.05.2023 19.05.2023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641E19" w:rsidTr="008411B4">
        <w:trPr>
          <w:trHeight w:hRule="exact" w:val="43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22.05.2023 31.05.2023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Осуществлять поиск информации, в том числе в Интернете под руководством взрослого;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Понимать, анализировать информацию, представленную в учебнике в разных формах;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Воспринимать книгу как источник информации;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Наблюдать, анализировать и соотносить разные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информационные объекты в учебнике (текст,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иллюстративный материал, текстовый и/или слайдовый план) и делать простейшие выводы;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 xml:space="preserve">https://prosv.ru </w:t>
            </w:r>
            <w:r w:rsidRPr="00843327">
              <w:rPr>
                <w:sz w:val="24"/>
                <w:szCs w:val="24"/>
                <w:lang w:val="en-US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  <w:lang w:val="en-US"/>
              </w:rPr>
              <w:t>https://infourok.ru</w:t>
            </w:r>
          </w:p>
        </w:tc>
      </w:tr>
      <w:tr w:rsidR="0091003D" w:rsidRPr="00843327" w:rsidTr="0091003D">
        <w:trPr>
          <w:trHeight w:hRule="exact" w:val="348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</w:tr>
      <w:tr w:rsidR="0091003D" w:rsidRPr="00843327" w:rsidTr="0091003D">
        <w:trPr>
          <w:trHeight w:hRule="exact" w:val="328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</w:tr>
    </w:tbl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6840" w:h="11900"/>
          <w:pgMar w:top="284" w:right="640" w:bottom="304" w:left="666" w:header="720" w:footer="720" w:gutter="0"/>
          <w:cols w:space="720"/>
        </w:sectPr>
      </w:pPr>
    </w:p>
    <w:p w:rsidR="0091003D" w:rsidRPr="00843327" w:rsidRDefault="0091003D" w:rsidP="0091003D">
      <w:pPr>
        <w:spacing w:after="78" w:line="220" w:lineRule="exact"/>
        <w:rPr>
          <w:sz w:val="24"/>
          <w:szCs w:val="24"/>
        </w:rPr>
      </w:pPr>
    </w:p>
    <w:p w:rsidR="0091003D" w:rsidRPr="00843327" w:rsidRDefault="0091003D" w:rsidP="0091003D">
      <w:pPr>
        <w:spacing w:after="320" w:line="228" w:lineRule="auto"/>
        <w:rPr>
          <w:sz w:val="24"/>
          <w:szCs w:val="24"/>
          <w:lang w:val="en-US"/>
        </w:rPr>
      </w:pPr>
      <w:r w:rsidRPr="00843327">
        <w:rPr>
          <w:b/>
          <w:color w:val="000000"/>
          <w:sz w:val="24"/>
          <w:szCs w:val="24"/>
        </w:rPr>
        <w:t>ПОУРОЧНОЕ ПЛАНИРОВАНИЕ</w:t>
      </w:r>
    </w:p>
    <w:tbl>
      <w:tblPr>
        <w:tblW w:w="9915" w:type="dxa"/>
        <w:tblInd w:w="6" w:type="dxa"/>
        <w:tblLayout w:type="fixed"/>
        <w:tblLook w:val="04A0"/>
      </w:tblPr>
      <w:tblGrid>
        <w:gridCol w:w="504"/>
        <w:gridCol w:w="3214"/>
        <w:gridCol w:w="733"/>
        <w:gridCol w:w="1214"/>
        <w:gridCol w:w="1275"/>
        <w:gridCol w:w="1275"/>
        <w:gridCol w:w="1700"/>
      </w:tblGrid>
      <w:tr w:rsidR="0091003D" w:rsidRPr="00843327" w:rsidTr="0091003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№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61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 xml:space="preserve">Дата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68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 xml:space="preserve">Виды,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sz w:val="24"/>
                <w:szCs w:val="24"/>
              </w:rPr>
              <w:t xml:space="preserve">формы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91003D" w:rsidRPr="00843327" w:rsidTr="0091003D">
        <w:trPr>
          <w:trHeight w:hRule="exact" w:val="104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3D" w:rsidRPr="00843327" w:rsidRDefault="0091003D">
            <w:pPr>
              <w:rPr>
                <w:sz w:val="24"/>
                <w:szCs w:val="24"/>
                <w:lang w:val="en-US"/>
              </w:rPr>
            </w:pPr>
          </w:p>
        </w:tc>
      </w:tr>
      <w:tr w:rsidR="0091003D" w:rsidRPr="00843327" w:rsidTr="0091003D">
        <w:trPr>
          <w:trHeight w:hRule="exact" w:val="27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Рукотворный мир —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результат труда человека.</w:t>
            </w:r>
          </w:p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Элементарные представления об основном принципе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создания мира вещей: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прочность конструкции,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удобство использования,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эстетическая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выразительность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91003D" w:rsidRPr="00843327" w:rsidTr="0091003D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Средства художественной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выразительности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(композиция, цвет, тон и др.).</w:t>
            </w:r>
          </w:p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Изготовление изделий с учётом данного принципа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48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Общее представление 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технологическом процессе: анализ устройства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назначения изделия,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выстраивание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последовательности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практических действий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технологических операций, подбор материалов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инструментов, экономная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разметка, обработка с целью получения (выделения)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деталей, сборка, отделка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изделия, проверка изделия в действии, внесение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необходимых дополнений и изменений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Изготовление изделий из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различных материалов 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соблюдением этапов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технологического процесса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Традиции и современность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86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Новая жизнь древних профессий.</w:t>
            </w:r>
          </w:p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Совершенствование их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технологических процессов.</w:t>
            </w:r>
          </w:p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Мастера и их профессии, правила мастера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</w:pP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298" w:right="650" w:bottom="800" w:left="1418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tbl>
      <w:tblPr>
        <w:tblW w:w="9930" w:type="dxa"/>
        <w:tblInd w:w="714" w:type="dxa"/>
        <w:tblLayout w:type="fixed"/>
        <w:tblLook w:val="04A0"/>
      </w:tblPr>
      <w:tblGrid>
        <w:gridCol w:w="567"/>
        <w:gridCol w:w="3262"/>
        <w:gridCol w:w="710"/>
        <w:gridCol w:w="1135"/>
        <w:gridCol w:w="1365"/>
        <w:gridCol w:w="1237"/>
        <w:gridCol w:w="1654"/>
      </w:tblGrid>
      <w:tr w:rsidR="0091003D" w:rsidRPr="00843327" w:rsidTr="0091003D">
        <w:trPr>
          <w:trHeight w:hRule="exact" w:val="1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Культурные традиции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Элементарная творческая и проектная деятельность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(создание замысла, его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детализация и воплощение). Несложные коллективные, групповые 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3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Многообразие материалов, их свойств и их практическое применение в жизни.</w:t>
            </w:r>
          </w:p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Исследование и сравнение элементарных физических, механических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технологических свойств различных материалов.</w:t>
            </w:r>
          </w:p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Выбор материалов по их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декоративно-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художественным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конструктивным свойствам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3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 в процессе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изготовления изделия: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разметка деталей (с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помощью линейки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(угольника, циркуля),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формообразование деталей (сгибание, складывание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тонкого картона и плотных видов бумаги и др.), сборка изделия (сшивание)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Подвижное соединение деталей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Использование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соответствующих способов обработки материалов 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зависимости от вида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назначения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Виды условных графических изображений: рисунок,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простейший чертёж, эскиз, схема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Чертёжные инструменты —линейка (угольник, циркуль).</w:t>
            </w:r>
          </w:p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Их функциональное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назначение, конструкция.</w:t>
            </w:r>
          </w:p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Приёмы безопасной работы колющими (циркуль)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инструментами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tbl>
      <w:tblPr>
        <w:tblW w:w="9930" w:type="dxa"/>
        <w:tblInd w:w="714" w:type="dxa"/>
        <w:tblLayout w:type="fixed"/>
        <w:tblLook w:val="04A0"/>
      </w:tblPr>
      <w:tblGrid>
        <w:gridCol w:w="567"/>
        <w:gridCol w:w="3262"/>
        <w:gridCol w:w="710"/>
        <w:gridCol w:w="1135"/>
        <w:gridCol w:w="1365"/>
        <w:gridCol w:w="1237"/>
        <w:gridCol w:w="1654"/>
      </w:tblGrid>
      <w:tr w:rsidR="0091003D" w:rsidRPr="00843327" w:rsidTr="0091003D">
        <w:trPr>
          <w:trHeight w:hRule="exact" w:val="11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720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Технология обработки бумаги и картона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2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Назначение линий чертежа (контур, линия разреза,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сгиба, выносная, размерная).</w:t>
            </w:r>
          </w:p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Чтение условных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графических изображений. Построение прямоугольника от двух прямых углов (от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одного прямого угла)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3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Инструктаж по ТБ. Разметка деталей с опорой на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простейший чертёж, эскиз.</w:t>
            </w:r>
          </w:p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Изготовление изделий по рисунку, простейшему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чертежу или эскизу, схеме.</w:t>
            </w:r>
          </w:p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Использование измерений, вычислений и построений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для решения практических задач. Сгибание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складывание тонкого картона и плотных видов бумаги —биговка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Подвижное соединение деталей на проволоку, толстую нитку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5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Технология обработки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текстильных материалов.</w:t>
            </w:r>
          </w:p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Строение ткани (поперечное и продольное направление нитей). Ткани и нитки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растительного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происхождения (полученные на основе натурального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сырья). Виды ниток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(швейные, мулине).</w:t>
            </w:r>
          </w:p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Трикотаж, нетканые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материалы (общее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представление), его строение и основные свойства.</w:t>
            </w:r>
          </w:p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Строчка прямого стежка и её варианты (перевивы, наборы) и/или строчка косого стежка и её варианты (крестик,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стебельчатая, ёлочка)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Лекало. Разметка с помощью лекала (простейшей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выкройки)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08.02.2023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156" w:hanging="156"/>
              <w:rPr>
                <w:color w:val="000000"/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 Устный опрос;</w:t>
            </w:r>
          </w:p>
          <w:p w:rsidR="0091003D" w:rsidRPr="00843327" w:rsidRDefault="0091003D">
            <w:pPr>
              <w:ind w:left="156" w:hanging="156"/>
              <w:rPr>
                <w:rFonts w:eastAsiaTheme="minorEastAsia"/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284" w:right="650" w:bottom="358" w:left="666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tbl>
      <w:tblPr>
        <w:tblW w:w="9930" w:type="dxa"/>
        <w:tblInd w:w="714" w:type="dxa"/>
        <w:tblLayout w:type="fixed"/>
        <w:tblLook w:val="04A0"/>
      </w:tblPr>
      <w:tblGrid>
        <w:gridCol w:w="567"/>
        <w:gridCol w:w="3262"/>
        <w:gridCol w:w="710"/>
        <w:gridCol w:w="1135"/>
        <w:gridCol w:w="1365"/>
        <w:gridCol w:w="1237"/>
        <w:gridCol w:w="1654"/>
      </w:tblGrid>
      <w:tr w:rsidR="0091003D" w:rsidRPr="00843327" w:rsidTr="0091003D">
        <w:trPr>
          <w:trHeight w:hRule="exact" w:val="1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Технологическая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последовательность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изготовления несложного швейного изделия (разметка деталей, выкраивание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деталей, отделка деталей,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сшивание деталей)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Использование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дополнительных материалов (например, проволока,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пряжа, бусины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Основные и дополнительные детали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Общее представление о правилах создания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гармоничной композиции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29.03.2023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86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Способы разметки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симметричных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Способы конструирования симметричных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Конструирование изделий из различных материалов по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простейшему чертежу или эскизу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03.05.2023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Подвижное соединение деталей конструкции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10.05.2023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Устный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опрос;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Внесение элементарных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конструктивных изменений в изделие. Итоговая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Контрольная работа;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Внесение элементарных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конструктивных дополнений в изделие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Демонстрация учителем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готовых материалов на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информационных носителях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</w:pP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284" w:right="650" w:bottom="460" w:left="666" w:header="720" w:footer="720" w:gutter="0"/>
          <w:cols w:space="720"/>
        </w:sect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p w:rsidR="0091003D" w:rsidRPr="00843327" w:rsidRDefault="0091003D" w:rsidP="0091003D">
      <w:pPr>
        <w:spacing w:after="66"/>
        <w:rPr>
          <w:sz w:val="24"/>
          <w:szCs w:val="24"/>
        </w:rPr>
      </w:pPr>
    </w:p>
    <w:tbl>
      <w:tblPr>
        <w:tblW w:w="9930" w:type="dxa"/>
        <w:tblInd w:w="714" w:type="dxa"/>
        <w:tblLayout w:type="fixed"/>
        <w:tblLook w:val="04A0"/>
      </w:tblPr>
      <w:tblGrid>
        <w:gridCol w:w="567"/>
        <w:gridCol w:w="3262"/>
        <w:gridCol w:w="710"/>
        <w:gridCol w:w="1135"/>
        <w:gridCol w:w="1365"/>
        <w:gridCol w:w="1237"/>
        <w:gridCol w:w="1654"/>
      </w:tblGrid>
      <w:tr w:rsidR="0091003D" w:rsidRPr="00843327" w:rsidTr="0091003D">
        <w:trPr>
          <w:trHeight w:hRule="exact" w:val="820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Поиск информации.</w:t>
            </w:r>
          </w:p>
          <w:p w:rsidR="0091003D" w:rsidRPr="00843327" w:rsidRDefault="0091003D">
            <w:pPr>
              <w:ind w:left="72" w:right="720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Интернет как источник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91003D" w:rsidRPr="00843327" w:rsidTr="0091003D">
        <w:trPr>
          <w:trHeight w:hRule="exact" w:val="560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4"/>
              <w:rPr>
                <w:sz w:val="24"/>
                <w:szCs w:val="24"/>
                <w:lang w:val="en-US"/>
              </w:rPr>
            </w:pPr>
            <w:r w:rsidRPr="0084332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003D" w:rsidRPr="00843327" w:rsidRDefault="0091003D">
            <w:pPr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03D" w:rsidRPr="00843327" w:rsidRDefault="0091003D">
            <w:pPr>
              <w:rPr>
                <w:sz w:val="24"/>
                <w:szCs w:val="24"/>
              </w:rPr>
            </w:pPr>
          </w:p>
        </w:tc>
      </w:tr>
    </w:tbl>
    <w:p w:rsidR="0091003D" w:rsidRPr="00843327" w:rsidRDefault="0091003D" w:rsidP="0091003D">
      <w:pPr>
        <w:rPr>
          <w:sz w:val="24"/>
          <w:szCs w:val="24"/>
          <w:lang w:val="en-US"/>
        </w:rPr>
      </w:pPr>
    </w:p>
    <w:p w:rsidR="0091003D" w:rsidRPr="00843327" w:rsidRDefault="0091003D" w:rsidP="0091003D">
      <w:pPr>
        <w:rPr>
          <w:sz w:val="24"/>
          <w:szCs w:val="24"/>
        </w:rPr>
        <w:sectPr w:rsidR="0091003D" w:rsidRPr="00843327">
          <w:pgSz w:w="11900" w:h="16840"/>
          <w:pgMar w:top="284" w:right="650" w:bottom="1440" w:left="666" w:header="720" w:footer="720" w:gutter="0"/>
          <w:cols w:space="720"/>
        </w:sectPr>
      </w:pPr>
    </w:p>
    <w:p w:rsidR="0091003D" w:rsidRPr="00843327" w:rsidRDefault="0091003D" w:rsidP="0091003D">
      <w:pPr>
        <w:spacing w:after="78" w:line="220" w:lineRule="exact"/>
        <w:rPr>
          <w:sz w:val="24"/>
          <w:szCs w:val="24"/>
        </w:rPr>
      </w:pPr>
    </w:p>
    <w:p w:rsidR="0091003D" w:rsidRPr="00843327" w:rsidRDefault="0091003D" w:rsidP="0091003D">
      <w:pPr>
        <w:spacing w:line="228" w:lineRule="auto"/>
        <w:ind w:left="567"/>
        <w:jc w:val="both"/>
        <w:rPr>
          <w:b/>
          <w:color w:val="000000"/>
          <w:sz w:val="24"/>
          <w:szCs w:val="24"/>
        </w:rPr>
      </w:pPr>
    </w:p>
    <w:p w:rsidR="0091003D" w:rsidRPr="00843327" w:rsidRDefault="0091003D" w:rsidP="0091003D">
      <w:pPr>
        <w:spacing w:line="228" w:lineRule="auto"/>
        <w:ind w:left="567"/>
        <w:jc w:val="both"/>
        <w:rPr>
          <w:rFonts w:eastAsiaTheme="minorEastAsia"/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91003D" w:rsidRPr="00843327" w:rsidRDefault="0091003D" w:rsidP="0091003D">
      <w:pPr>
        <w:spacing w:before="346"/>
        <w:ind w:left="567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91003D" w:rsidRPr="00843327" w:rsidRDefault="0091003D" w:rsidP="0091003D">
      <w:pPr>
        <w:spacing w:before="166"/>
        <w:ind w:left="567" w:right="864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Технология, 2 класс/Роговцева Н.И., Богданова Н.В., Шипилова Н.В., Акционерное общество «Издательство «Просвещение»; 2022г.</w:t>
      </w:r>
    </w:p>
    <w:p w:rsidR="0091003D" w:rsidRPr="00843327" w:rsidRDefault="0091003D" w:rsidP="0091003D">
      <w:pPr>
        <w:spacing w:before="262"/>
        <w:ind w:left="567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МЕТОДИЧЕСКИЕ МАТЕРИАЛЫ ДЛЯ УЧИТЕЛЯ</w:t>
      </w:r>
    </w:p>
    <w:p w:rsidR="0091003D" w:rsidRPr="00843327" w:rsidRDefault="0091003D" w:rsidP="0091003D">
      <w:pPr>
        <w:spacing w:before="166"/>
        <w:ind w:left="567" w:right="288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"Уроки технологии". Пособие для учителей. 2 класс. Н.И. Роговцева, Н.В. Богданова. Акционерное общество "Издательство "Просвещение", 2018г.</w:t>
      </w:r>
    </w:p>
    <w:p w:rsidR="0091003D" w:rsidRPr="00843327" w:rsidRDefault="0091003D" w:rsidP="0091003D">
      <w:pPr>
        <w:spacing w:before="264"/>
        <w:ind w:left="567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1003D" w:rsidRPr="00843327" w:rsidRDefault="0091003D" w:rsidP="0091003D">
      <w:pPr>
        <w:spacing w:before="168"/>
        <w:ind w:left="567" w:right="1228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https://prosv.ru/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https://infourok.r/</w:t>
      </w:r>
    </w:p>
    <w:p w:rsidR="0091003D" w:rsidRPr="00843327" w:rsidRDefault="0091003D" w:rsidP="0091003D">
      <w:pPr>
        <w:spacing w:line="228" w:lineRule="auto"/>
        <w:rPr>
          <w:sz w:val="24"/>
          <w:szCs w:val="24"/>
        </w:rPr>
      </w:pPr>
    </w:p>
    <w:p w:rsidR="0091003D" w:rsidRPr="00843327" w:rsidRDefault="0091003D" w:rsidP="0091003D">
      <w:pPr>
        <w:spacing w:line="228" w:lineRule="auto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91003D" w:rsidRPr="00843327" w:rsidRDefault="0091003D" w:rsidP="0091003D">
      <w:pPr>
        <w:spacing w:before="346" w:line="300" w:lineRule="auto"/>
        <w:ind w:left="567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УЧЕБНОЕ ОБОРУДОВАНИЕ </w:t>
      </w:r>
    </w:p>
    <w:p w:rsidR="0091003D" w:rsidRPr="00843327" w:rsidRDefault="0091003D" w:rsidP="0091003D">
      <w:pPr>
        <w:spacing w:line="300" w:lineRule="auto"/>
        <w:ind w:left="567"/>
        <w:jc w:val="both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Компьютер, интерактивная доска, мультимедийный проектор, принтер, сканер.</w:t>
      </w:r>
    </w:p>
    <w:p w:rsidR="0091003D" w:rsidRPr="00843327" w:rsidRDefault="0091003D" w:rsidP="0091003D">
      <w:pPr>
        <w:spacing w:before="262" w:line="300" w:lineRule="auto"/>
        <w:ind w:left="567"/>
        <w:jc w:val="both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ОБОРУДОВАНИЕ ДЛЯ ПРОВЕДЕНИЯ ПРАКТИЧЕСКИХ РАБОТ, ДЕМОНСТРАЦИЙ </w:t>
      </w:r>
      <w:r w:rsidRPr="00843327">
        <w:rPr>
          <w:color w:val="000000"/>
          <w:sz w:val="24"/>
          <w:szCs w:val="24"/>
        </w:rPr>
        <w:t>Цветной и белый картон, цветная бумага, ножницы, клей, пластилин, игла, нитки, проволока, ткань.</w:t>
      </w:r>
    </w:p>
    <w:p w:rsidR="0091003D" w:rsidRPr="00843327" w:rsidRDefault="0091003D" w:rsidP="0091003D">
      <w:pPr>
        <w:spacing w:line="300" w:lineRule="auto"/>
        <w:rPr>
          <w:sz w:val="24"/>
          <w:szCs w:val="24"/>
        </w:rPr>
        <w:sectPr w:rsidR="0091003D" w:rsidRPr="00843327">
          <w:pgSz w:w="11900" w:h="16840"/>
          <w:pgMar w:top="298" w:right="650" w:bottom="1440" w:left="666" w:header="720" w:footer="720" w:gutter="0"/>
          <w:cols w:space="720"/>
        </w:sectPr>
      </w:pPr>
    </w:p>
    <w:p w:rsidR="00AB13BD" w:rsidRPr="00843327" w:rsidRDefault="00AB13BD" w:rsidP="00AB13BD">
      <w:pPr>
        <w:spacing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AB13BD" w:rsidRPr="00843327" w:rsidRDefault="00AB13BD" w:rsidP="00AB13BD">
      <w:pPr>
        <w:spacing w:before="346" w:line="268" w:lineRule="auto"/>
        <w:ind w:right="432"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B13BD" w:rsidRPr="00843327" w:rsidRDefault="00AB13BD" w:rsidP="00AB13BD">
      <w:pPr>
        <w:spacing w:before="70"/>
        <w:ind w:right="144"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планированию.</w:t>
      </w:r>
    </w:p>
    <w:p w:rsidR="00AB13BD" w:rsidRPr="00843327" w:rsidRDefault="00AB13BD" w:rsidP="00AB13BD">
      <w:pPr>
        <w:spacing w:before="70" w:line="285" w:lineRule="auto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B13BD" w:rsidRPr="00843327" w:rsidRDefault="00AB13BD" w:rsidP="00AB13BD">
      <w:pPr>
        <w:tabs>
          <w:tab w:val="left" w:pos="180"/>
        </w:tabs>
        <w:spacing w:before="190" w:line="280" w:lineRule="auto"/>
        <w:ind w:right="864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>ОБЩАЯ ХАРАКТЕРИСТИКА УЧЕБНОГО ПРЕДМЕТА «ТЕХНОЛОГИЯ»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B13BD" w:rsidRPr="00843327" w:rsidRDefault="00AB13BD" w:rsidP="00AB13BD">
      <w:pPr>
        <w:spacing w:before="70" w:line="285" w:lineRule="auto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В соответствии с требованиями времени и инновационными установками отечественного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образования, обозначенными во ФГОС НОО, данная программа обеспечивает реализацию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B13BD" w:rsidRPr="00843327" w:rsidRDefault="00AB13BD" w:rsidP="00AB13BD">
      <w:pPr>
        <w:spacing w:before="70" w:line="228" w:lineRule="auto"/>
        <w:ind w:left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ind w:right="432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Математика </w:t>
      </w:r>
      <w:r w:rsidRPr="00843327">
        <w:rPr>
          <w:color w:val="000000"/>
          <w:sz w:val="24"/>
          <w:szCs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ind w:right="144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AB13BD" w:rsidRPr="00843327" w:rsidRDefault="00AB13BD" w:rsidP="00AB13BD">
      <w:pPr>
        <w:tabs>
          <w:tab w:val="left" w:pos="180"/>
        </w:tabs>
        <w:spacing w:before="70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>Окружающий мир</w:t>
      </w:r>
      <w:r w:rsidRPr="00843327">
        <w:rPr>
          <w:color w:val="000000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>Родной язык</w:t>
      </w:r>
      <w:r w:rsidRPr="00843327">
        <w:rPr>
          <w:color w:val="000000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B13BD" w:rsidRPr="00843327" w:rsidRDefault="00AB13BD" w:rsidP="00AB13BD">
      <w:pPr>
        <w:spacing w:before="70" w:line="228" w:lineRule="auto"/>
        <w:ind w:left="180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Литературное чтени</w:t>
      </w:r>
      <w:r w:rsidRPr="00843327">
        <w:rPr>
          <w:color w:val="000000"/>
          <w:sz w:val="24"/>
          <w:szCs w:val="24"/>
        </w:rPr>
        <w:t>е — работа с текстами для создания образа, реализуемого в изделии.</w:t>
      </w:r>
    </w:p>
    <w:p w:rsidR="00AB13BD" w:rsidRPr="00843327" w:rsidRDefault="00AB13BD" w:rsidP="00AB13BD">
      <w:pPr>
        <w:spacing w:before="70" w:line="261" w:lineRule="auto"/>
        <w:ind w:right="720"/>
        <w:jc w:val="center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98" w:right="650" w:bottom="398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line="228" w:lineRule="auto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духовного и нравственного развития обучающихся младшего школьного возраста.</w:t>
      </w:r>
    </w:p>
    <w:p w:rsidR="00AB13BD" w:rsidRPr="00843327" w:rsidRDefault="00AB13BD" w:rsidP="00AB13BD">
      <w:pPr>
        <w:spacing w:before="70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материальной культуры и семейных традиций своего и других народов и уважительного отношения к ним.</w:t>
      </w:r>
    </w:p>
    <w:p w:rsidR="00AB13BD" w:rsidRPr="00843327" w:rsidRDefault="00AB13BD" w:rsidP="00AB13BD">
      <w:pPr>
        <w:spacing w:before="70" w:line="268" w:lineRule="auto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B13BD" w:rsidRPr="00843327" w:rsidRDefault="00AB13BD" w:rsidP="00AB13BD">
      <w:pPr>
        <w:spacing w:before="70" w:line="268" w:lineRule="auto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B13BD" w:rsidRPr="00843327" w:rsidRDefault="00AB13BD" w:rsidP="00AB13BD">
      <w:pPr>
        <w:tabs>
          <w:tab w:val="left" w:pos="180"/>
        </w:tabs>
        <w:spacing w:before="192" w:line="280" w:lineRule="auto"/>
        <w:ind w:right="144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>ЦЕЛИ ИЗУЧЕНИЯ УЧЕБНОГО ПРЕДМЕТА «ТЕХНОЛОГИЯ»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Основной целью </w:t>
      </w:r>
      <w:r w:rsidRPr="00843327">
        <w:rPr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ind w:right="432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B13BD" w:rsidRPr="00843327" w:rsidRDefault="00AB13BD" w:rsidP="00AB13BD">
      <w:pPr>
        <w:tabs>
          <w:tab w:val="left" w:pos="180"/>
        </w:tabs>
        <w:spacing w:before="70" w:line="285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Образовательные задачи курса: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B13BD" w:rsidRPr="00843327" w:rsidRDefault="00AB13BD" w:rsidP="00AB13BD">
      <w:pPr>
        <w:tabs>
          <w:tab w:val="left" w:pos="180"/>
        </w:tabs>
        <w:spacing w:before="70" w:line="285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Развивающие задачи: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AB13BD" w:rsidRPr="00843327" w:rsidRDefault="00AB13BD" w:rsidP="00AB13BD">
      <w:pPr>
        <w:tabs>
          <w:tab w:val="left" w:pos="180"/>
        </w:tabs>
        <w:spacing w:before="70" w:line="285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Воспитательные задачи: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6" w:right="704" w:bottom="378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p w:rsidR="00AB13BD" w:rsidRPr="00843327" w:rsidRDefault="00AB13BD" w:rsidP="00AB13BD">
      <w:pPr>
        <w:tabs>
          <w:tab w:val="left" w:pos="180"/>
        </w:tabs>
        <w:spacing w:line="268" w:lineRule="auto"/>
        <w:ind w:right="144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природе, осознание взаимосвязи рукотворного мира с миром природы;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B13BD" w:rsidRPr="00843327" w:rsidRDefault="00AB13BD" w:rsidP="00AB13BD">
      <w:pPr>
        <w:spacing w:before="190" w:line="268" w:lineRule="auto"/>
        <w:ind w:firstLine="180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МЕСТО УЧЕБНОГО ПРЕДМЕТА «ТЕХНОЛОГИЯ» В УЧЕБНОМ ПЛАНЕ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6" w:right="1086" w:bottom="1440" w:left="666" w:header="720" w:footer="720" w:gutter="0"/>
          <w:cols w:space="720"/>
        </w:sectPr>
      </w:pPr>
    </w:p>
    <w:p w:rsidR="00AB13BD" w:rsidRPr="00843327" w:rsidRDefault="00AB13BD" w:rsidP="00AB13BD">
      <w:pPr>
        <w:spacing w:after="78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СОДЕРЖАНИЕ УЧЕБНОГО ПРЕДМЕТА </w:t>
      </w:r>
    </w:p>
    <w:p w:rsidR="00AB13BD" w:rsidRPr="00843327" w:rsidRDefault="00AB13BD" w:rsidP="00AB13BD">
      <w:pPr>
        <w:spacing w:before="346" w:line="261" w:lineRule="auto"/>
        <w:ind w:left="180" w:right="1008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1. Технологии, профессии и производства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</w:t>
      </w:r>
    </w:p>
    <w:p w:rsidR="00AB13BD" w:rsidRPr="00843327" w:rsidRDefault="00AB13BD" w:rsidP="00AB13BD">
      <w:pPr>
        <w:spacing w:before="70" w:line="228" w:lineRule="auto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Материальные и духовные потребности человека как движущие силы прогресса.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AB13BD" w:rsidRPr="00843327" w:rsidRDefault="00AB13BD" w:rsidP="00AB13BD">
      <w:pPr>
        <w:spacing w:before="70" w:line="261" w:lineRule="auto"/>
        <w:ind w:right="1008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AB13BD" w:rsidRPr="00843327" w:rsidRDefault="00AB13BD" w:rsidP="00AB13BD">
      <w:pPr>
        <w:spacing w:before="70" w:line="273" w:lineRule="auto"/>
        <w:ind w:right="144"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AB13BD" w:rsidRPr="00843327" w:rsidRDefault="00AB13BD" w:rsidP="00AB13BD">
      <w:pPr>
        <w:spacing w:before="70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жёсткость конструкции (трубчатые сооружения, треугольник как устойчивая геометрическая форма и др.).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ind w:right="720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B13BD" w:rsidRPr="00843327" w:rsidRDefault="00AB13BD" w:rsidP="00AB13BD">
      <w:pPr>
        <w:spacing w:before="70"/>
        <w:ind w:right="144"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AB13BD" w:rsidRPr="00843327" w:rsidRDefault="00AB13BD" w:rsidP="00AB13BD">
      <w:pPr>
        <w:spacing w:before="190" w:line="261" w:lineRule="auto"/>
        <w:ind w:left="180" w:right="1296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2. Технологии ручной обработки материалов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Некоторые (доступные в обработке) виды искусственных и синтетических материалов.</w:t>
      </w:r>
    </w:p>
    <w:p w:rsidR="00AB13BD" w:rsidRPr="00843327" w:rsidRDefault="00AB13BD" w:rsidP="00AB13BD">
      <w:pPr>
        <w:spacing w:before="70" w:line="280" w:lineRule="auto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Разнообразие технологий и способов обработки материалов в различных видах изделий;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B13BD" w:rsidRPr="00843327" w:rsidRDefault="00AB13BD" w:rsidP="00AB13BD">
      <w:pPr>
        <w:tabs>
          <w:tab w:val="left" w:pos="180"/>
        </w:tabs>
        <w:spacing w:before="70" w:line="261" w:lineRule="auto"/>
        <w:ind w:right="288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AB13BD" w:rsidRPr="00843327" w:rsidRDefault="00AB13BD" w:rsidP="00AB13BD">
      <w:pPr>
        <w:spacing w:before="72" w:line="280" w:lineRule="auto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B13BD" w:rsidRPr="00843327" w:rsidRDefault="00AB13BD" w:rsidP="00AB13BD">
      <w:pPr>
        <w:spacing w:before="70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B13BD" w:rsidRPr="00843327" w:rsidRDefault="00AB13BD" w:rsidP="00AB13BD">
      <w:pPr>
        <w:spacing w:before="70" w:line="228" w:lineRule="auto"/>
        <w:ind w:left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AB13BD" w:rsidRPr="00843327" w:rsidRDefault="00AB13BD" w:rsidP="00AB13BD">
      <w:pPr>
        <w:spacing w:before="70"/>
        <w:ind w:right="144"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98" w:right="650" w:bottom="398" w:left="666" w:header="720" w:footer="720" w:gutter="0"/>
          <w:cols w:space="720"/>
        </w:sectPr>
      </w:pPr>
    </w:p>
    <w:p w:rsidR="00AB13BD" w:rsidRPr="00843327" w:rsidRDefault="00AB13BD" w:rsidP="00AB13BD">
      <w:pPr>
        <w:spacing w:after="78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line="228" w:lineRule="auto"/>
        <w:ind w:left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AB13BD" w:rsidRPr="00843327" w:rsidRDefault="00AB13BD" w:rsidP="00AB13BD">
      <w:pPr>
        <w:tabs>
          <w:tab w:val="left" w:pos="180"/>
        </w:tabs>
        <w:spacing w:before="190" w:line="280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3. Конструирование и моделирование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AB13BD" w:rsidRPr="00843327" w:rsidRDefault="00AB13BD" w:rsidP="00AB13BD">
      <w:pPr>
        <w:spacing w:before="70" w:line="280" w:lineRule="auto"/>
        <w:ind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B13BD" w:rsidRPr="00843327" w:rsidRDefault="00AB13BD" w:rsidP="00AB13BD">
      <w:pPr>
        <w:tabs>
          <w:tab w:val="left" w:pos="180"/>
        </w:tabs>
        <w:spacing w:before="192" w:line="280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4. Информационно-коммуникативные технологии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AB13BD" w:rsidRPr="00843327" w:rsidRDefault="00AB13BD" w:rsidP="00AB13BD">
      <w:pPr>
        <w:spacing w:before="70" w:line="280" w:lineRule="auto"/>
        <w:ind w:right="144" w:firstLine="1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Интернет[1], видео, DVD). Работа с текстовым редактором Microsoft Word или другим.</w:t>
      </w:r>
    </w:p>
    <w:p w:rsidR="00AB13BD" w:rsidRPr="00843327" w:rsidRDefault="00AB13BD" w:rsidP="00AB13BD">
      <w:pPr>
        <w:tabs>
          <w:tab w:val="left" w:pos="180"/>
        </w:tabs>
        <w:spacing w:before="190" w:line="288" w:lineRule="auto"/>
        <w:ind w:right="144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Универсальные учебные действия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Познавательные УУД: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определять способы доработки конструкций с учётом предложенных условий;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читать и воспроизводить простой чертёж/эскиз развёртки изделия;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AB13BD" w:rsidRPr="00843327" w:rsidRDefault="00AB13BD" w:rsidP="00AB13BD">
      <w:pPr>
        <w:tabs>
          <w:tab w:val="left" w:pos="180"/>
        </w:tabs>
        <w:spacing w:before="70" w:line="285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Работа с информацией: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на основе анализа информации производить выбор наиболее эффективных способов работы; </w:t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B13BD" w:rsidRPr="00843327" w:rsidRDefault="00AB13BD" w:rsidP="00AB13BD">
      <w:pPr>
        <w:spacing w:before="70" w:line="268" w:lineRule="auto"/>
        <w:ind w:left="180" w:right="720"/>
        <w:rPr>
          <w:sz w:val="24"/>
          <w:szCs w:val="24"/>
        </w:rPr>
      </w:pPr>
      <w:r w:rsidRPr="00843327">
        <w:rPr>
          <w:i/>
          <w:color w:val="000000"/>
          <w:sz w:val="24"/>
          <w:szCs w:val="24"/>
        </w:rPr>
        <w:t xml:space="preserve">Коммуникативные УУД: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98" w:right="726" w:bottom="416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p w:rsidR="00AB13BD" w:rsidRPr="00843327" w:rsidRDefault="00AB13BD" w:rsidP="00AB13BD">
      <w:pPr>
        <w:tabs>
          <w:tab w:val="left" w:pos="180"/>
        </w:tabs>
        <w:ind w:right="144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способах создания;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описывать предметы рукотворного мира, оценивать их достоинства;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AB13BD" w:rsidRPr="00843327" w:rsidRDefault="00AB13BD" w:rsidP="00AB13BD">
      <w:pPr>
        <w:tabs>
          <w:tab w:val="left" w:pos="180"/>
        </w:tabs>
        <w:spacing w:before="70" w:line="280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Регулятивные УУД: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принимать и сохранять учебную задачу, осуществлять поиск средств для её решения;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AB13BD" w:rsidRPr="00843327" w:rsidRDefault="00AB13BD" w:rsidP="00AB13BD">
      <w:pPr>
        <w:tabs>
          <w:tab w:val="left" w:pos="180"/>
        </w:tabs>
        <w:spacing w:before="72" w:line="280" w:lineRule="auto"/>
        <w:ind w:right="288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i/>
          <w:color w:val="000000"/>
          <w:sz w:val="24"/>
          <w:szCs w:val="24"/>
        </w:rPr>
        <w:t xml:space="preserve">Совместная деятельность: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роли лидера, подчинённого, соблюдать равноправие и дружелюбие;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6" w:right="946" w:bottom="1440" w:left="666" w:header="720" w:footer="720" w:gutter="0"/>
          <w:cols w:space="720"/>
        </w:sectPr>
      </w:pPr>
    </w:p>
    <w:p w:rsidR="00AB13BD" w:rsidRPr="00843327" w:rsidRDefault="00AB13BD" w:rsidP="00AB13BD">
      <w:pPr>
        <w:spacing w:after="78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line="261" w:lineRule="auto"/>
        <w:ind w:right="432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AB13BD" w:rsidRPr="00843327" w:rsidRDefault="00AB13BD" w:rsidP="00AB13BD">
      <w:pPr>
        <w:tabs>
          <w:tab w:val="left" w:pos="180"/>
        </w:tabs>
        <w:spacing w:before="346" w:line="288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ЛИЧНОСТНЫЕ РЕЗУЛЬТАТЫ ОБУЧАЮЩЕГОСЯ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осознание роли человека и используемых им технологий в сохранении гармонического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природных объектов, образцов мировой и отечественной художественной культуры;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B13BD" w:rsidRPr="00843327" w:rsidRDefault="00AB13BD" w:rsidP="00AB13BD">
      <w:pPr>
        <w:spacing w:before="190" w:line="261" w:lineRule="auto"/>
        <w:ind w:left="180" w:right="432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МЕТАПРЕДМЕТНЫЕ РЕЗУЛЬТАТЫ ОБУЧАЮЩЕГОСЯ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AB13BD" w:rsidRPr="00843327" w:rsidRDefault="00AB13BD" w:rsidP="00AB13BD">
      <w:pPr>
        <w:tabs>
          <w:tab w:val="left" w:pos="180"/>
        </w:tabs>
        <w:spacing w:before="190" w:line="288" w:lineRule="auto"/>
        <w:ind w:right="288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Познавательные УУД: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осуществлять анализ объектов и изделий с выделением существенных и несущественных признаков;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сравнивать группы объектов/изделий, выделять в них общее и различия;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B13BD" w:rsidRPr="00843327" w:rsidRDefault="00AB13BD" w:rsidP="00AB13BD">
      <w:pPr>
        <w:tabs>
          <w:tab w:val="left" w:pos="180"/>
        </w:tabs>
        <w:spacing w:before="190" w:line="280" w:lineRule="auto"/>
        <w:ind w:right="432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Работа с информацией: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98" w:right="650" w:bottom="444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p w:rsidR="00AB13BD" w:rsidRPr="00843327" w:rsidRDefault="00AB13BD" w:rsidP="00AB13BD">
      <w:pPr>
        <w:tabs>
          <w:tab w:val="left" w:pos="180"/>
        </w:tabs>
        <w:spacing w:line="280" w:lineRule="auto"/>
        <w:ind w:right="288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работать с моделями;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B13BD" w:rsidRPr="00843327" w:rsidRDefault="00AB13BD" w:rsidP="00AB13BD">
      <w:pPr>
        <w:tabs>
          <w:tab w:val="left" w:pos="180"/>
        </w:tabs>
        <w:spacing w:before="190" w:line="285" w:lineRule="auto"/>
        <w:ind w:right="144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Коммуникативные УУД: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AB13BD" w:rsidRPr="00843327" w:rsidRDefault="00AB13BD" w:rsidP="00AB13BD">
      <w:pPr>
        <w:tabs>
          <w:tab w:val="left" w:pos="180"/>
        </w:tabs>
        <w:spacing w:before="190" w:line="285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Регулятивные УУД: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правила безопасности труда при выполнении работы;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планировать работу, соотносить свои действия с поставленной целью;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проявлять волевую саморегуляцию при выполнении работы.</w:t>
      </w:r>
    </w:p>
    <w:p w:rsidR="00AB13BD" w:rsidRPr="00843327" w:rsidRDefault="00AB13BD" w:rsidP="00AB13BD">
      <w:pPr>
        <w:tabs>
          <w:tab w:val="left" w:pos="180"/>
        </w:tabs>
        <w:spacing w:before="190" w:line="285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b/>
          <w:color w:val="000000"/>
          <w:sz w:val="24"/>
          <w:szCs w:val="24"/>
        </w:rPr>
        <w:t xml:space="preserve">Совместная деятельность: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B13BD" w:rsidRPr="00843327" w:rsidRDefault="00AB13BD" w:rsidP="00AB13BD">
      <w:pPr>
        <w:spacing w:before="190" w:line="228" w:lineRule="auto"/>
        <w:ind w:left="180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ПРЕДМЕТНЫЕ РЕЗУЛЬТАТЫ ОСВОЕНИЯ КУРСА «ТЕХНОЛОГИЯ»</w:t>
      </w:r>
    </w:p>
    <w:p w:rsidR="00AB13BD" w:rsidRPr="00843327" w:rsidRDefault="00AB13BD" w:rsidP="00AB13BD">
      <w:pPr>
        <w:tabs>
          <w:tab w:val="left" w:pos="180"/>
        </w:tabs>
        <w:spacing w:before="190" w:line="285" w:lineRule="auto"/>
        <w:ind w:right="720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К концу обучения в </w:t>
      </w:r>
      <w:r w:rsidRPr="00843327">
        <w:rPr>
          <w:b/>
          <w:color w:val="000000"/>
          <w:sz w:val="24"/>
          <w:szCs w:val="24"/>
        </w:rPr>
        <w:t xml:space="preserve">третьем </w:t>
      </w:r>
      <w:r w:rsidRPr="00843327">
        <w:rPr>
          <w:color w:val="000000"/>
          <w:sz w:val="24"/>
          <w:szCs w:val="24"/>
        </w:rPr>
        <w:t xml:space="preserve">классе обучающийся научится: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понимать смысл понятий «чертёж развёртки», «канцелярский нож», «шило», «искусственный материал»;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6" w:right="668" w:bottom="308" w:left="666" w:header="720" w:footer="720" w:gutter="0"/>
          <w:cols w:space="720"/>
        </w:sectPr>
      </w:pPr>
    </w:p>
    <w:p w:rsidR="00AB13BD" w:rsidRPr="00843327" w:rsidRDefault="00AB13BD" w:rsidP="00AB13BD">
      <w:pPr>
        <w:spacing w:after="78" w:line="220" w:lineRule="exact"/>
        <w:rPr>
          <w:sz w:val="24"/>
          <w:szCs w:val="24"/>
        </w:rPr>
      </w:pPr>
    </w:p>
    <w:p w:rsidR="00AB13BD" w:rsidRPr="00843327" w:rsidRDefault="00AB13BD" w:rsidP="00AB13BD">
      <w:pPr>
        <w:tabs>
          <w:tab w:val="left" w:pos="180"/>
        </w:tabs>
        <w:spacing w:line="288" w:lineRule="auto"/>
        <w:rPr>
          <w:sz w:val="24"/>
          <w:szCs w:val="24"/>
        </w:rPr>
      </w:pP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узнавать и называть линии чертежа (осевая и центровая);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безопасно пользоваться канцелярским ножом, шилом;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рицовку;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соединение деталей и отделку изделия освоенными ручными строчками;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изменять конструкцию изделия по заданным условиям;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выбирать способ соединения и соединительный материал в зависимости от требований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конструкции;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выполнять основные правила безопасной работы на компьютере; </w:t>
      </w:r>
      <w:r w:rsidRPr="00843327">
        <w:rPr>
          <w:sz w:val="24"/>
          <w:szCs w:val="24"/>
        </w:rPr>
        <w:br/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 w:rsidRPr="00843327">
        <w:rPr>
          <w:sz w:val="24"/>
          <w:szCs w:val="24"/>
        </w:rPr>
        <w:tab/>
      </w:r>
      <w:r w:rsidRPr="00843327">
        <w:rPr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98" w:right="1020" w:bottom="1440" w:left="666" w:header="720" w:footer="720" w:gutter="0"/>
          <w:cols w:space="720"/>
        </w:sectPr>
      </w:pPr>
    </w:p>
    <w:p w:rsidR="00AB13BD" w:rsidRPr="00843327" w:rsidRDefault="00AB13BD" w:rsidP="00AB13BD">
      <w:pPr>
        <w:spacing w:after="64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after="258" w:line="232" w:lineRule="auto"/>
        <w:rPr>
          <w:sz w:val="24"/>
          <w:szCs w:val="24"/>
        </w:rPr>
      </w:pPr>
      <w:r w:rsidRPr="00843327">
        <w:rPr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734"/>
        <w:gridCol w:w="528"/>
        <w:gridCol w:w="1106"/>
        <w:gridCol w:w="1140"/>
        <w:gridCol w:w="864"/>
        <w:gridCol w:w="3002"/>
        <w:gridCol w:w="1236"/>
        <w:gridCol w:w="3424"/>
      </w:tblGrid>
      <w:tr w:rsidR="00AB13BD" w:rsidRPr="00843327" w:rsidTr="00AB13B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right="144"/>
              <w:jc w:val="center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№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4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B13BD" w:rsidRPr="00843327" w:rsidTr="00AB13BD">
        <w:trPr>
          <w:trHeight w:hRule="exact"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</w:tr>
      <w:tr w:rsidR="00AB13BD" w:rsidRPr="00843327" w:rsidTr="00AB13B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Модуль 1. ТЕХНОЛОГИИ, ПРОФЕССИИ И ПРОИЗВОДСТВА</w:t>
            </w:r>
          </w:p>
        </w:tc>
      </w:tr>
      <w:tr w:rsidR="00AB13BD" w:rsidRPr="00843327" w:rsidTr="008411B4">
        <w:trPr>
          <w:trHeight w:hRule="exact" w:val="2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Непрерывность процесса деятельностного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06.09.2022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изготавливаемых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8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https://resh.edu.ru/subject/lesson/5597/start/220749/</w:t>
            </w:r>
          </w:p>
        </w:tc>
      </w:tr>
      <w:tr w:rsidR="00AB13BD" w:rsidRPr="00843327" w:rsidTr="008411B4">
        <w:trPr>
          <w:trHeight w:hRule="exact" w:val="2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предметы быта и декоративно-прикладного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13.09.2022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Изучать возможности использования изучаемых инструментов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приспособлений людьми разных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профессий;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https://resh.edu.ru/subject/lesson/4508/start/220777/</w:t>
            </w:r>
          </w:p>
        </w:tc>
      </w:tr>
      <w:tr w:rsidR="00AB13BD" w:rsidRPr="00843327" w:rsidTr="008411B4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720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Современные производства и профессии, связанные с обработкой материалов,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аналогичных используемым на уроках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20.09.2022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Изучать важность подготовки,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организации, уборки, поддержания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порядка рабочего места людьми разных профессий;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https://resh.edu.ru/subject/lesson/4508/start/220777/</w:t>
            </w:r>
          </w:p>
        </w:tc>
      </w:tr>
      <w:tr w:rsidR="00AB13BD" w:rsidRPr="00843327" w:rsidTr="008411B4">
        <w:trPr>
          <w:trHeight w:hRule="exact" w:val="4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Общие правила создания предметов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27.09.2022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Учитывать при работе над изделием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общие правила создания предметов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рукотворного мира: соответствие формы, размеров, материала и внешнего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оформления изделия его назначению, стилевая гармония в предметном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ансамбле; гармония предметной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окружающей среды (общее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представление);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https://resh.edu.ru/subject/lesson/5600/start/220804/</w:t>
            </w:r>
          </w:p>
        </w:tc>
      </w:tr>
      <w:tr w:rsidR="00AB13BD" w:rsidRPr="00843327" w:rsidTr="008411B4">
        <w:trPr>
          <w:trHeight w:hRule="exact" w:val="2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04.10.2022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Отбирать материалы и инструменты,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необходимые для выполнения изделия в зависимости от вида работы, заменять их (с помощью учителя);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https://resh.edu.ru/subject/lesson/5600/start/220804/</w:t>
            </w:r>
          </w:p>
        </w:tc>
      </w:tr>
      <w:tr w:rsidR="00AB13BD" w:rsidRPr="00843327" w:rsidTr="008411B4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18.10.2022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использованием«Оценочного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2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Решение человеком инженерных задач на основе изучения природных законов — жёсткость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конструкции (трубчатые сооружения,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треугольник как устойчивая геометрическая форма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25.10.2022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Рассматривать разнообразие творческой трудовой деятельности в современных условиях;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21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01.11.2022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использованием«Оценочного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6840" w:h="11900"/>
          <w:pgMar w:top="282" w:right="640" w:bottom="436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734"/>
        <w:gridCol w:w="528"/>
        <w:gridCol w:w="1106"/>
        <w:gridCol w:w="1140"/>
        <w:gridCol w:w="864"/>
        <w:gridCol w:w="3002"/>
        <w:gridCol w:w="1236"/>
        <w:gridCol w:w="3424"/>
      </w:tblGrid>
      <w:tr w:rsidR="00AB13BD" w:rsidRPr="00843327" w:rsidTr="008411B4">
        <w:trPr>
          <w:trHeight w:hRule="exact" w:val="1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Элементарная творческая и проектная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деятельность. Коллективные, групповые и индивидуальные проекты в рамках изучаемой тематики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08.11.2022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Использовать свойства материалов при работе над изделиями;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Зачет;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28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Совместная работа в малых группах,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осуществление сотрудничества; распределение работы, выполнение социальных ролей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(руководитель/лидер и подчинённый)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15.11.2022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изготавливаемых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https://resh.edu.ru/subject/lesson/4044/start/220926/</w:t>
            </w:r>
          </w:p>
        </w:tc>
      </w:tr>
      <w:tr w:rsidR="00AB13BD" w:rsidRPr="00843327" w:rsidTr="00AB13BD">
        <w:trPr>
          <w:trHeight w:hRule="exact" w:val="34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</w:tr>
      <w:tr w:rsidR="00AB13BD" w:rsidRPr="00843327" w:rsidTr="00AB13B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Модуль 2. ТЕХНОЛОГИИ РУЧНОЙ ОБРАБОТКИ МАТЕРИАЛОВ</w:t>
            </w:r>
          </w:p>
        </w:tc>
      </w:tr>
      <w:tr w:rsidR="00AB13BD" w:rsidRPr="00843327" w:rsidTr="008411B4">
        <w:trPr>
          <w:trHeight w:hRule="exact" w:val="1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29.11.2022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Отбирать необходимые материалы для изделий, обосновывать свой выбор;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Разнообразие технологий и способов обработки материалов в различных видах изделий;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сравнительный анализ технологий при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использовании того или иного материала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(например, аппликация из бумаги и ткани, коллаж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Узнавать и называть основные материалы и их свойства, происхождение,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применение в жизни;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26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Выбор материалов по их декоративно-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художественным и технологическим свойствам, использование соответствующих способов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обработки материалов в зависимости от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06.12.2022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20"/>
              <w:jc w:val="both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28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Инструменты и приспособления (циркуль, угольник, канцелярский нож, шило, и др.); называние и выполнение приёмов их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рационального и безопасного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Определять названия и назначение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основных инструментов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приспособлений для ручного труда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выбирать необходимые инструменты и приспособления для выполнения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Углубление общих представлений 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технологическом процессе (анализ устройства и назначения изделия; выстраивание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последовательности практических действий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AB13BD" w:rsidRPr="00843327" w:rsidRDefault="00AB13BD">
            <w:pPr>
              <w:spacing w:before="2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Биговка (рицовка)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13.12.2022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Самостоятельно анализировать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конструкцию изделия, обсуждать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варианты изготовления изделия,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технологические операции в соответствии с общим представлением о технологическом процессе (анализ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устройства и назначения изделия;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выстраивание последовательности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практических действий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технологических операций; подбор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материалов и инструментов; экономная разметка; обработка с целью получения деталей, сборка, отделка изделия;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проверка изделия в действии, внесение необходимых дополнений и изменений);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6840" w:h="11900"/>
          <w:pgMar w:top="284" w:right="640" w:bottom="742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734"/>
        <w:gridCol w:w="528"/>
        <w:gridCol w:w="1106"/>
        <w:gridCol w:w="1140"/>
        <w:gridCol w:w="864"/>
        <w:gridCol w:w="3002"/>
        <w:gridCol w:w="1236"/>
        <w:gridCol w:w="3424"/>
      </w:tblGrid>
      <w:tr w:rsidR="00AB13BD" w:rsidRPr="00843327" w:rsidTr="008411B4">
        <w:trPr>
          <w:trHeight w:hRule="exact" w:val="2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Изготовление объёмных изделий из развёрток. Преобразование развёрток несложных форм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20.12.2022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руководством учителя;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48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27.12.2022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5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образцу и доступным заданным условиям. Применять разнообразные технологии и способы обработки материалов 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различных видах изделий; проводить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сравнительный анализ технологий при использовании того или иного материала;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Чтение и построение простого чертежа/эскиза развёртки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10.01.2023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руководством учителя;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Зачет;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Разметка деталей с опорой на простейший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чертёж, эскиз. Решение задач на внесение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необходимых дополнений и изменений в схему, чертёж, эскиз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 освоении новой технологии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(художественной техники) выполнения изделия анализировать конструкцию с опорой на образец;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1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Выполнение измерений, расчётов, несложных построений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17.01.2023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несложные расчёты размеров деталей изделия, ориентируясь на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образец, эскиз или технический рисунок.</w:t>
            </w:r>
          </w:p>
          <w:p w:rsidR="00AB13BD" w:rsidRPr="00843327" w:rsidRDefault="00AB13BD">
            <w:pPr>
              <w:spacing w:before="20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Решать задачи на внесение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необходимых дополнений и изменений в схему, чертёж, эскиз;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466"/>
              <w:jc w:val="both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24.01.2023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Применять правила рационального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безопасного использования инструментов (угольник, циркуль, игла, шило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https://resh.edu.ru/subject/lesson/4467/start/222924/</w:t>
            </w:r>
          </w:p>
        </w:tc>
      </w:tr>
      <w:tr w:rsidR="00AB13BD" w:rsidRPr="00843327" w:rsidTr="00AB13B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Технология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Понимать технологию обработки текстильных материалов;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86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31.01.2023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Изучать исторические народные ремёсла, современные производства и профессии, связанные с технологиями обработки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текстильных материалов;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17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Использование вариантов строчки косого стежка (крестик, стебельчатая и др.) и/или вариантов строчки петельного стежка для соединения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деталей изделия и отделки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07.02.2023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https://resh.edu.ru/subject/lesson/4036/start/220953/</w:t>
            </w:r>
          </w:p>
        </w:tc>
      </w:tr>
      <w:tr w:rsidR="00AB13BD" w:rsidRPr="00843327" w:rsidTr="008411B4">
        <w:trPr>
          <w:trHeight w:hRule="exact" w:val="1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576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Пришивание пуговиц (с двумя-четырьмя отверстиями)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14.02.2023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Выполнять простейший ремонт изделий (пришивание пуговиц);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6840" w:h="11900"/>
          <w:pgMar w:top="284" w:right="640" w:bottom="364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734"/>
        <w:gridCol w:w="528"/>
        <w:gridCol w:w="1106"/>
        <w:gridCol w:w="1140"/>
        <w:gridCol w:w="864"/>
        <w:gridCol w:w="3002"/>
        <w:gridCol w:w="1236"/>
        <w:gridCol w:w="3424"/>
      </w:tblGrid>
      <w:tr w:rsidR="00AB13BD" w:rsidRPr="00843327" w:rsidTr="008411B4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Изготовление швейных изделий из нескольких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28.02.2023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Подбирать текстильные материалы в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соответствии с замыслом, особенностями конструкции изделия;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8411B4">
        <w:trPr>
          <w:trHeight w:hRule="exact" w:val="1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2.17.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406"/>
              <w:jc w:val="both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07.03.2023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раскрой деталей по готовым собственным несложным лекалам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(выкройкам);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350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</w:tr>
      <w:tr w:rsidR="00AB13BD" w:rsidRPr="00843327" w:rsidTr="00AB13B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AB13BD" w:rsidRPr="00843327" w:rsidTr="009B1298">
        <w:trPr>
          <w:trHeight w:hRule="exact" w:val="2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наборов«Конструктор» по заданным условиям (технико-технологическим, функциональным,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декоративно-художественным)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14.03.2023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Конструировать и моделировать изделия из наборов «Конструктор» по заданным условиям (технико-технологическим, функциональным, декоративно-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художественным);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https://resh.edu.ru/subject/lesson/5593/start/221147/</w:t>
            </w:r>
          </w:p>
        </w:tc>
      </w:tr>
      <w:tr w:rsidR="00AB13BD" w:rsidRPr="00843327" w:rsidTr="009B1298">
        <w:trPr>
          <w:trHeight w:hRule="exact" w:val="19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Способы подвижного и неподвижного соединения деталей набора «Конструктор», их использование в изделиях; жёсткость и устойчивость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21.03.2023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Презентовать готовое изделие. Оценивать качество выполнения изделия по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заданным критериям;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https://resh.edu.ru/subject/lesson/5593/start/221147/</w:t>
            </w:r>
          </w:p>
        </w:tc>
      </w:tr>
      <w:tr w:rsidR="00AB13BD" w:rsidRPr="00843327" w:rsidTr="009B129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576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Создание простых макетов и моделей архитектурных сооружений, технических устройств, бытовых конструкций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28.03.2023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Создавать простые макеты и модели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архитектурных сооружений, технических устройств, бытовых конструкций;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9B1298">
        <w:trPr>
          <w:trHeight w:hRule="exact" w:val="2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Выполнение заданий на доработку конструкций (отдельных узлов, соединений) с учётом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дополнительных условий (требований)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11.04.2023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Дорабатывать конструкции (отдельных узлов, соединений) с учётом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дополнительных условий (требований);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https://resh.edu.ru/subject/lesson/4468/start/221757/</w:t>
            </w:r>
          </w:p>
        </w:tc>
      </w:tr>
      <w:tr w:rsidR="00AB13BD" w:rsidRPr="00843327" w:rsidTr="009B1298">
        <w:trPr>
          <w:trHeight w:hRule="exact" w:val="1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18.04.2023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Использовать измерения и построения для решения практических задач;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https://resh.edu.ru/subject/lesson/5592/start/221120/</w:t>
            </w:r>
          </w:p>
        </w:tc>
      </w:tr>
      <w:tr w:rsidR="00AB13BD" w:rsidRPr="00843327" w:rsidTr="009B1298">
        <w:trPr>
          <w:trHeight w:hRule="exact" w:val="1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Решение задач на мысленную трансформацию трёхмерной конструкции в развёртку (и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наоборот)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25.04.2023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Решать задачи на трансформацию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трёхмерной конструкции в развёртку (и наоборот);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34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</w:tr>
      <w:tr w:rsidR="00AB13BD" w:rsidRPr="00843327" w:rsidTr="00AB13BD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Модуль 4. ИНФОРМАЦИОННО-КОММУНИКАТИВНЫЕ ТЕХНОЛОГИИ</w:t>
            </w:r>
          </w:p>
        </w:tc>
      </w:tr>
      <w:tr w:rsidR="00AB13BD" w:rsidRPr="00843327" w:rsidTr="009B1298">
        <w:trPr>
          <w:trHeight w:hRule="exact" w:val="2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02.05.2023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Различать, сравнивать источники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информации, используемые человеком в быту: телевидение, радио, печатные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издания, персональный компьютер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9B1298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9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 xml:space="preserve">Информационные технологии. Источники информации, используемые человеком в быту: телевидение, радио, печатные издания,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w w:val="97"/>
                <w:sz w:val="24"/>
                <w:szCs w:val="24"/>
              </w:rPr>
              <w:t>персональный компьютер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09.05.2023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Понимать значение ИКТ в жизни современного человека;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6840" w:h="11900"/>
          <w:pgMar w:top="284" w:right="640" w:bottom="916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734"/>
        <w:gridCol w:w="528"/>
        <w:gridCol w:w="1106"/>
        <w:gridCol w:w="1140"/>
        <w:gridCol w:w="864"/>
        <w:gridCol w:w="3002"/>
        <w:gridCol w:w="1236"/>
        <w:gridCol w:w="3424"/>
      </w:tblGrid>
      <w:tr w:rsidR="00AB13BD" w:rsidRPr="00843327" w:rsidTr="009B1298">
        <w:trPr>
          <w:trHeight w:hRule="exact" w:val="3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Современный информационный мир.</w:t>
            </w:r>
          </w:p>
          <w:p w:rsidR="00AB13BD" w:rsidRPr="00843327" w:rsidRDefault="00AB13BD">
            <w:pPr>
              <w:spacing w:before="2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Персональный компьютер (ПК) и его назначение.</w:t>
            </w:r>
          </w:p>
          <w:p w:rsidR="00AB13BD" w:rsidRPr="00843327" w:rsidRDefault="00AB13BD">
            <w:pPr>
              <w:spacing w:before="20" w:line="249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16.05.2023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Использовать компьютер для поиска,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хранения и воспроизведения информации;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9B1298">
        <w:trPr>
          <w:trHeight w:hRule="exact" w:val="1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Работа с доступной информацией (книги, музеи, беседы (мастер-классы) с мастерами, Интернет, видео, DVD)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23.05.2023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Работать с доступной информацией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(книги, музеи, беседы (мастер-классы) с мастерами, Интернет, видео, DVD);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9B1298">
        <w:trPr>
          <w:trHeight w:hRule="exact" w:val="2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44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w w:val="97"/>
                <w:sz w:val="24"/>
                <w:szCs w:val="24"/>
              </w:rPr>
              <w:t>Работа с текстовым редактором Microsoft Word или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30.05.2023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 xml:space="preserve">Выполнять простейшие операции над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готовыми файлами и папками (открывать, читать);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 xml:space="preserve">Создавать небольшие тексты,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w w:val="97"/>
                <w:sz w:val="24"/>
                <w:szCs w:val="24"/>
              </w:rPr>
              <w:t>редактировать их;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Зачет;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https://resh.edu.ru/subject/7/3/</w:t>
            </w:r>
          </w:p>
        </w:tc>
      </w:tr>
      <w:tr w:rsidR="00AB13BD" w:rsidRPr="00843327" w:rsidTr="00AB13BD">
        <w:trPr>
          <w:trHeight w:hRule="exact" w:val="348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6" w:line="232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</w:tr>
      <w:tr w:rsidR="00AB13BD" w:rsidRPr="00843327" w:rsidTr="009B1298">
        <w:trPr>
          <w:trHeight w:hRule="exact" w:val="1057"/>
        </w:trPr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  <w:lang w:val="en-US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6840" w:h="11900"/>
          <w:pgMar w:top="284" w:right="640" w:bottom="1440" w:left="666" w:header="720" w:footer="720" w:gutter="0"/>
          <w:cols w:space="720"/>
        </w:sectPr>
      </w:pPr>
    </w:p>
    <w:p w:rsidR="00AB13BD" w:rsidRPr="00843327" w:rsidRDefault="00AB13BD" w:rsidP="00AB13BD">
      <w:pPr>
        <w:spacing w:after="78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after="320"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B13BD" w:rsidRPr="00843327" w:rsidTr="00AB13B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№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 xml:space="preserve">Дата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BD" w:rsidRPr="00843327" w:rsidRDefault="00AB13BD">
            <w:pPr>
              <w:rPr>
                <w:sz w:val="24"/>
                <w:szCs w:val="24"/>
                <w:lang w:val="en-US"/>
              </w:rPr>
            </w:pPr>
          </w:p>
        </w:tc>
      </w:tr>
      <w:tr w:rsidR="00AB13BD" w:rsidRPr="00843327" w:rsidTr="00AB13B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Непрерывность процесса деятельностного освоения мира человеком и создания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Разнообразие творческой трудовой деятельности в современных условиях.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Современные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производства и профессии.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Общие правила создания предметов рукотворного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Самооценка 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использованием«Оценочного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листа»;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Стилевая гармония в предметном ансамбле.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Мир современной техники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B13BD" w:rsidRPr="00843327" w:rsidTr="00AB13B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Решение человеком инженерных задач на основе изучения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природных законов.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Самооценка с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использованием«Оценочного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листа»;</w:t>
            </w:r>
          </w:p>
        </w:tc>
      </w:tr>
      <w:tr w:rsidR="00AB13BD" w:rsidRPr="00843327" w:rsidTr="00AB13B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0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Бережное и внимательное отношение к природе как источнику сырьевых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ресурсов и идей для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технологий будущего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01.11.2022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right="144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Элементарная творческая и проектная деятельность.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720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Совместная работа в малых группах.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B13BD" w:rsidRPr="00843327" w:rsidTr="00AB13BD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Разнообразие технологий и способов обработки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материалов в различных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видах изделий.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  <w:lang w:val="en-US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98" w:right="650" w:bottom="590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B13BD" w:rsidRPr="00843327" w:rsidTr="00AB13B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5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Выбор материалов по их декоративно-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художественным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технологическим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свойствам. Инструменты и приспособления (циркуль, угольник, канцелярский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нож, шило,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Углубление общих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представлений о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технологическом процессе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Изготовление объёмных изделий из развёрток.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0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Технология обработки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бумаги и картона. Виды картона (гофрированный, толстый, тонкий, цветной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Чтение и построение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простого чертежа/эскиза развёртки изделия.</w:t>
            </w:r>
          </w:p>
          <w:p w:rsidR="00AB13BD" w:rsidRPr="00843327" w:rsidRDefault="00AB13BD">
            <w:pPr>
              <w:spacing w:before="70" w:line="26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Разметка деталей с опорой на простейший чертёж,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эскиз.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Выполнение измерений, расчётов, несложных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построений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B13BD" w:rsidRPr="00843327" w:rsidTr="00AB13B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Технология обработки текстильных 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6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Зачет;</w:t>
            </w:r>
          </w:p>
        </w:tc>
      </w:tr>
      <w:tr w:rsidR="00AB13BD" w:rsidRPr="00843327" w:rsidTr="00AB13B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Использование вариантов строчки косого стежка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(крестик, стебельчатая и др.)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Пришивание пуговиц (с двумя-четырьмя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отверстиями)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  <w:lang w:val="en-US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4" w:right="650" w:bottom="796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Изготовление швейных изделий из нескольких деталей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115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Использование дополнительных материалов.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Конструирование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моделирование изделий из различных 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Зачет;</w:t>
            </w:r>
          </w:p>
        </w:tc>
      </w:tr>
      <w:tr w:rsidR="00AB13BD" w:rsidRPr="00843327" w:rsidTr="00AB13B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Способы подвижного и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неподвижного соединения деталей набора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«Конструктор»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0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бытовых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конструкций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Устный опрос;</w:t>
            </w:r>
          </w:p>
        </w:tc>
      </w:tr>
      <w:tr w:rsidR="00AB13BD" w:rsidRPr="00843327" w:rsidTr="00AB13B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0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Выполнение заданий на доработку конструкций (отдельных узлов,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соединений) с учётом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дополнительных условий (требований)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AB13BD" w:rsidRPr="00843327" w:rsidTr="00AB13BD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0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Решение задач на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мысленную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 xml:space="preserve">трансформацию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трёхмерной конструкции в развёртку (и наоборот)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61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Сохранение и передача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100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 w:right="14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AB13BD" w:rsidRPr="00843327" w:rsidTr="00AB13B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100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09.05.2023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 Устный опрос;</w:t>
            </w:r>
          </w:p>
        </w:tc>
      </w:tr>
      <w:tr w:rsidR="00AB13BD" w:rsidRPr="00843327" w:rsidTr="00AB13B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Современный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информационный мир.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  <w:lang w:val="en-US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4" w:right="650" w:bottom="884" w:left="666" w:header="720" w:footer="720" w:gutter="0"/>
          <w:cols w:space="720"/>
        </w:sectPr>
      </w:pPr>
    </w:p>
    <w:p w:rsidR="00AB13BD" w:rsidRPr="00843327" w:rsidRDefault="00AB13BD" w:rsidP="00AB13BD">
      <w:pPr>
        <w:spacing w:after="66" w:line="220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AB13BD" w:rsidRPr="00843327" w:rsidTr="00AB13B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80" w:lineRule="auto"/>
              <w:ind w:left="72" w:right="43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Работа с доступной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информацией (книги, музеи, беседы (мастер-классы) с мастерами, Интернет, видео, DVD)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288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AB13BD" w:rsidRPr="00843327" w:rsidTr="00AB13B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 xml:space="preserve">Работа с текстовым </w:t>
            </w:r>
            <w:r w:rsidRPr="00843327">
              <w:rPr>
                <w:sz w:val="24"/>
                <w:szCs w:val="24"/>
              </w:rPr>
              <w:br/>
            </w:r>
            <w:r w:rsidRPr="00843327">
              <w:rPr>
                <w:color w:val="000000"/>
                <w:sz w:val="24"/>
                <w:szCs w:val="24"/>
              </w:rPr>
              <w:t>редактором Microsoft Word или другим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jc w:val="center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B13BD" w:rsidRPr="00843327" w:rsidTr="00AB13BD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61" w:lineRule="auto"/>
              <w:ind w:left="72" w:right="576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4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3BD" w:rsidRPr="00843327" w:rsidRDefault="00AB13BD">
            <w:pPr>
              <w:spacing w:before="98" w:line="228" w:lineRule="auto"/>
              <w:ind w:left="72"/>
              <w:rPr>
                <w:sz w:val="24"/>
                <w:szCs w:val="24"/>
              </w:rPr>
            </w:pPr>
            <w:r w:rsidRPr="008433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3BD" w:rsidRPr="00843327" w:rsidRDefault="00AB13BD">
            <w:pPr>
              <w:rPr>
                <w:sz w:val="24"/>
                <w:szCs w:val="24"/>
              </w:rPr>
            </w:pPr>
          </w:p>
        </w:tc>
      </w:tr>
    </w:tbl>
    <w:p w:rsidR="00AB13BD" w:rsidRPr="00843327" w:rsidRDefault="00AB13BD" w:rsidP="00AB13BD">
      <w:pPr>
        <w:spacing w:line="14" w:lineRule="exact"/>
        <w:rPr>
          <w:sz w:val="24"/>
          <w:szCs w:val="24"/>
          <w:lang w:val="en-US"/>
        </w:rPr>
      </w:pPr>
    </w:p>
    <w:p w:rsidR="00AB13BD" w:rsidRPr="00843327" w:rsidRDefault="00AB13BD" w:rsidP="00AB13BD">
      <w:pPr>
        <w:rPr>
          <w:sz w:val="24"/>
          <w:szCs w:val="24"/>
        </w:rPr>
        <w:sectPr w:rsidR="00AB13BD" w:rsidRPr="00843327">
          <w:pgSz w:w="11900" w:h="16840"/>
          <w:pgMar w:top="284" w:right="650" w:bottom="1440" w:left="666" w:header="720" w:footer="720" w:gutter="0"/>
          <w:cols w:space="720"/>
        </w:sectPr>
      </w:pPr>
    </w:p>
    <w:p w:rsidR="00AB13BD" w:rsidRPr="00843327" w:rsidRDefault="00AB13BD" w:rsidP="00AB13BD">
      <w:pPr>
        <w:spacing w:after="78" w:line="220" w:lineRule="exact"/>
        <w:rPr>
          <w:sz w:val="24"/>
          <w:szCs w:val="24"/>
        </w:rPr>
      </w:pPr>
    </w:p>
    <w:p w:rsidR="00AB13BD" w:rsidRPr="00843327" w:rsidRDefault="00AB13BD" w:rsidP="00AB13BD">
      <w:pPr>
        <w:spacing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AB13BD" w:rsidRPr="00843327" w:rsidRDefault="00AB13BD" w:rsidP="00AB13BD">
      <w:pPr>
        <w:spacing w:before="346"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AB13BD" w:rsidRPr="00843327" w:rsidRDefault="00AB13BD" w:rsidP="00AB13BD">
      <w:pPr>
        <w:spacing w:before="166" w:line="261" w:lineRule="auto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Технология, 3 класс/</w:t>
      </w:r>
      <w:bookmarkStart w:id="0" w:name="_Hlk119238249"/>
      <w:r w:rsidR="005571A5" w:rsidRPr="00843327">
        <w:rPr>
          <w:color w:val="000000"/>
          <w:sz w:val="24"/>
          <w:szCs w:val="24"/>
        </w:rPr>
        <w:t>РоговцеваН</w:t>
      </w:r>
      <w:r w:rsidRPr="00843327">
        <w:rPr>
          <w:color w:val="000000"/>
          <w:sz w:val="24"/>
          <w:szCs w:val="24"/>
        </w:rPr>
        <w:t>.</w:t>
      </w:r>
      <w:r w:rsidR="005571A5" w:rsidRPr="00843327">
        <w:rPr>
          <w:color w:val="000000"/>
          <w:sz w:val="24"/>
          <w:szCs w:val="24"/>
        </w:rPr>
        <w:t>И</w:t>
      </w:r>
      <w:r w:rsidRPr="00843327">
        <w:rPr>
          <w:color w:val="000000"/>
          <w:sz w:val="24"/>
          <w:szCs w:val="24"/>
        </w:rPr>
        <w:t xml:space="preserve">., </w:t>
      </w:r>
      <w:r w:rsidR="005571A5" w:rsidRPr="00843327">
        <w:rPr>
          <w:color w:val="000000"/>
          <w:sz w:val="24"/>
          <w:szCs w:val="24"/>
        </w:rPr>
        <w:t>Богданова Н</w:t>
      </w:r>
      <w:r w:rsidRPr="00843327">
        <w:rPr>
          <w:color w:val="000000"/>
          <w:sz w:val="24"/>
          <w:szCs w:val="24"/>
        </w:rPr>
        <w:t>.</w:t>
      </w:r>
      <w:r w:rsidR="005571A5" w:rsidRPr="00843327">
        <w:rPr>
          <w:color w:val="000000"/>
          <w:sz w:val="24"/>
          <w:szCs w:val="24"/>
        </w:rPr>
        <w:t>В</w:t>
      </w:r>
      <w:r w:rsidRPr="00843327">
        <w:rPr>
          <w:color w:val="000000"/>
          <w:sz w:val="24"/>
          <w:szCs w:val="24"/>
        </w:rPr>
        <w:t xml:space="preserve">., </w:t>
      </w:r>
      <w:bookmarkEnd w:id="0"/>
      <w:r w:rsidRPr="00843327">
        <w:rPr>
          <w:color w:val="000000"/>
          <w:sz w:val="24"/>
          <w:szCs w:val="24"/>
        </w:rPr>
        <w:t xml:space="preserve">Акционерное общество «Издательство «Просвещение»; </w:t>
      </w:r>
    </w:p>
    <w:p w:rsidR="00AB13BD" w:rsidRPr="00843327" w:rsidRDefault="00AB13BD" w:rsidP="00AB13BD">
      <w:pPr>
        <w:spacing w:before="262"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МЕТОДИЧЕСКИЕ МАТЕРИАЛЫ ДЛЯ УЧИТЕЛЯ</w:t>
      </w:r>
    </w:p>
    <w:p w:rsidR="00AB13BD" w:rsidRPr="00843327" w:rsidRDefault="00AB13BD" w:rsidP="00AB13BD">
      <w:pPr>
        <w:spacing w:before="166" w:line="261" w:lineRule="auto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Пособие для учителей общеобразоват. организаций /</w:t>
      </w:r>
      <w:r w:rsidR="005571A5" w:rsidRPr="00843327">
        <w:rPr>
          <w:color w:val="000000"/>
          <w:sz w:val="24"/>
          <w:szCs w:val="24"/>
        </w:rPr>
        <w:t xml:space="preserve"> Роговцева Н.И., Богданова Н.В., </w:t>
      </w:r>
      <w:r w:rsidRPr="00843327">
        <w:rPr>
          <w:color w:val="000000"/>
          <w:sz w:val="24"/>
          <w:szCs w:val="24"/>
        </w:rPr>
        <w:t xml:space="preserve"> — М. : Просвещение, 2014. — 184 с. — (Школа России). </w:t>
      </w:r>
    </w:p>
    <w:p w:rsidR="00AB13BD" w:rsidRPr="00843327" w:rsidRDefault="00AB13BD" w:rsidP="00AB13BD">
      <w:pPr>
        <w:spacing w:before="70" w:line="261" w:lineRule="auto"/>
        <w:ind w:right="288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>Учебно-методический комплект «Технология» для 3 класса состоит из учебника, рабочей тетради и пособия «Методические рекомендации. Технология. 3 класс» УМК «Школа России».</w:t>
      </w:r>
    </w:p>
    <w:p w:rsidR="00AB13BD" w:rsidRPr="00843327" w:rsidRDefault="00AB13BD" w:rsidP="00AB13BD">
      <w:pPr>
        <w:spacing w:before="264" w:line="228" w:lineRule="auto"/>
        <w:rPr>
          <w:sz w:val="24"/>
          <w:szCs w:val="24"/>
        </w:rPr>
      </w:pPr>
      <w:r w:rsidRPr="00843327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B13BD" w:rsidRPr="00843327" w:rsidRDefault="00AB13BD" w:rsidP="00AB13BD">
      <w:pPr>
        <w:spacing w:before="166" w:line="268" w:lineRule="auto"/>
        <w:ind w:right="6480"/>
        <w:rPr>
          <w:sz w:val="24"/>
          <w:szCs w:val="24"/>
        </w:rPr>
      </w:pPr>
      <w:r w:rsidRPr="00843327">
        <w:rPr>
          <w:color w:val="000000"/>
          <w:sz w:val="24"/>
          <w:szCs w:val="24"/>
        </w:rPr>
        <w:t xml:space="preserve">Электронный образовательный ресурс: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 xml:space="preserve">"Российская электронная школа" </w:t>
      </w:r>
      <w:r w:rsidRPr="00843327">
        <w:rPr>
          <w:sz w:val="24"/>
          <w:szCs w:val="24"/>
        </w:rPr>
        <w:br/>
      </w:r>
      <w:r w:rsidRPr="00843327">
        <w:rPr>
          <w:color w:val="000000"/>
          <w:sz w:val="24"/>
          <w:szCs w:val="24"/>
        </w:rPr>
        <w:t>https://resh.edu.ru/subject/7/3/</w:t>
      </w:r>
    </w:p>
    <w:p w:rsidR="00CD61F4" w:rsidRPr="00843327" w:rsidRDefault="00CD61F4" w:rsidP="00CD61F4">
      <w:pPr>
        <w:spacing w:line="265" w:lineRule="exact"/>
        <w:rPr>
          <w:sz w:val="24"/>
          <w:szCs w:val="24"/>
        </w:rPr>
        <w:sectPr w:rsidR="00CD61F4" w:rsidRPr="00843327">
          <w:pgSz w:w="11900" w:h="16850"/>
          <w:pgMar w:top="1600" w:right="0" w:bottom="280" w:left="560" w:header="720" w:footer="720" w:gutter="0"/>
          <w:cols w:space="720"/>
        </w:sectPr>
      </w:pPr>
    </w:p>
    <w:p w:rsidR="00D57520" w:rsidRPr="00843327" w:rsidRDefault="00D57520" w:rsidP="00D57520">
      <w:pPr>
        <w:spacing w:after="273" w:line="230" w:lineRule="exact"/>
        <w:ind w:left="20"/>
        <w:rPr>
          <w:sz w:val="24"/>
          <w:szCs w:val="24"/>
        </w:rPr>
      </w:pPr>
    </w:p>
    <w:p w:rsidR="00D57520" w:rsidRPr="00843327" w:rsidRDefault="00D57520" w:rsidP="00D57520">
      <w:pPr>
        <w:spacing w:after="273" w:line="230" w:lineRule="exact"/>
        <w:ind w:left="20"/>
        <w:rPr>
          <w:sz w:val="24"/>
          <w:szCs w:val="24"/>
        </w:rPr>
      </w:pPr>
      <w:r w:rsidRPr="00843327">
        <w:rPr>
          <w:sz w:val="24"/>
          <w:szCs w:val="24"/>
        </w:rPr>
        <w:t>ПОЯСНИТЕЛЬНАЯ ЗАПИСКА</w:t>
      </w:r>
      <w:r w:rsidR="005A1204" w:rsidRPr="00843327">
        <w:rPr>
          <w:sz w:val="24"/>
          <w:szCs w:val="24"/>
        </w:rPr>
        <w:t xml:space="preserve"> 4класс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60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D57520" w:rsidRPr="00843327" w:rsidRDefault="00D57520" w:rsidP="00D57520">
      <w:pPr>
        <w:spacing w:line="336" w:lineRule="exact"/>
        <w:ind w:left="20" w:firstLine="180"/>
        <w:rPr>
          <w:sz w:val="24"/>
          <w:szCs w:val="24"/>
        </w:rPr>
      </w:pPr>
      <w:r w:rsidRPr="00843327">
        <w:rPr>
          <w:sz w:val="24"/>
          <w:szCs w:val="24"/>
        </w:rPr>
        <w:t>ОБЩАЯ ХАРАКТЕРИСТИКА УЧЕБНОГО ПРЕДМЕТА «ТЕХНОЛОГИЯ»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rStyle w:val="aa"/>
          <w:sz w:val="24"/>
          <w:szCs w:val="24"/>
        </w:rPr>
        <w:t xml:space="preserve">Математика </w:t>
      </w:r>
      <w:r w:rsidRPr="00843327">
        <w:rPr>
          <w:sz w:val="24"/>
          <w:szCs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rStyle w:val="aa"/>
          <w:sz w:val="24"/>
          <w:szCs w:val="24"/>
        </w:rPr>
        <w:t xml:space="preserve">Окружающий мир </w:t>
      </w:r>
      <w:r w:rsidRPr="00843327">
        <w:rPr>
          <w:sz w:val="24"/>
          <w:szCs w:val="24"/>
          <w:lang w:val="ru-RU"/>
        </w:rPr>
        <w:t>— природные формы и конструкции как универсальный источник инженерно</w:t>
      </w:r>
      <w:r w:rsidRPr="00843327">
        <w:rPr>
          <w:sz w:val="24"/>
          <w:szCs w:val="24"/>
          <w:lang w:val="ru-RU"/>
        </w:rPr>
        <w:softHyphen/>
        <w:t>художественных идей для мастера; природа как источник сырья, этнокультурные традиции.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rStyle w:val="aa"/>
          <w:sz w:val="24"/>
          <w:szCs w:val="24"/>
        </w:rPr>
        <w:t xml:space="preserve">Родной язык </w:t>
      </w:r>
      <w:r w:rsidRPr="00843327">
        <w:rPr>
          <w:sz w:val="24"/>
          <w:szCs w:val="24"/>
          <w:lang w:val="ru-RU"/>
        </w:rP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firstLine="180"/>
        <w:jc w:val="left"/>
        <w:rPr>
          <w:sz w:val="24"/>
          <w:szCs w:val="24"/>
          <w:lang w:val="ru-RU"/>
        </w:rPr>
      </w:pPr>
      <w:r w:rsidRPr="00843327">
        <w:rPr>
          <w:rStyle w:val="aa"/>
          <w:sz w:val="24"/>
          <w:szCs w:val="24"/>
        </w:rPr>
        <w:t>Литературное чтени</w:t>
      </w:r>
      <w:r w:rsidRPr="00843327">
        <w:rPr>
          <w:sz w:val="24"/>
          <w:szCs w:val="24"/>
          <w:lang w:val="ru-RU"/>
        </w:rPr>
        <w:t>е — работа с текстами для создания образа, реализуемого в изделии.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lastRenderedPageBreak/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духовного и нравственного развития обучающихся младшего школьного возраста.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57520" w:rsidRPr="00843327" w:rsidRDefault="00D57520" w:rsidP="00D57520">
      <w:pPr>
        <w:spacing w:line="336" w:lineRule="exact"/>
        <w:ind w:left="20" w:firstLine="180"/>
        <w:rPr>
          <w:sz w:val="24"/>
          <w:szCs w:val="24"/>
        </w:rPr>
      </w:pPr>
      <w:r w:rsidRPr="00843327">
        <w:rPr>
          <w:sz w:val="24"/>
          <w:szCs w:val="24"/>
        </w:rPr>
        <w:t>ЦЕЛИ ИЗУЧЕНИЯ УЧЕБНОГО ПРЕДМЕТА «ТЕХНОЛОГИЯ»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rStyle w:val="ab"/>
          <w:sz w:val="24"/>
          <w:szCs w:val="24"/>
        </w:rPr>
        <w:t>Основной целью</w:t>
      </w:r>
      <w:r w:rsidRPr="00843327">
        <w:rPr>
          <w:sz w:val="24"/>
          <w:szCs w:val="24"/>
          <w:lang w:val="ru-RU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57520" w:rsidRPr="00843327" w:rsidRDefault="00D57520" w:rsidP="00D57520">
      <w:pPr>
        <w:pStyle w:val="42"/>
        <w:shd w:val="clear" w:color="auto" w:fill="auto"/>
        <w:ind w:left="20" w:firstLine="180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Образовательные задачи курса: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57520" w:rsidRPr="00843327" w:rsidRDefault="00D57520" w:rsidP="00D57520">
      <w:pPr>
        <w:pStyle w:val="42"/>
        <w:shd w:val="clear" w:color="auto" w:fill="auto"/>
        <w:ind w:left="20" w:firstLine="180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Развивающие задачи: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 </w:t>
      </w:r>
      <w:r w:rsidRPr="00843327">
        <w:rPr>
          <w:rStyle w:val="ab"/>
          <w:sz w:val="24"/>
          <w:szCs w:val="24"/>
        </w:rPr>
        <w:t>Воспитательные задачи: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</w:t>
      </w:r>
      <w:r w:rsidRPr="00843327">
        <w:rPr>
          <w:sz w:val="24"/>
          <w:szCs w:val="24"/>
          <w:lang w:val="ru-RU"/>
        </w:rPr>
        <w:lastRenderedPageBreak/>
        <w:t>экологического сознания, внимательного и вдумчивого отношения к окружающей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природе, осознание взаимосвязи рукотворного мира с миром природы;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right="44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7520" w:rsidRPr="00843327" w:rsidRDefault="00D57520" w:rsidP="00D57520">
      <w:pPr>
        <w:spacing w:line="336" w:lineRule="exact"/>
        <w:ind w:firstLine="180"/>
        <w:rPr>
          <w:sz w:val="24"/>
          <w:szCs w:val="24"/>
        </w:rPr>
      </w:pPr>
      <w:r w:rsidRPr="00843327">
        <w:rPr>
          <w:sz w:val="24"/>
          <w:szCs w:val="24"/>
        </w:rPr>
        <w:t>МЕСТО УЧЕБНОГО ПРЕДМЕТА «ТЕХНОЛОГИЯ» В УЧЕБНОМ ПЛАНЕ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/>
        <w:jc w:val="both"/>
        <w:rPr>
          <w:sz w:val="24"/>
          <w:szCs w:val="24"/>
          <w:lang w:val="ru-RU"/>
        </w:rPr>
        <w:sectPr w:rsidR="00D57520" w:rsidRPr="00843327" w:rsidSect="00D57520">
          <w:pgSz w:w="11909" w:h="16838"/>
          <w:pgMar w:top="676" w:right="569" w:bottom="676" w:left="593" w:header="0" w:footer="3" w:gutter="0"/>
          <w:cols w:space="720"/>
          <w:noEndnote/>
          <w:docGrid w:linePitch="360"/>
        </w:sectPr>
      </w:pPr>
      <w:r w:rsidRPr="00843327">
        <w:rPr>
          <w:sz w:val="24"/>
          <w:szCs w:val="24"/>
          <w:lang w:val="ru-RU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 w:rsidR="00D57520" w:rsidRPr="00843327" w:rsidRDefault="00D57520" w:rsidP="00D57520">
      <w:pPr>
        <w:spacing w:after="268" w:line="230" w:lineRule="exact"/>
        <w:ind w:left="20"/>
        <w:rPr>
          <w:sz w:val="24"/>
          <w:szCs w:val="24"/>
        </w:rPr>
      </w:pPr>
      <w:r w:rsidRPr="00843327">
        <w:rPr>
          <w:sz w:val="24"/>
          <w:szCs w:val="24"/>
        </w:rPr>
        <w:lastRenderedPageBreak/>
        <w:t>СОДЕРЖА</w:t>
      </w:r>
      <w:r w:rsidRPr="00843327">
        <w:rPr>
          <w:rStyle w:val="24"/>
          <w:b w:val="0"/>
          <w:bCs w:val="0"/>
          <w:sz w:val="24"/>
          <w:szCs w:val="24"/>
        </w:rPr>
        <w:t>НИ</w:t>
      </w:r>
      <w:r w:rsidRPr="00843327">
        <w:rPr>
          <w:sz w:val="24"/>
          <w:szCs w:val="24"/>
        </w:rPr>
        <w:t>Е УЧЕБНОГО ПРЕДМЕТА</w:t>
      </w:r>
    </w:p>
    <w:p w:rsidR="00D57520" w:rsidRPr="00843327" w:rsidRDefault="00D57520" w:rsidP="00D57520">
      <w:pPr>
        <w:pStyle w:val="12"/>
        <w:keepNext/>
        <w:keepLines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bookmarkStart w:id="1" w:name="bookmark0"/>
      <w:r w:rsidRPr="00843327">
        <w:rPr>
          <w:sz w:val="24"/>
          <w:szCs w:val="24"/>
        </w:rPr>
        <w:t>Технологии, профессии и производства</w:t>
      </w:r>
      <w:bookmarkEnd w:id="1"/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Профессии, связанные с опасностями (пожарные, космонавты, химики и др.).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7520" w:rsidRPr="00843327" w:rsidRDefault="00D57520" w:rsidP="00D57520">
      <w:pPr>
        <w:pStyle w:val="12"/>
        <w:keepNext/>
        <w:keepLines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bookmarkStart w:id="2" w:name="bookmark1"/>
      <w:r w:rsidRPr="00843327">
        <w:rPr>
          <w:sz w:val="24"/>
          <w:szCs w:val="24"/>
        </w:rPr>
        <w:t>Технологииручнойобработкиматериалов</w:t>
      </w:r>
      <w:bookmarkEnd w:id="2"/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</w:t>
      </w:r>
      <w:r w:rsidRPr="00843327">
        <w:rPr>
          <w:sz w:val="24"/>
          <w:szCs w:val="24"/>
          <w:lang w:val="ru-RU"/>
        </w:rPr>
        <w:lastRenderedPageBreak/>
        <w:t>с освоенными материалами.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left="20" w:firstLine="180"/>
        <w:jc w:val="left"/>
        <w:rPr>
          <w:sz w:val="24"/>
          <w:szCs w:val="24"/>
        </w:rPr>
      </w:pPr>
      <w:r w:rsidRPr="00843327">
        <w:rPr>
          <w:sz w:val="24"/>
          <w:szCs w:val="24"/>
        </w:rPr>
        <w:t>Комбинированноеиспользованиеразныхматериалов.</w:t>
      </w:r>
    </w:p>
    <w:p w:rsidR="00D57520" w:rsidRPr="00843327" w:rsidRDefault="00D57520" w:rsidP="00D57520">
      <w:pPr>
        <w:pStyle w:val="12"/>
        <w:keepNext/>
        <w:keepLines/>
        <w:numPr>
          <w:ilvl w:val="0"/>
          <w:numId w:val="2"/>
        </w:numPr>
        <w:shd w:val="clear" w:color="auto" w:fill="auto"/>
        <w:spacing w:before="0"/>
        <w:ind w:left="20"/>
        <w:rPr>
          <w:sz w:val="24"/>
          <w:szCs w:val="24"/>
        </w:rPr>
      </w:pPr>
      <w:bookmarkStart w:id="3" w:name="bookmark2"/>
      <w:r w:rsidRPr="00843327">
        <w:rPr>
          <w:sz w:val="24"/>
          <w:szCs w:val="24"/>
        </w:rPr>
        <w:t>Конструирование и моделирование</w:t>
      </w:r>
      <w:bookmarkEnd w:id="3"/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др.).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right="240" w:firstLine="180"/>
        <w:jc w:val="left"/>
        <w:rPr>
          <w:sz w:val="24"/>
          <w:szCs w:val="24"/>
        </w:rPr>
      </w:pPr>
      <w:r w:rsidRPr="00843327">
        <w:rPr>
          <w:sz w:val="24"/>
          <w:szCs w:val="24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</w:t>
      </w:r>
      <w:r w:rsidRPr="00843327">
        <w:rPr>
          <w:sz w:val="24"/>
          <w:szCs w:val="24"/>
        </w:rPr>
        <w:t>Программирование, тестированиеробота. Преобразованиеконструкцииробота. Презентацияробота.</w:t>
      </w:r>
    </w:p>
    <w:p w:rsidR="00D57520" w:rsidRPr="00843327" w:rsidRDefault="00D57520" w:rsidP="00D57520">
      <w:pPr>
        <w:numPr>
          <w:ilvl w:val="0"/>
          <w:numId w:val="2"/>
        </w:numPr>
        <w:tabs>
          <w:tab w:val="left" w:pos="483"/>
        </w:tabs>
        <w:autoSpaceDE/>
        <w:autoSpaceDN/>
        <w:spacing w:line="336" w:lineRule="exact"/>
        <w:ind w:left="180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Информационно-коммуникативные технологии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180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right="24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 w:rsidRPr="00843327">
        <w:rPr>
          <w:sz w:val="24"/>
          <w:szCs w:val="24"/>
          <w:lang w:bidi="en-US"/>
        </w:rPr>
        <w:t>PowerPoint</w:t>
      </w:r>
      <w:r w:rsidRPr="00843327">
        <w:rPr>
          <w:sz w:val="24"/>
          <w:szCs w:val="24"/>
          <w:lang w:val="ru-RU"/>
        </w:rPr>
        <w:t>или другой.</w:t>
      </w:r>
    </w:p>
    <w:p w:rsidR="00D57520" w:rsidRPr="00843327" w:rsidRDefault="00D57520" w:rsidP="00D57520">
      <w:pPr>
        <w:spacing w:line="336" w:lineRule="exact"/>
        <w:ind w:left="180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Универсальные учебные действия</w:t>
      </w:r>
    </w:p>
    <w:p w:rsidR="00D57520" w:rsidRPr="00843327" w:rsidRDefault="00D57520" w:rsidP="00D57520">
      <w:pPr>
        <w:pStyle w:val="42"/>
        <w:shd w:val="clear" w:color="auto" w:fill="auto"/>
        <w:ind w:left="180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Познавательные УУД: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4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 анализировать конструкции предложенных образцов изделий;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0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4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13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0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158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7520" w:rsidRPr="00843327" w:rsidRDefault="00D57520" w:rsidP="00D57520">
      <w:pPr>
        <w:pStyle w:val="42"/>
        <w:shd w:val="clear" w:color="auto" w:fill="auto"/>
        <w:ind w:left="180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Работа с информацией: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4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на основе анализа информации производить выбор наиболее эффективных способов работы;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проектных работ; использовать рисунки из ресурса компьютера в оформлении изделий </w:t>
      </w:r>
      <w:r w:rsidRPr="00843327">
        <w:rPr>
          <w:sz w:val="24"/>
          <w:szCs w:val="24"/>
          <w:lang w:val="ru-RU"/>
        </w:rPr>
        <w:lastRenderedPageBreak/>
        <w:t>и др.;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0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7520" w:rsidRPr="00843327" w:rsidRDefault="00D57520" w:rsidP="00D57520">
      <w:pPr>
        <w:pStyle w:val="42"/>
        <w:shd w:val="clear" w:color="auto" w:fill="auto"/>
        <w:ind w:left="180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Коммуникативные УУД: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4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 описывать факты из истории развития ремёсел на Руси и в России, высказывать своё отношение к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предметам декоративно-прикладного искусства разных народов РФ;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D57520" w:rsidRPr="00843327" w:rsidRDefault="00D57520" w:rsidP="00D57520">
      <w:pPr>
        <w:pStyle w:val="42"/>
        <w:shd w:val="clear" w:color="auto" w:fill="auto"/>
        <w:ind w:firstLine="180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Регулятивные УУД: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5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D57520" w:rsidRPr="00843327" w:rsidRDefault="00D57520" w:rsidP="00D57520">
      <w:pPr>
        <w:pStyle w:val="42"/>
        <w:shd w:val="clear" w:color="auto" w:fill="auto"/>
        <w:ind w:firstLine="180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Совместная деятельность: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40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  <w:sectPr w:rsidR="00D57520" w:rsidRPr="00843327">
          <w:type w:val="continuous"/>
          <w:pgSz w:w="11909" w:h="16838"/>
          <w:pgMar w:top="616" w:right="549" w:bottom="616" w:left="573" w:header="0" w:footer="3" w:gutter="0"/>
          <w:cols w:space="720"/>
          <w:noEndnote/>
          <w:docGrid w:linePitch="360"/>
        </w:sectPr>
      </w:pPr>
      <w:r w:rsidRPr="00843327">
        <w:rPr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D57520" w:rsidRPr="00843327" w:rsidRDefault="00D57520" w:rsidP="00D57520">
      <w:pPr>
        <w:spacing w:after="240" w:line="336" w:lineRule="exact"/>
        <w:ind w:left="20" w:right="520"/>
        <w:rPr>
          <w:sz w:val="24"/>
          <w:szCs w:val="24"/>
        </w:rPr>
      </w:pPr>
      <w:r w:rsidRPr="00843327">
        <w:rPr>
          <w:sz w:val="24"/>
          <w:szCs w:val="24"/>
        </w:rPr>
        <w:lastRenderedPageBreak/>
        <w:t>ПЛАНИРУЕМЫЕ РЕЗУЛЬТАТЫ ОСВОЕНИЯ УЧЕБНОГО ПРЕДМЕТА «ТЕХНОЛОГИЯ» НА УРОВНЕ НАЧАЛЬНОГО ОБЩЕГО ОБРАЗОВАНИЯ</w:t>
      </w:r>
    </w:p>
    <w:p w:rsidR="00D57520" w:rsidRPr="00843327" w:rsidRDefault="00D57520" w:rsidP="00D57520">
      <w:pPr>
        <w:spacing w:line="336" w:lineRule="exact"/>
        <w:ind w:left="20" w:firstLine="180"/>
        <w:rPr>
          <w:sz w:val="24"/>
          <w:szCs w:val="24"/>
        </w:rPr>
      </w:pPr>
      <w:r w:rsidRPr="00843327">
        <w:rPr>
          <w:sz w:val="24"/>
          <w:szCs w:val="24"/>
        </w:rPr>
        <w:t>ЛИЧНОСТНЫЕ РЕЗУЛЬТАТЫ ОБУЧАЮЩЕГОСЯ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 результате изучения предмета «Технология» у обучающегося будут сформированы следующие личностные новообразования: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проявление способности к эстетической оценке окружающей предметной среды; эстетические </w:t>
      </w:r>
      <w:r w:rsidRPr="00843327">
        <w:rPr>
          <w:sz w:val="24"/>
          <w:szCs w:val="24"/>
          <w:lang w:val="ru-RU"/>
        </w:rPr>
        <w:lastRenderedPageBreak/>
        <w:t>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57520" w:rsidRPr="00843327" w:rsidRDefault="00D57520" w:rsidP="00D57520">
      <w:pPr>
        <w:pStyle w:val="25"/>
        <w:shd w:val="clear" w:color="auto" w:fill="auto"/>
        <w:spacing w:after="145"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57520" w:rsidRPr="00843327" w:rsidRDefault="00D57520" w:rsidP="00D57520">
      <w:pPr>
        <w:spacing w:line="230" w:lineRule="exact"/>
        <w:ind w:left="20" w:firstLine="180"/>
        <w:rPr>
          <w:sz w:val="24"/>
          <w:szCs w:val="24"/>
        </w:rPr>
      </w:pPr>
      <w:r w:rsidRPr="00843327">
        <w:rPr>
          <w:sz w:val="24"/>
          <w:szCs w:val="24"/>
        </w:rPr>
        <w:t>МЕТАПРЕДМЕТНЫЕ РЕЗУЛЬТАТЫ ОБУЧАЮЩЕГОСЯ</w:t>
      </w:r>
    </w:p>
    <w:p w:rsidR="00D57520" w:rsidRPr="00843327" w:rsidRDefault="00D57520" w:rsidP="00D57520">
      <w:pPr>
        <w:pStyle w:val="25"/>
        <w:shd w:val="clear" w:color="auto" w:fill="auto"/>
        <w:spacing w:line="456" w:lineRule="exact"/>
        <w:ind w:left="200" w:right="16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К концу обучения у обучающегося формируются следующие универсальные учебные действия. </w:t>
      </w:r>
      <w:r w:rsidRPr="00843327">
        <w:rPr>
          <w:rStyle w:val="aa"/>
          <w:sz w:val="24"/>
          <w:szCs w:val="24"/>
        </w:rPr>
        <w:t>Познавательные УУД: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сравнивать группы объектов/изделий, выделять в них общее и различия; делать обобщения (технико-технологического и декоративно-художественного характера) по изучаемой тематике;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7520" w:rsidRPr="00843327" w:rsidRDefault="00D57520" w:rsidP="00D57520">
      <w:pPr>
        <w:spacing w:line="336" w:lineRule="exact"/>
        <w:ind w:left="20" w:firstLine="180"/>
        <w:rPr>
          <w:sz w:val="24"/>
          <w:szCs w:val="24"/>
        </w:rPr>
      </w:pPr>
      <w:r w:rsidRPr="00843327">
        <w:rPr>
          <w:sz w:val="24"/>
          <w:szCs w:val="24"/>
        </w:rPr>
        <w:t>Работа с информацией: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работать с моделями;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7520" w:rsidRPr="00843327" w:rsidRDefault="00D57520" w:rsidP="00D57520">
      <w:pPr>
        <w:spacing w:line="336" w:lineRule="exact"/>
        <w:ind w:firstLine="180"/>
        <w:rPr>
          <w:sz w:val="24"/>
          <w:szCs w:val="24"/>
        </w:rPr>
      </w:pPr>
      <w:r w:rsidRPr="00843327">
        <w:rPr>
          <w:sz w:val="24"/>
          <w:szCs w:val="24"/>
        </w:rPr>
        <w:t>Коммуникативные УУД: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</w:t>
      </w:r>
      <w:r w:rsidRPr="00843327">
        <w:rPr>
          <w:sz w:val="24"/>
          <w:szCs w:val="24"/>
          <w:lang w:val="ru-RU"/>
        </w:rPr>
        <w:softHyphen/>
        <w:t>прикладного искусства народов России;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</w:t>
      </w:r>
    </w:p>
    <w:p w:rsidR="00D57520" w:rsidRPr="00843327" w:rsidRDefault="00D57520" w:rsidP="00D57520">
      <w:pPr>
        <w:spacing w:line="336" w:lineRule="exact"/>
        <w:ind w:firstLine="180"/>
        <w:rPr>
          <w:sz w:val="24"/>
          <w:szCs w:val="24"/>
        </w:rPr>
      </w:pPr>
      <w:r w:rsidRPr="00843327">
        <w:rPr>
          <w:sz w:val="24"/>
          <w:szCs w:val="24"/>
        </w:rPr>
        <w:t>Регулятивные УУД: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рационально организовывать свою работу (подготовка рабочего места, поддержание и наведение </w:t>
      </w:r>
      <w:r w:rsidRPr="00843327">
        <w:rPr>
          <w:sz w:val="24"/>
          <w:szCs w:val="24"/>
          <w:lang w:val="ru-RU"/>
        </w:rPr>
        <w:lastRenderedPageBreak/>
        <w:t>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7520" w:rsidRPr="00843327" w:rsidRDefault="00D57520" w:rsidP="00D57520">
      <w:pPr>
        <w:pStyle w:val="25"/>
        <w:shd w:val="clear" w:color="auto" w:fill="auto"/>
        <w:spacing w:after="60"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</w:t>
      </w:r>
    </w:p>
    <w:p w:rsidR="00D57520" w:rsidRPr="00843327" w:rsidRDefault="00D57520" w:rsidP="00D57520">
      <w:pPr>
        <w:spacing w:line="336" w:lineRule="exact"/>
        <w:ind w:firstLine="180"/>
        <w:rPr>
          <w:sz w:val="24"/>
          <w:szCs w:val="24"/>
        </w:rPr>
      </w:pPr>
      <w:r w:rsidRPr="00843327">
        <w:rPr>
          <w:sz w:val="24"/>
          <w:szCs w:val="24"/>
        </w:rPr>
        <w:t>Совместная деятельность: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D57520" w:rsidRPr="00843327" w:rsidRDefault="00D57520" w:rsidP="00D57520">
      <w:pPr>
        <w:pStyle w:val="25"/>
        <w:shd w:val="clear" w:color="auto" w:fill="auto"/>
        <w:spacing w:after="145"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57520" w:rsidRPr="00843327" w:rsidRDefault="00D57520" w:rsidP="00D57520">
      <w:pPr>
        <w:spacing w:after="93" w:line="230" w:lineRule="exact"/>
        <w:ind w:firstLine="180"/>
        <w:rPr>
          <w:sz w:val="24"/>
          <w:szCs w:val="24"/>
        </w:rPr>
      </w:pPr>
      <w:r w:rsidRPr="00843327">
        <w:rPr>
          <w:sz w:val="24"/>
          <w:szCs w:val="24"/>
        </w:rPr>
        <w:t>ПРЕДМЕТНЫЕ РЕЗУЛЬТАТЫ ОСВОЕНИЯ КУРСА «ТЕХНОЛОГИЯ»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К концу обучения в </w:t>
      </w:r>
      <w:r w:rsidRPr="00843327">
        <w:rPr>
          <w:rStyle w:val="aa"/>
          <w:sz w:val="24"/>
          <w:szCs w:val="24"/>
        </w:rPr>
        <w:t xml:space="preserve">четвёртом </w:t>
      </w:r>
      <w:r w:rsidRPr="00843327">
        <w:rPr>
          <w:sz w:val="24"/>
          <w:szCs w:val="24"/>
          <w:lang w:val="ru-RU"/>
        </w:rPr>
        <w:t>классе обучающийся научится: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right="22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15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строч- ками;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260" w:firstLine="180"/>
        <w:jc w:val="left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 xml:space="preserve">работать с доступной информацией; работать в программах </w:t>
      </w:r>
      <w:r w:rsidRPr="00843327">
        <w:rPr>
          <w:sz w:val="24"/>
          <w:szCs w:val="24"/>
          <w:lang w:bidi="en-US"/>
        </w:rPr>
        <w:t>Word</w:t>
      </w:r>
      <w:r w:rsidRPr="00843327">
        <w:rPr>
          <w:sz w:val="24"/>
          <w:szCs w:val="24"/>
          <w:lang w:val="ru-RU" w:bidi="en-US"/>
        </w:rPr>
        <w:t xml:space="preserve">, </w:t>
      </w:r>
      <w:r w:rsidRPr="00843327">
        <w:rPr>
          <w:sz w:val="24"/>
          <w:szCs w:val="24"/>
          <w:lang w:bidi="en-US"/>
        </w:rPr>
        <w:t>PowerPoint</w:t>
      </w:r>
      <w:r w:rsidRPr="00843327">
        <w:rPr>
          <w:sz w:val="24"/>
          <w:szCs w:val="24"/>
          <w:lang w:val="ru-RU" w:bidi="en-US"/>
        </w:rPr>
        <w:t xml:space="preserve">; </w:t>
      </w:r>
      <w:r w:rsidRPr="00843327">
        <w:rPr>
          <w:sz w:val="24"/>
          <w:szCs w:val="24"/>
          <w:lang w:val="ru-RU"/>
        </w:rPr>
        <w:t xml:space="preserve">решать творческие </w:t>
      </w:r>
      <w:r w:rsidRPr="00843327">
        <w:rPr>
          <w:sz w:val="24"/>
          <w:szCs w:val="24"/>
          <w:lang w:val="ru-RU"/>
        </w:rPr>
        <w:lastRenderedPageBreak/>
        <w:t>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7520" w:rsidRPr="00843327" w:rsidRDefault="00D57520" w:rsidP="00D57520">
      <w:pPr>
        <w:pStyle w:val="25"/>
        <w:shd w:val="clear" w:color="auto" w:fill="auto"/>
        <w:spacing w:line="336" w:lineRule="exact"/>
        <w:ind w:left="20" w:right="520" w:firstLine="180"/>
        <w:jc w:val="left"/>
        <w:rPr>
          <w:sz w:val="24"/>
          <w:szCs w:val="24"/>
          <w:lang w:val="ru-RU"/>
        </w:rPr>
        <w:sectPr w:rsidR="00D57520" w:rsidRPr="00843327">
          <w:type w:val="continuous"/>
          <w:pgSz w:w="11909" w:h="16838"/>
          <w:pgMar w:top="604" w:right="557" w:bottom="604" w:left="581" w:header="0" w:footer="3" w:gutter="0"/>
          <w:cols w:space="720"/>
          <w:noEndnote/>
          <w:docGrid w:linePitch="360"/>
        </w:sectPr>
      </w:pPr>
      <w:r w:rsidRPr="00843327">
        <w:rPr>
          <w:sz w:val="24"/>
          <w:szCs w:val="24"/>
          <w:lang w:val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5630"/>
        <w:gridCol w:w="533"/>
        <w:gridCol w:w="1104"/>
        <w:gridCol w:w="1138"/>
        <w:gridCol w:w="864"/>
        <w:gridCol w:w="3302"/>
        <w:gridCol w:w="1080"/>
        <w:gridCol w:w="1392"/>
      </w:tblGrid>
      <w:tr w:rsidR="00D57520" w:rsidRPr="009B1298" w:rsidTr="00896B9B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lastRenderedPageBreak/>
              <w:t>№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п/п</w:t>
            </w:r>
          </w:p>
        </w:tc>
        <w:tc>
          <w:tcPr>
            <w:tcW w:w="5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Дата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изучения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Виды,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формы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контроля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Электронные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(цифровые)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образовательные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ресурсы</w:t>
            </w:r>
          </w:p>
        </w:tc>
      </w:tr>
      <w:tr w:rsidR="00D57520" w:rsidRPr="009B1298" w:rsidTr="00896B9B">
        <w:trPr>
          <w:trHeight w:hRule="exact" w:val="57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контрольные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практические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D57520" w:rsidRPr="009B1298" w:rsidTr="00896B9B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Модуль 1. ТЕХНОЛОГИИ, ПРОФЕССИИ И ПРОИЗВОДСТВА</w:t>
            </w:r>
          </w:p>
        </w:tc>
      </w:tr>
      <w:tr w:rsidR="00D57520" w:rsidRPr="00641E19" w:rsidTr="00896B9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Профессии и технологии современного мира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06.09.2022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8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13.09.2022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9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1.3.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20.09.2022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10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11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1.4.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27.09.2022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Рассматривать профессии и технологии современного мира, использование достижений науки в развитии технического прогресса;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12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13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1.5.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04.10.2022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14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15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1.6.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11.10.2022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16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17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1.7.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18.10.2022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25.10.2022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Использовать конструктивные и художественные свойства материалов в зависимости от поставленной задачи;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18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19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1.8.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08.11.2022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15.11.2022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Осознанно выбирать материалы в соответствии с конструктивными особенностями изделия;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20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21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1.9.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22.11.2022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Использовать свойства материала при изготовлении изделия и заменять материал на аналогичный по свойствам;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22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23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9B1298" w:rsidTr="00896B9B">
        <w:trPr>
          <w:trHeight w:hRule="exact" w:val="346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11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D57520" w:rsidRPr="009B1298" w:rsidTr="00896B9B">
        <w:trPr>
          <w:trHeight w:hRule="exact" w:val="36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Модуль 2. ТЕХНОЛОГИИ РУЧНОЙ ОБРАБОТКИ МАТЕРИАЛОВ</w:t>
            </w:r>
          </w:p>
        </w:tc>
      </w:tr>
    </w:tbl>
    <w:p w:rsidR="00D57520" w:rsidRPr="009B1298" w:rsidRDefault="00D57520" w:rsidP="00D57520">
      <w:pPr>
        <w:rPr>
          <w:sz w:val="18"/>
          <w:szCs w:val="18"/>
        </w:rPr>
      </w:pPr>
    </w:p>
    <w:p w:rsidR="00D57520" w:rsidRPr="009B1298" w:rsidRDefault="00D57520" w:rsidP="00D57520">
      <w:pPr>
        <w:rPr>
          <w:sz w:val="18"/>
          <w:szCs w:val="18"/>
        </w:rPr>
        <w:sectPr w:rsidR="00D57520" w:rsidRPr="009B1298">
          <w:headerReference w:type="default" r:id="rId24"/>
          <w:type w:val="continuous"/>
          <w:pgSz w:w="16838" w:h="11909" w:orient="landscape"/>
          <w:pgMar w:top="1204" w:right="648" w:bottom="340" w:left="6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5630"/>
        <w:gridCol w:w="533"/>
        <w:gridCol w:w="1104"/>
        <w:gridCol w:w="1138"/>
        <w:gridCol w:w="864"/>
        <w:gridCol w:w="3302"/>
        <w:gridCol w:w="1080"/>
        <w:gridCol w:w="1392"/>
      </w:tblGrid>
      <w:tr w:rsidR="00D57520" w:rsidRPr="00641E19" w:rsidTr="00896B9B">
        <w:trPr>
          <w:trHeight w:hRule="exact" w:val="64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29.11.2022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Систематизировать знания о свойствах пластичных материалов;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25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06.12.2022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Читать графические схемы изготовления изделия и выполнять изделие по заданной схеме;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26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2.3.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Технология обработки бумаги и картона. Подбор материалов в соответствии с замыслом, особенностями конструкции изделия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13.12.2022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Обосновывать использование свойств бумаги и картона при выполнении изделия;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27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2.4.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20.12.2022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Выполнять несложные расчёты размеров деталей изделия, ориентируясь на образец, эскиз, технический рисунок или чертёж;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28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29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2.5.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27.12.2022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30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31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2.6.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10.01.2023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32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33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2.7.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17.01.2023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Сравнивать ткани различного происхождения (внешний вид, толщина, прозрачность, гладкость, намокаемость);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34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35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2.8.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24.01.2023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36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37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2.9.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Раскрой деталей по готовым лекалам (выкройкам), соб</w:t>
            </w:r>
            <w:r w:rsidRPr="009B1298">
              <w:rPr>
                <w:rStyle w:val="7pt"/>
                <w:sz w:val="18"/>
                <w:szCs w:val="18"/>
              </w:rPr>
              <w:softHyphen/>
              <w:t>ственным несложным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31.01.2023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Выполнять раскрой деталей по готовым собственным несложным лекалам (выкройкам);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38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39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2.10.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07.02.2023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Самостоятельно выбирать виды ниток и ткани в зависимости от выполняемых работ и назначения изделия;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40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41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2.11.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Подбор ручных строчек для сшивания и отделки изделий. Простейший ремонт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14.02.2023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Самостоятельно выполнять практическую работу с опорой на рисунки, схемы, чертежи;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42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1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2.12.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Комбинированное использование разных материалов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28.02.2023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43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44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9B1298" w:rsidTr="00896B9B">
        <w:trPr>
          <w:trHeight w:hRule="exact" w:val="346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12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D57520" w:rsidRPr="009B1298" w:rsidTr="00896B9B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Модуль 3. КОНСТРУИРОВАНИЕ И МОДЕЛИРОВАНИЕ</w:t>
            </w:r>
          </w:p>
        </w:tc>
      </w:tr>
    </w:tbl>
    <w:p w:rsidR="00D57520" w:rsidRPr="009B1298" w:rsidRDefault="00D57520" w:rsidP="00D57520">
      <w:pPr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5630"/>
        <w:gridCol w:w="533"/>
        <w:gridCol w:w="1104"/>
        <w:gridCol w:w="1138"/>
        <w:gridCol w:w="864"/>
        <w:gridCol w:w="3302"/>
        <w:gridCol w:w="1080"/>
        <w:gridCol w:w="1392"/>
      </w:tblGrid>
      <w:tr w:rsidR="00D57520" w:rsidRPr="00641E19" w:rsidTr="00896B9B">
        <w:trPr>
          <w:trHeight w:hRule="exact" w:val="9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Современные требования к техническим устройствам (экологичность, безопасность, эргономичность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07.03.2023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45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46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5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3.2.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14.03.2023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47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48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3.3.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21.03.2023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Создавать изделие по собственному замыслу; Учитывать при выполнении практической работы современные требования к техническим устройствам (экологичность, безопасность, эргономичность и др.);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49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50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3.4.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28.03.2023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Конструировать робота в соответствии со схемой, чертежом, образцом, инструкцией, собственным замыслом;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51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52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3.5.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04.04.2023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Составлять простой алгоритм действий робота;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53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3.6.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Преобразование конструкции робота. Презентация робота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18.04.2023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Презентовать робота (в том числе с использованием средств ИКТ);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Устный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опрос;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54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9B1298" w:rsidTr="00896B9B">
        <w:trPr>
          <w:trHeight w:hRule="exact" w:val="346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6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</w:tr>
      <w:tr w:rsidR="00D57520" w:rsidRPr="009B1298" w:rsidTr="00896B9B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"/>
                <w:sz w:val="18"/>
                <w:szCs w:val="18"/>
              </w:rPr>
              <w:t>Модуль 4. ИНФОРМАЦИОННО-КОММУНИКАТИВНЫЕ ТЕХНОЛОГИИ</w:t>
            </w:r>
          </w:p>
        </w:tc>
      </w:tr>
      <w:tr w:rsidR="00D57520" w:rsidRPr="00641E19" w:rsidTr="00896B9B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4.1.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25.04.2023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Использовать различные способы получения, передачи и хранения информации;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55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4.2.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Электронные и медиа-ресурсы в художественно-конструкторской, проектной, предметной преобразующей деятельности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02.05.2023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Использовать компьютер для поиска, хранения и воспроизведения информации;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jc w:val="both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 xml:space="preserve">http s://resh. edu.ru/ </w:t>
            </w:r>
            <w:hyperlink r:id="rId56" w:history="1">
              <w:r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4.3.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Работа с готовыми цифровыми материалами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16.05.2023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57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58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896B9B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4.4.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23.05.2023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Находить и отбирать разные виды информации в Интернете по заданным критериям, для презентации проекта;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59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60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641E19" w:rsidTr="009B1298">
        <w:trPr>
          <w:trHeight w:hRule="exact" w:val="12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4.5.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"/>
                <w:sz w:val="18"/>
                <w:szCs w:val="18"/>
              </w:rPr>
              <w:t xml:space="preserve">Создание презентаций в программе </w:t>
            </w:r>
            <w:r w:rsidRPr="009B1298">
              <w:rPr>
                <w:rStyle w:val="7pt"/>
                <w:sz w:val="18"/>
                <w:szCs w:val="18"/>
                <w:lang w:val="en-US" w:eastAsia="en-US" w:bidi="en-US"/>
              </w:rPr>
              <w:t>PowerPoint</w:t>
            </w:r>
            <w:r w:rsidRPr="009B1298">
              <w:rPr>
                <w:rStyle w:val="7pt"/>
                <w:sz w:val="18"/>
                <w:szCs w:val="18"/>
              </w:rPr>
              <w:t>или другой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30.05.2</w:t>
            </w:r>
            <w:r w:rsidR="009E5CA1" w:rsidRPr="009B1298">
              <w:rPr>
                <w:rStyle w:val="7pt0"/>
                <w:sz w:val="18"/>
                <w:szCs w:val="18"/>
              </w:rPr>
              <w:t>022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92" w:lineRule="exact"/>
              <w:ind w:left="8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 xml:space="preserve">Осваивать правила работы в программе </w:t>
            </w: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>PowerP</w:t>
            </w:r>
            <w:r w:rsidRPr="009B1298">
              <w:rPr>
                <w:rStyle w:val="7pt0"/>
                <w:sz w:val="18"/>
                <w:szCs w:val="18"/>
                <w:lang w:eastAsia="en-US" w:bidi="en-US"/>
              </w:rPr>
              <w:t>о</w:t>
            </w: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>int</w:t>
            </w:r>
            <w:r w:rsidRPr="009B1298">
              <w:rPr>
                <w:rStyle w:val="7pt0"/>
                <w:sz w:val="18"/>
                <w:szCs w:val="18"/>
              </w:rPr>
              <w:t xml:space="preserve">(или другой). Создавать и сохранять слайды презентации в программе </w:t>
            </w: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>PowerP</w:t>
            </w:r>
            <w:r w:rsidRPr="009B1298">
              <w:rPr>
                <w:rStyle w:val="7pt0"/>
                <w:sz w:val="18"/>
                <w:szCs w:val="18"/>
                <w:lang w:eastAsia="en-US" w:bidi="en-US"/>
              </w:rPr>
              <w:t>о</w:t>
            </w:r>
            <w:r w:rsidRPr="009B1298">
              <w:rPr>
                <w:rStyle w:val="7pt0"/>
                <w:sz w:val="18"/>
                <w:szCs w:val="18"/>
                <w:lang w:val="en-US" w:eastAsia="en-US" w:bidi="en-US"/>
              </w:rPr>
              <w:t>int</w:t>
            </w:r>
            <w:r w:rsidRPr="009B1298">
              <w:rPr>
                <w:rStyle w:val="7pt0"/>
                <w:sz w:val="18"/>
                <w:szCs w:val="18"/>
              </w:rPr>
              <w:t>(или другой);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Практическая</w:t>
            </w:r>
          </w:p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работа;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after="60" w:line="140" w:lineRule="exact"/>
              <w:jc w:val="both"/>
              <w:rPr>
                <w:sz w:val="18"/>
                <w:szCs w:val="18"/>
              </w:rPr>
            </w:pPr>
            <w:hyperlink r:id="rId61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https://resh.edu.ru/</w:t>
              </w:r>
            </w:hyperlink>
          </w:p>
          <w:p w:rsidR="00D57520" w:rsidRPr="009B1298" w:rsidRDefault="00647A74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before="60" w:line="140" w:lineRule="exact"/>
              <w:jc w:val="both"/>
              <w:rPr>
                <w:sz w:val="18"/>
                <w:szCs w:val="18"/>
              </w:rPr>
            </w:pPr>
            <w:hyperlink r:id="rId62" w:history="1">
              <w:r w:rsidR="00D57520" w:rsidRPr="009B1298">
                <w:rPr>
                  <w:rStyle w:val="a8"/>
                  <w:sz w:val="18"/>
                  <w:szCs w:val="18"/>
                  <w:lang w:bidi="en-US"/>
                </w:rPr>
                <w:t>https://uchi.ru/</w:t>
              </w:r>
            </w:hyperlink>
          </w:p>
        </w:tc>
      </w:tr>
      <w:tr w:rsidR="00D57520" w:rsidRPr="009B1298" w:rsidTr="009B1298">
        <w:trPr>
          <w:trHeight w:hRule="exact" w:val="719"/>
          <w:jc w:val="center"/>
        </w:trPr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Итого по модулю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5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</w:tr>
    </w:tbl>
    <w:p w:rsidR="00D57520" w:rsidRPr="009B1298" w:rsidRDefault="00D57520" w:rsidP="00D57520">
      <w:pPr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6"/>
        <w:gridCol w:w="533"/>
        <w:gridCol w:w="1104"/>
        <w:gridCol w:w="1138"/>
        <w:gridCol w:w="6638"/>
      </w:tblGrid>
      <w:tr w:rsidR="00D57520" w:rsidRPr="009B1298" w:rsidTr="00896B9B">
        <w:trPr>
          <w:trHeight w:hRule="exact" w:val="365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  <w:lang w:val="ru-RU"/>
              </w:rPr>
            </w:pPr>
            <w:r w:rsidRPr="009B1298">
              <w:rPr>
                <w:rStyle w:val="7pt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9B1298" w:rsidRDefault="00D57520" w:rsidP="00896B9B">
            <w:pPr>
              <w:pStyle w:val="25"/>
              <w:framePr w:w="15518" w:wrap="notBeside" w:vAnchor="text" w:hAnchor="text" w:xAlign="center" w:y="1"/>
              <w:shd w:val="clear" w:color="auto" w:fill="auto"/>
              <w:spacing w:line="140" w:lineRule="exact"/>
              <w:ind w:left="80"/>
              <w:jc w:val="left"/>
              <w:rPr>
                <w:sz w:val="18"/>
                <w:szCs w:val="18"/>
              </w:rPr>
            </w:pPr>
            <w:r w:rsidRPr="009B1298">
              <w:rPr>
                <w:rStyle w:val="7pt0"/>
                <w:sz w:val="18"/>
                <w:szCs w:val="18"/>
              </w:rPr>
              <w:t>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9B1298" w:rsidRDefault="00D57520" w:rsidP="00896B9B">
            <w:pPr>
              <w:framePr w:w="15518" w:wrap="notBeside" w:vAnchor="text" w:hAnchor="text" w:xAlign="center" w:y="1"/>
              <w:rPr>
                <w:sz w:val="18"/>
                <w:szCs w:val="18"/>
              </w:rPr>
            </w:pPr>
          </w:p>
        </w:tc>
      </w:tr>
    </w:tbl>
    <w:p w:rsidR="00D57520" w:rsidRPr="009B1298" w:rsidRDefault="00D57520" w:rsidP="00D57520">
      <w:pPr>
        <w:rPr>
          <w:sz w:val="18"/>
          <w:szCs w:val="18"/>
        </w:rPr>
      </w:pPr>
    </w:p>
    <w:p w:rsidR="00D57520" w:rsidRPr="00843327" w:rsidRDefault="00D57520" w:rsidP="00D57520">
      <w:pPr>
        <w:rPr>
          <w:sz w:val="24"/>
          <w:szCs w:val="24"/>
        </w:rPr>
        <w:sectPr w:rsidR="00D57520" w:rsidRPr="00843327">
          <w:headerReference w:type="default" r:id="rId63"/>
          <w:type w:val="continuous"/>
          <w:pgSz w:w="16838" w:h="11909" w:orient="landscape"/>
          <w:pgMar w:top="531" w:right="655" w:bottom="531" w:left="6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451"/>
        <w:gridCol w:w="720"/>
        <w:gridCol w:w="1589"/>
        <w:gridCol w:w="1642"/>
        <w:gridCol w:w="1210"/>
        <w:gridCol w:w="1555"/>
      </w:tblGrid>
      <w:tr w:rsidR="00D57520" w:rsidRPr="00843327" w:rsidTr="00896B9B">
        <w:trPr>
          <w:trHeight w:hRule="exact" w:val="49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lastRenderedPageBreak/>
              <w:t>№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п/п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Тема урока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Дата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изучения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Виды,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формы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контроля</w:t>
            </w:r>
          </w:p>
        </w:tc>
      </w:tr>
      <w:tr w:rsidR="00D57520" w:rsidRPr="00843327" w:rsidTr="00896B9B">
        <w:trPr>
          <w:trHeight w:hRule="exact" w:val="81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контрольные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практические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aa"/>
                <w:sz w:val="24"/>
                <w:szCs w:val="24"/>
              </w:rPr>
              <w:t>работы</w:t>
            </w: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7520" w:rsidRPr="00843327" w:rsidTr="00896B9B">
        <w:trPr>
          <w:trHeight w:hRule="exact" w:val="81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Профессии и технологии современного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06.09.2022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11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13.09.2022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279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20.09.2022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81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Профессии, связанные с опасностями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27.09.2022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24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04.10.2022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31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11.10.2022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8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Элементарная творческая и проектная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18.10.2022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181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Коллективные, групповые и индивидуальные проекты на основе содержания материала, изучаемогов течение учебного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25.10.2022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</w:tbl>
    <w:p w:rsidR="00D57520" w:rsidRPr="00843327" w:rsidRDefault="00D57520" w:rsidP="00D57520">
      <w:pPr>
        <w:rPr>
          <w:sz w:val="24"/>
          <w:szCs w:val="24"/>
        </w:rPr>
      </w:pPr>
    </w:p>
    <w:p w:rsidR="00D57520" w:rsidRPr="00843327" w:rsidRDefault="00D57520" w:rsidP="00D57520">
      <w:pPr>
        <w:rPr>
          <w:sz w:val="24"/>
          <w:szCs w:val="24"/>
        </w:rPr>
        <w:sectPr w:rsidR="00D57520" w:rsidRPr="00843327">
          <w:headerReference w:type="default" r:id="rId64"/>
          <w:type w:val="continuous"/>
          <w:pgSz w:w="11909" w:h="16838"/>
          <w:pgMar w:top="726" w:right="607" w:bottom="179" w:left="6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451"/>
        <w:gridCol w:w="720"/>
        <w:gridCol w:w="1589"/>
        <w:gridCol w:w="1642"/>
        <w:gridCol w:w="1210"/>
        <w:gridCol w:w="1555"/>
      </w:tblGrid>
      <w:tr w:rsidR="00D57520" w:rsidRPr="00843327" w:rsidTr="00896B9B">
        <w:trPr>
          <w:trHeight w:hRule="exact" w:val="11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Использование комбинированных техник создания конструкций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08.11.2022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21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10.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15.11.2022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31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дополнительными/изменёнными требованиями к изделию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22.11.2022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18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29.11.2022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11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06.12.2022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11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13.12.2022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21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20.12.2022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24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27.12.2022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</w:tbl>
    <w:p w:rsidR="00D57520" w:rsidRPr="00843327" w:rsidRDefault="00D57520" w:rsidP="00D57520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451"/>
        <w:gridCol w:w="720"/>
        <w:gridCol w:w="1589"/>
        <w:gridCol w:w="1642"/>
        <w:gridCol w:w="1210"/>
        <w:gridCol w:w="1555"/>
      </w:tblGrid>
      <w:tr w:rsidR="00D57520" w:rsidRPr="00843327" w:rsidTr="00896B9B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10.01.2023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11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Раскрой деталей по готовым лекалам (выкройкам), соб</w:t>
            </w:r>
            <w:r w:rsidRPr="00843327">
              <w:rPr>
                <w:rStyle w:val="13"/>
                <w:sz w:val="24"/>
                <w:szCs w:val="24"/>
              </w:rPr>
              <w:softHyphen/>
              <w:t>ственным несложным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17.01.2023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24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19.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24.01.2023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14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20.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Подбор ручных строчек для сшивания и отделки изделий. Простейший ремонт изделий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31.01.2023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37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материалами.Комбинированное использование разных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07.02.2023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14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14.02.2023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28.02.2023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</w:tbl>
    <w:p w:rsidR="00D57520" w:rsidRPr="00843327" w:rsidRDefault="00D57520" w:rsidP="00D57520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451"/>
        <w:gridCol w:w="720"/>
        <w:gridCol w:w="1589"/>
        <w:gridCol w:w="1642"/>
        <w:gridCol w:w="1210"/>
        <w:gridCol w:w="1555"/>
      </w:tblGrid>
      <w:tr w:rsidR="00D57520" w:rsidRPr="00843327" w:rsidTr="00896B9B">
        <w:trPr>
          <w:trHeight w:hRule="exact" w:val="31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07.03.2023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24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14.03.2023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14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21.03.2023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81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Преобразование конструкции робота. Презентация робота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28.03.2023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Устный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опрос;</w:t>
            </w:r>
          </w:p>
        </w:tc>
      </w:tr>
      <w:tr w:rsidR="00D57520" w:rsidRPr="00843327" w:rsidTr="00896B9B">
        <w:trPr>
          <w:trHeight w:hRule="exact" w:val="14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04.04.2023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180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29.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Электронные и медиа-ресурсы в художественно</w:t>
            </w:r>
            <w:r w:rsidRPr="00843327">
              <w:rPr>
                <w:rStyle w:val="13"/>
                <w:sz w:val="24"/>
                <w:szCs w:val="24"/>
              </w:rPr>
              <w:softHyphen/>
              <w:t>конструкторской, проектной, предметной преобразующей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18.04.2023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8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30.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Работа с готовыми цифровыми материалами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25.04.2023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21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02.05.2023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  <w:tr w:rsidR="00D57520" w:rsidRPr="00843327" w:rsidTr="00896B9B">
        <w:trPr>
          <w:trHeight w:hRule="exact" w:val="11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 xml:space="preserve">Создание презентаций в программе </w:t>
            </w:r>
            <w:r w:rsidRPr="00843327">
              <w:rPr>
                <w:rStyle w:val="13"/>
                <w:sz w:val="24"/>
                <w:szCs w:val="24"/>
                <w:lang w:bidi="en-US"/>
              </w:rPr>
              <w:t xml:space="preserve">PowerPoint </w:t>
            </w:r>
            <w:r w:rsidRPr="00843327">
              <w:rPr>
                <w:rStyle w:val="13"/>
                <w:sz w:val="24"/>
                <w:szCs w:val="24"/>
              </w:rPr>
              <w:t>или другой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0.5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16.05.2023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Практическая</w:t>
            </w:r>
          </w:p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работа;</w:t>
            </w:r>
          </w:p>
        </w:tc>
      </w:tr>
    </w:tbl>
    <w:p w:rsidR="00D57520" w:rsidRPr="00843327" w:rsidRDefault="00D57520" w:rsidP="00D57520">
      <w:p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451"/>
        <w:gridCol w:w="720"/>
        <w:gridCol w:w="1589"/>
        <w:gridCol w:w="1642"/>
        <w:gridCol w:w="1210"/>
        <w:gridCol w:w="1555"/>
      </w:tblGrid>
      <w:tr w:rsidR="00D57520" w:rsidRPr="00843327" w:rsidTr="00896B9B">
        <w:trPr>
          <w:trHeight w:hRule="exact" w:val="49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23.05.2023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7520" w:rsidRPr="00843327" w:rsidTr="00896B9B">
        <w:trPr>
          <w:trHeight w:hRule="exact" w:val="4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30.05.2023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7520" w:rsidRPr="00843327" w:rsidTr="00896B9B">
        <w:trPr>
          <w:trHeight w:hRule="exact" w:val="821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  <w:rPr>
                <w:sz w:val="24"/>
                <w:szCs w:val="24"/>
                <w:lang w:val="ru-RU"/>
              </w:rPr>
            </w:pPr>
            <w:r w:rsidRPr="00843327">
              <w:rPr>
                <w:rStyle w:val="13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pStyle w:val="25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843327">
              <w:rPr>
                <w:rStyle w:val="13"/>
                <w:sz w:val="24"/>
                <w:szCs w:val="24"/>
              </w:rPr>
              <w:t>9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0" w:rsidRPr="00843327" w:rsidRDefault="00D57520" w:rsidP="00896B9B">
            <w:pPr>
              <w:framePr w:w="10666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57520" w:rsidRPr="00843327" w:rsidRDefault="00D57520" w:rsidP="00D57520">
      <w:pPr>
        <w:rPr>
          <w:sz w:val="24"/>
          <w:szCs w:val="24"/>
        </w:rPr>
      </w:pPr>
    </w:p>
    <w:p w:rsidR="00D57520" w:rsidRPr="00843327" w:rsidRDefault="00D57520" w:rsidP="00D57520">
      <w:pPr>
        <w:rPr>
          <w:sz w:val="24"/>
          <w:szCs w:val="24"/>
        </w:rPr>
        <w:sectPr w:rsidR="00D57520" w:rsidRPr="00843327">
          <w:headerReference w:type="default" r:id="rId65"/>
          <w:type w:val="continuous"/>
          <w:pgSz w:w="11909" w:h="16838"/>
          <w:pgMar w:top="754" w:right="617" w:bottom="754" w:left="617" w:header="0" w:footer="3" w:gutter="0"/>
          <w:cols w:space="720"/>
          <w:noEndnote/>
          <w:docGrid w:linePitch="360"/>
        </w:sectPr>
      </w:pPr>
    </w:p>
    <w:p w:rsidR="00D57520" w:rsidRPr="00843327" w:rsidRDefault="00D57520" w:rsidP="00D57520">
      <w:pPr>
        <w:spacing w:after="353" w:line="230" w:lineRule="exact"/>
        <w:jc w:val="both"/>
        <w:rPr>
          <w:sz w:val="24"/>
          <w:szCs w:val="24"/>
        </w:rPr>
      </w:pPr>
      <w:r w:rsidRPr="00843327">
        <w:rPr>
          <w:sz w:val="24"/>
          <w:szCs w:val="24"/>
        </w:rPr>
        <w:lastRenderedPageBreak/>
        <w:t>УЧЕБНО-МЕТОДИЧЕСКОЕ ОБЕСПЕЧЕ</w:t>
      </w:r>
      <w:r w:rsidRPr="00843327">
        <w:rPr>
          <w:rStyle w:val="24"/>
          <w:b w:val="0"/>
          <w:bCs w:val="0"/>
          <w:sz w:val="24"/>
          <w:szCs w:val="24"/>
        </w:rPr>
        <w:t>НИ</w:t>
      </w:r>
      <w:r w:rsidRPr="00843327">
        <w:rPr>
          <w:sz w:val="24"/>
          <w:szCs w:val="24"/>
        </w:rPr>
        <w:t>Е ОБРАЗОВАТЕЛЬНОГО ПРОЦЕССА</w:t>
      </w:r>
    </w:p>
    <w:p w:rsidR="00D57520" w:rsidRPr="00843327" w:rsidRDefault="00D57520" w:rsidP="00D57520">
      <w:pPr>
        <w:spacing w:after="118" w:line="230" w:lineRule="exact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ОБЯЗАТЕЛЬНЫЕ УЧЕБНЫЕ МАТЕРИАЛЫ ДЛЯ УЧЕНИКА</w:t>
      </w:r>
    </w:p>
    <w:p w:rsidR="00D57520" w:rsidRPr="00843327" w:rsidRDefault="00D57520" w:rsidP="00D57520">
      <w:pPr>
        <w:pStyle w:val="25"/>
        <w:shd w:val="clear" w:color="auto" w:fill="auto"/>
        <w:spacing w:after="228" w:line="230" w:lineRule="exact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Учебник по технологии 4 класс Лутцева Е.А., Зуева Т.П.</w:t>
      </w:r>
    </w:p>
    <w:p w:rsidR="00D57520" w:rsidRPr="00843327" w:rsidRDefault="00D57520" w:rsidP="00D57520">
      <w:pPr>
        <w:spacing w:after="33" w:line="230" w:lineRule="exact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МЕТОДИЧЕС</w:t>
      </w:r>
      <w:r w:rsidRPr="00843327">
        <w:rPr>
          <w:rStyle w:val="24"/>
          <w:b w:val="0"/>
          <w:bCs w:val="0"/>
          <w:sz w:val="24"/>
          <w:szCs w:val="24"/>
        </w:rPr>
        <w:t>КИ</w:t>
      </w:r>
      <w:r w:rsidRPr="00843327">
        <w:rPr>
          <w:sz w:val="24"/>
          <w:szCs w:val="24"/>
        </w:rPr>
        <w:t>Е МАТЕРИАЛЫ ДЛЯ УЧИТЕЛЯ</w:t>
      </w:r>
    </w:p>
    <w:p w:rsidR="00D57520" w:rsidRPr="00843327" w:rsidRDefault="00D57520" w:rsidP="00D57520">
      <w:pPr>
        <w:pStyle w:val="25"/>
        <w:shd w:val="clear" w:color="auto" w:fill="auto"/>
        <w:spacing w:after="265" w:line="336" w:lineRule="exact"/>
        <w:ind w:right="220"/>
        <w:jc w:val="both"/>
        <w:rPr>
          <w:sz w:val="24"/>
          <w:szCs w:val="24"/>
          <w:lang w:val="ru-RU"/>
        </w:rPr>
      </w:pPr>
      <w:r w:rsidRPr="00843327">
        <w:rPr>
          <w:sz w:val="24"/>
          <w:szCs w:val="24"/>
          <w:lang w:val="ru-RU"/>
        </w:rPr>
        <w:t>Примерная рабочая программа начального общего образования.Технология(для 1-4класса). Москва 2021</w:t>
      </w:r>
    </w:p>
    <w:p w:rsidR="00D57520" w:rsidRPr="00843327" w:rsidRDefault="00D57520" w:rsidP="00D57520">
      <w:pPr>
        <w:spacing w:after="123" w:line="230" w:lineRule="exact"/>
        <w:jc w:val="both"/>
        <w:rPr>
          <w:sz w:val="24"/>
          <w:szCs w:val="24"/>
        </w:rPr>
      </w:pPr>
      <w:r w:rsidRPr="00843327">
        <w:rPr>
          <w:sz w:val="24"/>
          <w:szCs w:val="24"/>
        </w:rPr>
        <w:t>ЦИФРОВЫЕ ОБРАЗОВАТЕЛЬНЫЕ РЕСУРСЫ И РЕСУРСЫ СЕТИ ИНТЕРНЕТ</w:t>
      </w:r>
    </w:p>
    <w:p w:rsidR="00D57520" w:rsidRPr="00291BA9" w:rsidRDefault="00647A74" w:rsidP="00D57520">
      <w:pPr>
        <w:pStyle w:val="25"/>
        <w:shd w:val="clear" w:color="auto" w:fill="auto"/>
        <w:spacing w:after="63" w:line="230" w:lineRule="exact"/>
        <w:jc w:val="both"/>
        <w:rPr>
          <w:sz w:val="28"/>
          <w:szCs w:val="28"/>
          <w:lang w:val="ru-RU"/>
        </w:rPr>
      </w:pPr>
      <w:hyperlink r:id="rId66" w:history="1">
        <w:r w:rsidR="00D57520" w:rsidRPr="00291BA9">
          <w:rPr>
            <w:rStyle w:val="a8"/>
            <w:sz w:val="28"/>
            <w:szCs w:val="28"/>
            <w:lang w:bidi="en-US"/>
          </w:rPr>
          <w:t>https</w:t>
        </w:r>
        <w:r w:rsidR="00D57520" w:rsidRPr="00291BA9">
          <w:rPr>
            <w:rStyle w:val="a8"/>
            <w:sz w:val="28"/>
            <w:szCs w:val="28"/>
            <w:lang w:val="ru-RU" w:bidi="en-US"/>
          </w:rPr>
          <w:t>://</w:t>
        </w:r>
        <w:r w:rsidR="00D57520" w:rsidRPr="00291BA9">
          <w:rPr>
            <w:rStyle w:val="a8"/>
            <w:sz w:val="28"/>
            <w:szCs w:val="28"/>
            <w:lang w:bidi="en-US"/>
          </w:rPr>
          <w:t>resh</w:t>
        </w:r>
        <w:r w:rsidR="00D57520" w:rsidRPr="00291BA9">
          <w:rPr>
            <w:rStyle w:val="a8"/>
            <w:sz w:val="28"/>
            <w:szCs w:val="28"/>
            <w:lang w:val="ru-RU" w:bidi="en-US"/>
          </w:rPr>
          <w:t>.</w:t>
        </w:r>
        <w:r w:rsidR="00D57520" w:rsidRPr="00291BA9">
          <w:rPr>
            <w:rStyle w:val="a8"/>
            <w:sz w:val="28"/>
            <w:szCs w:val="28"/>
            <w:lang w:bidi="en-US"/>
          </w:rPr>
          <w:t>edu</w:t>
        </w:r>
        <w:r w:rsidR="00D57520" w:rsidRPr="00291BA9">
          <w:rPr>
            <w:rStyle w:val="a8"/>
            <w:sz w:val="28"/>
            <w:szCs w:val="28"/>
            <w:lang w:val="ru-RU" w:bidi="en-US"/>
          </w:rPr>
          <w:t>.</w:t>
        </w:r>
        <w:r w:rsidR="00D57520" w:rsidRPr="00291BA9">
          <w:rPr>
            <w:rStyle w:val="a8"/>
            <w:sz w:val="28"/>
            <w:szCs w:val="28"/>
            <w:lang w:bidi="en-US"/>
          </w:rPr>
          <w:t>ru</w:t>
        </w:r>
        <w:r w:rsidR="00D57520" w:rsidRPr="00291BA9">
          <w:rPr>
            <w:rStyle w:val="a8"/>
            <w:sz w:val="28"/>
            <w:szCs w:val="28"/>
            <w:lang w:val="ru-RU" w:bidi="en-US"/>
          </w:rPr>
          <w:t>/</w:t>
        </w:r>
      </w:hyperlink>
    </w:p>
    <w:p w:rsidR="00D57520" w:rsidRPr="00291BA9" w:rsidRDefault="00647A74" w:rsidP="00D57520">
      <w:pPr>
        <w:pStyle w:val="25"/>
        <w:shd w:val="clear" w:color="auto" w:fill="auto"/>
        <w:spacing w:line="230" w:lineRule="exact"/>
        <w:jc w:val="both"/>
        <w:rPr>
          <w:sz w:val="28"/>
          <w:szCs w:val="28"/>
          <w:lang w:val="ru-RU"/>
        </w:rPr>
        <w:sectPr w:rsidR="00D57520" w:rsidRPr="00291BA9">
          <w:type w:val="continuous"/>
          <w:pgSz w:w="11909" w:h="16838"/>
          <w:pgMar w:top="813" w:right="753" w:bottom="11960" w:left="681" w:header="0" w:footer="3" w:gutter="0"/>
          <w:cols w:space="720"/>
          <w:noEndnote/>
          <w:docGrid w:linePitch="360"/>
        </w:sectPr>
      </w:pPr>
      <w:hyperlink r:id="rId67" w:history="1">
        <w:r w:rsidR="00D57520" w:rsidRPr="00291BA9">
          <w:rPr>
            <w:rStyle w:val="a8"/>
            <w:sz w:val="28"/>
            <w:szCs w:val="28"/>
            <w:lang w:bidi="en-US"/>
          </w:rPr>
          <w:t>https</w:t>
        </w:r>
        <w:r w:rsidR="00D57520" w:rsidRPr="00291BA9">
          <w:rPr>
            <w:rStyle w:val="a8"/>
            <w:sz w:val="28"/>
            <w:szCs w:val="28"/>
            <w:lang w:val="ru-RU" w:bidi="en-US"/>
          </w:rPr>
          <w:t>://</w:t>
        </w:r>
        <w:r w:rsidR="00D57520" w:rsidRPr="00291BA9">
          <w:rPr>
            <w:rStyle w:val="a8"/>
            <w:sz w:val="28"/>
            <w:szCs w:val="28"/>
            <w:lang w:bidi="en-US"/>
          </w:rPr>
          <w:t>uchi</w:t>
        </w:r>
        <w:r w:rsidR="00D57520" w:rsidRPr="00291BA9">
          <w:rPr>
            <w:rStyle w:val="a8"/>
            <w:sz w:val="28"/>
            <w:szCs w:val="28"/>
            <w:lang w:val="ru-RU" w:bidi="en-US"/>
          </w:rPr>
          <w:t>.</w:t>
        </w:r>
        <w:r w:rsidR="00D57520" w:rsidRPr="00291BA9">
          <w:rPr>
            <w:rStyle w:val="a8"/>
            <w:sz w:val="28"/>
            <w:szCs w:val="28"/>
            <w:lang w:bidi="en-US"/>
          </w:rPr>
          <w:t>ru</w:t>
        </w:r>
        <w:r w:rsidR="00D57520" w:rsidRPr="00291BA9">
          <w:rPr>
            <w:rStyle w:val="a8"/>
            <w:sz w:val="28"/>
            <w:szCs w:val="28"/>
            <w:lang w:val="ru-RU" w:bidi="en-US"/>
          </w:rPr>
          <w:t>/</w:t>
        </w:r>
      </w:hyperlink>
    </w:p>
    <w:p w:rsidR="00730B4C" w:rsidRPr="00291BA9" w:rsidRDefault="00730B4C" w:rsidP="009B1298">
      <w:pPr>
        <w:spacing w:after="353" w:line="230" w:lineRule="exact"/>
        <w:rPr>
          <w:sz w:val="28"/>
          <w:szCs w:val="28"/>
        </w:rPr>
      </w:pPr>
    </w:p>
    <w:sectPr w:rsidR="00730B4C" w:rsidRPr="00291BA9" w:rsidSect="00437FEA">
      <w:pgSz w:w="11900" w:h="16850"/>
      <w:pgMar w:top="560" w:right="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E8" w:rsidRDefault="000228E8">
      <w:r>
        <w:separator/>
      </w:r>
    </w:p>
  </w:endnote>
  <w:endnote w:type="continuationSeparator" w:id="1">
    <w:p w:rsidR="000228E8" w:rsidRDefault="0002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E8" w:rsidRDefault="000228E8">
      <w:r>
        <w:separator/>
      </w:r>
    </w:p>
  </w:footnote>
  <w:footnote w:type="continuationSeparator" w:id="1">
    <w:p w:rsidR="000228E8" w:rsidRDefault="00022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A" w:rsidRDefault="00647A74">
    <w:pPr>
      <w:rPr>
        <w:sz w:val="2"/>
        <w:szCs w:val="2"/>
      </w:rPr>
    </w:pPr>
    <w:r w:rsidRPr="00647A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3.85pt;margin-top:20.45pt;width:160.15pt;height:10.3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" filled="f" stroked="f">
          <v:textbox style="mso-fit-shape-to-text:t" inset="0,0,0,0">
            <w:txbxContent>
              <w:p w:rsidR="00875EEA" w:rsidRDefault="001479DE">
                <w:r>
                  <w:rPr>
                    <w:rStyle w:val="ad"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A" w:rsidRDefault="000228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A" w:rsidRDefault="00647A74">
    <w:pPr>
      <w:rPr>
        <w:sz w:val="2"/>
        <w:szCs w:val="2"/>
      </w:rPr>
    </w:pPr>
    <w:r w:rsidRPr="00647A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1.8pt;margin-top:21.45pt;width:180.4pt;height:13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" filled="f" stroked="f">
          <v:textbox style="mso-fit-shape-to-text:t" inset="0,0,0,0">
            <w:txbxContent>
              <w:p w:rsidR="00875EEA" w:rsidRDefault="001479DE">
                <w:r>
                  <w:rPr>
                    <w:rStyle w:val="115pt"/>
                  </w:rPr>
                  <w:t>ПОУРОЧНОЕ ПЛАНИРОВАНИЕ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A" w:rsidRDefault="000228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3371D2"/>
    <w:multiLevelType w:val="hybridMultilevel"/>
    <w:tmpl w:val="9BD2517C"/>
    <w:lvl w:ilvl="0" w:tplc="8C80951E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B410C0">
      <w:start w:val="1"/>
      <w:numFmt w:val="decimal"/>
      <w:lvlText w:val="%2."/>
      <w:lvlJc w:val="left"/>
      <w:pPr>
        <w:ind w:left="10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F65F7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3" w:tplc="A58EA7FE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4" w:tplc="61EC3310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5" w:tplc="33628D8E">
      <w:numFmt w:val="bullet"/>
      <w:lvlText w:val="•"/>
      <w:lvlJc w:val="left"/>
      <w:pPr>
        <w:ind w:left="5379" w:hanging="181"/>
      </w:pPr>
      <w:rPr>
        <w:rFonts w:hint="default"/>
        <w:lang w:val="ru-RU" w:eastAsia="en-US" w:bidi="ar-SA"/>
      </w:rPr>
    </w:lvl>
    <w:lvl w:ilvl="6" w:tplc="EE5A9622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3AAAE4BC"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8" w:tplc="B9C2C5AA">
      <w:numFmt w:val="bullet"/>
      <w:lvlText w:val="•"/>
      <w:lvlJc w:val="left"/>
      <w:pPr>
        <w:ind w:left="8619" w:hanging="181"/>
      </w:pPr>
      <w:rPr>
        <w:rFonts w:hint="default"/>
        <w:lang w:val="ru-RU" w:eastAsia="en-US" w:bidi="ar-SA"/>
      </w:rPr>
    </w:lvl>
  </w:abstractNum>
  <w:abstractNum w:abstractNumId="7">
    <w:nsid w:val="3DA93BE6"/>
    <w:multiLevelType w:val="hybridMultilevel"/>
    <w:tmpl w:val="E6FE58D0"/>
    <w:lvl w:ilvl="0" w:tplc="DFC42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3975"/>
    <w:multiLevelType w:val="multilevel"/>
    <w:tmpl w:val="F57E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0B4C"/>
    <w:rsid w:val="000228E8"/>
    <w:rsid w:val="00034D05"/>
    <w:rsid w:val="000A521A"/>
    <w:rsid w:val="0013621A"/>
    <w:rsid w:val="001479DE"/>
    <w:rsid w:val="00190DB9"/>
    <w:rsid w:val="0027561A"/>
    <w:rsid w:val="00291BA9"/>
    <w:rsid w:val="003C417D"/>
    <w:rsid w:val="00437FEA"/>
    <w:rsid w:val="004400E1"/>
    <w:rsid w:val="004C2EA4"/>
    <w:rsid w:val="004E536A"/>
    <w:rsid w:val="005571A5"/>
    <w:rsid w:val="005A1204"/>
    <w:rsid w:val="00641E19"/>
    <w:rsid w:val="00647A74"/>
    <w:rsid w:val="006D526E"/>
    <w:rsid w:val="006D5371"/>
    <w:rsid w:val="00730B4C"/>
    <w:rsid w:val="00756F8E"/>
    <w:rsid w:val="0077392F"/>
    <w:rsid w:val="008411B4"/>
    <w:rsid w:val="00843327"/>
    <w:rsid w:val="0091003D"/>
    <w:rsid w:val="009B1298"/>
    <w:rsid w:val="009C381C"/>
    <w:rsid w:val="009E5CA1"/>
    <w:rsid w:val="00AB13BD"/>
    <w:rsid w:val="00BD0992"/>
    <w:rsid w:val="00CD61F4"/>
    <w:rsid w:val="00D1765F"/>
    <w:rsid w:val="00D34411"/>
    <w:rsid w:val="00D57520"/>
    <w:rsid w:val="00D81D11"/>
    <w:rsid w:val="00DE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437F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rsid w:val="00437FEA"/>
    <w:pPr>
      <w:ind w:left="287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link w:val="22"/>
    <w:uiPriority w:val="9"/>
    <w:qFormat/>
    <w:rsid w:val="00437FEA"/>
    <w:pPr>
      <w:spacing w:before="51"/>
      <w:ind w:left="287"/>
      <w:outlineLvl w:val="1"/>
    </w:pPr>
    <w:rPr>
      <w:b/>
      <w:bCs/>
      <w:i/>
      <w:iCs/>
      <w:sz w:val="24"/>
      <w:szCs w:val="24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1003D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437FEA"/>
    <w:pPr>
      <w:ind w:left="107"/>
    </w:pPr>
    <w:rPr>
      <w:sz w:val="24"/>
      <w:szCs w:val="24"/>
    </w:rPr>
  </w:style>
  <w:style w:type="paragraph" w:styleId="a7">
    <w:name w:val="List Paragraph"/>
    <w:basedOn w:val="a1"/>
    <w:uiPriority w:val="34"/>
    <w:qFormat/>
    <w:rsid w:val="00437FEA"/>
    <w:pPr>
      <w:ind w:left="527" w:hanging="241"/>
    </w:pPr>
  </w:style>
  <w:style w:type="paragraph" w:customStyle="1" w:styleId="TableParagraph">
    <w:name w:val="Table Paragraph"/>
    <w:basedOn w:val="a1"/>
    <w:uiPriority w:val="1"/>
    <w:qFormat/>
    <w:rsid w:val="00437FEA"/>
  </w:style>
  <w:style w:type="character" w:styleId="a8">
    <w:name w:val="Hyperlink"/>
    <w:basedOn w:val="a2"/>
    <w:rsid w:val="00D57520"/>
    <w:rPr>
      <w:color w:val="0066CC"/>
      <w:u w:val="single"/>
    </w:rPr>
  </w:style>
  <w:style w:type="character" w:customStyle="1" w:styleId="23">
    <w:name w:val="Основной текст (2)_"/>
    <w:basedOn w:val="a2"/>
    <w:rsid w:val="00D57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3"/>
    <w:rsid w:val="00D57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9">
    <w:name w:val="Основной текст_"/>
    <w:basedOn w:val="a2"/>
    <w:link w:val="25"/>
    <w:rsid w:val="00D575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Exact">
    <w:name w:val="Основной текст (3) Exact"/>
    <w:basedOn w:val="a2"/>
    <w:rsid w:val="00D5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3">
    <w:name w:val="Основной текст (3)_"/>
    <w:basedOn w:val="a2"/>
    <w:link w:val="34"/>
    <w:rsid w:val="00D575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D57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9"/>
    <w:rsid w:val="00D575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2"/>
    <w:link w:val="42"/>
    <w:rsid w:val="00D5752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">
    <w:name w:val="Заголовок №1_"/>
    <w:basedOn w:val="a2"/>
    <w:link w:val="12"/>
    <w:rsid w:val="00D575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pt">
    <w:name w:val="Основной текст + 7 pt;Полужирный"/>
    <w:basedOn w:val="a9"/>
    <w:rsid w:val="00D57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0">
    <w:name w:val="Основной текст + 7 pt"/>
    <w:basedOn w:val="a9"/>
    <w:rsid w:val="00D5752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2"/>
    <w:rsid w:val="00D57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Колонтитул"/>
    <w:basedOn w:val="ac"/>
    <w:rsid w:val="00D57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1"/>
    <w:basedOn w:val="a9"/>
    <w:rsid w:val="00D5752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">
    <w:name w:val="Колонтитул + 11;5 pt"/>
    <w:basedOn w:val="ac"/>
    <w:rsid w:val="00D57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9"/>
    <w:rsid w:val="00D57520"/>
    <w:pPr>
      <w:shd w:val="clear" w:color="auto" w:fill="FFFFFF"/>
      <w:autoSpaceDE/>
      <w:autoSpaceDN/>
      <w:spacing w:line="936" w:lineRule="exact"/>
      <w:jc w:val="center"/>
    </w:pPr>
    <w:rPr>
      <w:sz w:val="23"/>
      <w:szCs w:val="23"/>
      <w:lang w:val="en-US"/>
    </w:rPr>
  </w:style>
  <w:style w:type="paragraph" w:customStyle="1" w:styleId="34">
    <w:name w:val="Основной текст (3)"/>
    <w:basedOn w:val="a1"/>
    <w:link w:val="33"/>
    <w:rsid w:val="00D57520"/>
    <w:pPr>
      <w:shd w:val="clear" w:color="auto" w:fill="FFFFFF"/>
      <w:autoSpaceDE/>
      <w:autoSpaceDN/>
      <w:spacing w:line="202" w:lineRule="exact"/>
    </w:pPr>
    <w:rPr>
      <w:sz w:val="19"/>
      <w:szCs w:val="19"/>
      <w:lang w:val="en-US"/>
    </w:rPr>
  </w:style>
  <w:style w:type="paragraph" w:customStyle="1" w:styleId="42">
    <w:name w:val="Основной текст (4)"/>
    <w:basedOn w:val="a1"/>
    <w:link w:val="41"/>
    <w:rsid w:val="00D57520"/>
    <w:pPr>
      <w:shd w:val="clear" w:color="auto" w:fill="FFFFFF"/>
      <w:autoSpaceDE/>
      <w:autoSpaceDN/>
      <w:spacing w:line="336" w:lineRule="exact"/>
    </w:pPr>
    <w:rPr>
      <w:i/>
      <w:iCs/>
      <w:sz w:val="23"/>
      <w:szCs w:val="23"/>
      <w:lang w:val="en-US"/>
    </w:rPr>
  </w:style>
  <w:style w:type="paragraph" w:customStyle="1" w:styleId="12">
    <w:name w:val="Заголовок №1"/>
    <w:basedOn w:val="a1"/>
    <w:link w:val="11"/>
    <w:rsid w:val="00D57520"/>
    <w:pPr>
      <w:shd w:val="clear" w:color="auto" w:fill="FFFFFF"/>
      <w:autoSpaceDE/>
      <w:autoSpaceDN/>
      <w:spacing w:before="420" w:line="336" w:lineRule="exact"/>
      <w:ind w:firstLine="180"/>
      <w:outlineLvl w:val="0"/>
    </w:pPr>
    <w:rPr>
      <w:b/>
      <w:bCs/>
      <w:sz w:val="23"/>
      <w:szCs w:val="23"/>
      <w:lang w:val="en-US"/>
    </w:rPr>
  </w:style>
  <w:style w:type="character" w:customStyle="1" w:styleId="32">
    <w:name w:val="Заголовок 3 Знак"/>
    <w:basedOn w:val="a2"/>
    <w:link w:val="31"/>
    <w:uiPriority w:val="9"/>
    <w:semiHidden/>
    <w:rsid w:val="00910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9100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100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9100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10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100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100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91003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91003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msonormal0">
    <w:name w:val="msonormal"/>
    <w:basedOn w:val="a1"/>
    <w:rsid w:val="009100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1"/>
    <w:link w:val="af"/>
    <w:uiPriority w:val="99"/>
    <w:semiHidden/>
    <w:unhideWhenUsed/>
    <w:rsid w:val="0091003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">
    <w:name w:val="Верхний колонтитул Знак"/>
    <w:basedOn w:val="a2"/>
    <w:link w:val="ae"/>
    <w:uiPriority w:val="99"/>
    <w:semiHidden/>
    <w:rsid w:val="0091003D"/>
    <w:rPr>
      <w:rFonts w:eastAsiaTheme="minorEastAsia"/>
    </w:rPr>
  </w:style>
  <w:style w:type="paragraph" w:styleId="af0">
    <w:name w:val="footer"/>
    <w:basedOn w:val="a1"/>
    <w:link w:val="af1"/>
    <w:uiPriority w:val="99"/>
    <w:semiHidden/>
    <w:unhideWhenUsed/>
    <w:rsid w:val="0091003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91003D"/>
    <w:rPr>
      <w:rFonts w:eastAsiaTheme="minorEastAsia"/>
    </w:rPr>
  </w:style>
  <w:style w:type="paragraph" w:styleId="af2">
    <w:name w:val="caption"/>
    <w:basedOn w:val="a1"/>
    <w:next w:val="a1"/>
    <w:uiPriority w:val="35"/>
    <w:semiHidden/>
    <w:unhideWhenUsed/>
    <w:qFormat/>
    <w:rsid w:val="0091003D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3">
    <w:name w:val="macro"/>
    <w:link w:val="af4"/>
    <w:uiPriority w:val="99"/>
    <w:semiHidden/>
    <w:unhideWhenUsed/>
    <w:rsid w:val="0091003D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semiHidden/>
    <w:rsid w:val="0091003D"/>
    <w:rPr>
      <w:rFonts w:ascii="Courier" w:eastAsiaTheme="minorEastAsia" w:hAnsi="Courier"/>
      <w:sz w:val="20"/>
      <w:szCs w:val="20"/>
    </w:rPr>
  </w:style>
  <w:style w:type="paragraph" w:styleId="af5">
    <w:name w:val="List"/>
    <w:basedOn w:val="a1"/>
    <w:uiPriority w:val="99"/>
    <w:semiHidden/>
    <w:unhideWhenUsed/>
    <w:rsid w:val="0091003D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semiHidden/>
    <w:unhideWhenUsed/>
    <w:rsid w:val="0091003D"/>
    <w:pPr>
      <w:widowControl/>
      <w:numPr>
        <w:numId w:val="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semiHidden/>
    <w:unhideWhenUsed/>
    <w:rsid w:val="0091003D"/>
    <w:pPr>
      <w:widowControl/>
      <w:numPr>
        <w:numId w:val="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2"/>
    <w:basedOn w:val="a1"/>
    <w:uiPriority w:val="99"/>
    <w:semiHidden/>
    <w:unhideWhenUsed/>
    <w:rsid w:val="0091003D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semiHidden/>
    <w:unhideWhenUsed/>
    <w:rsid w:val="0091003D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semiHidden/>
    <w:unhideWhenUsed/>
    <w:rsid w:val="0091003D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semiHidden/>
    <w:unhideWhenUsed/>
    <w:rsid w:val="0091003D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semiHidden/>
    <w:unhideWhenUsed/>
    <w:rsid w:val="0091003D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semiHidden/>
    <w:unhideWhenUsed/>
    <w:rsid w:val="0091003D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6">
    <w:name w:val="Title"/>
    <w:basedOn w:val="a1"/>
    <w:next w:val="a1"/>
    <w:link w:val="af7"/>
    <w:uiPriority w:val="10"/>
    <w:qFormat/>
    <w:rsid w:val="0091003D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7">
    <w:name w:val="Название Знак"/>
    <w:basedOn w:val="a2"/>
    <w:link w:val="af6"/>
    <w:uiPriority w:val="10"/>
    <w:rsid w:val="00910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 Знак"/>
    <w:basedOn w:val="a2"/>
    <w:link w:val="a5"/>
    <w:uiPriority w:val="99"/>
    <w:rsid w:val="009100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8">
    <w:name w:val="List Continue"/>
    <w:basedOn w:val="a1"/>
    <w:uiPriority w:val="99"/>
    <w:semiHidden/>
    <w:unhideWhenUsed/>
    <w:rsid w:val="0091003D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7">
    <w:name w:val="List Continue 2"/>
    <w:basedOn w:val="a1"/>
    <w:uiPriority w:val="99"/>
    <w:semiHidden/>
    <w:unhideWhenUsed/>
    <w:rsid w:val="0091003D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semiHidden/>
    <w:unhideWhenUsed/>
    <w:rsid w:val="0091003D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9">
    <w:name w:val="Subtitle"/>
    <w:basedOn w:val="a1"/>
    <w:next w:val="a1"/>
    <w:link w:val="afa"/>
    <w:uiPriority w:val="11"/>
    <w:qFormat/>
    <w:rsid w:val="0091003D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a">
    <w:name w:val="Подзаголовок Знак"/>
    <w:basedOn w:val="a2"/>
    <w:link w:val="af9"/>
    <w:uiPriority w:val="11"/>
    <w:rsid w:val="00910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91003D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9">
    <w:name w:val="Основной текст 2 Знак"/>
    <w:basedOn w:val="a2"/>
    <w:link w:val="28"/>
    <w:uiPriority w:val="99"/>
    <w:semiHidden/>
    <w:rsid w:val="0091003D"/>
    <w:rPr>
      <w:rFonts w:eastAsiaTheme="minorEastAsia"/>
    </w:rPr>
  </w:style>
  <w:style w:type="paragraph" w:styleId="37">
    <w:name w:val="Body Text 3"/>
    <w:basedOn w:val="a1"/>
    <w:link w:val="38"/>
    <w:uiPriority w:val="99"/>
    <w:semiHidden/>
    <w:unhideWhenUsed/>
    <w:rsid w:val="0091003D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91003D"/>
    <w:rPr>
      <w:rFonts w:eastAsiaTheme="minorEastAsia"/>
      <w:sz w:val="16"/>
      <w:szCs w:val="16"/>
    </w:rPr>
  </w:style>
  <w:style w:type="paragraph" w:styleId="afb">
    <w:name w:val="No Spacing"/>
    <w:uiPriority w:val="1"/>
    <w:qFormat/>
    <w:rsid w:val="0091003D"/>
    <w:pPr>
      <w:widowControl/>
      <w:autoSpaceDE/>
      <w:autoSpaceDN/>
    </w:pPr>
    <w:rPr>
      <w:rFonts w:eastAsiaTheme="minorEastAsia"/>
    </w:rPr>
  </w:style>
  <w:style w:type="paragraph" w:styleId="2a">
    <w:name w:val="Quote"/>
    <w:basedOn w:val="a1"/>
    <w:next w:val="a1"/>
    <w:link w:val="2b"/>
    <w:uiPriority w:val="29"/>
    <w:qFormat/>
    <w:rsid w:val="0091003D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b">
    <w:name w:val="Цитата 2 Знак"/>
    <w:basedOn w:val="a2"/>
    <w:link w:val="2a"/>
    <w:uiPriority w:val="29"/>
    <w:rsid w:val="0091003D"/>
    <w:rPr>
      <w:rFonts w:eastAsiaTheme="minorEastAsia"/>
      <w:i/>
      <w:iCs/>
      <w:color w:val="000000" w:themeColor="text1"/>
    </w:rPr>
  </w:style>
  <w:style w:type="paragraph" w:styleId="afc">
    <w:name w:val="Intense Quote"/>
    <w:basedOn w:val="a1"/>
    <w:next w:val="a1"/>
    <w:link w:val="afd"/>
    <w:uiPriority w:val="30"/>
    <w:qFormat/>
    <w:rsid w:val="0091003D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d">
    <w:name w:val="Выделенная цитата Знак"/>
    <w:basedOn w:val="a2"/>
    <w:link w:val="afc"/>
    <w:uiPriority w:val="30"/>
    <w:rsid w:val="0091003D"/>
    <w:rPr>
      <w:rFonts w:eastAsiaTheme="minorEastAsia"/>
      <w:b/>
      <w:bCs/>
      <w:i/>
      <w:iCs/>
      <w:color w:val="4F81BD" w:themeColor="accent1"/>
    </w:rPr>
  </w:style>
  <w:style w:type="paragraph" w:styleId="afe">
    <w:name w:val="TOC Heading"/>
    <w:basedOn w:val="1"/>
    <w:next w:val="a1"/>
    <w:uiPriority w:val="39"/>
    <w:semiHidden/>
    <w:unhideWhenUsed/>
    <w:qFormat/>
    <w:rsid w:val="0091003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character" w:styleId="aff">
    <w:name w:val="Subtle Emphasis"/>
    <w:basedOn w:val="a2"/>
    <w:uiPriority w:val="19"/>
    <w:qFormat/>
    <w:rsid w:val="0091003D"/>
    <w:rPr>
      <w:i/>
      <w:iCs/>
      <w:color w:val="808080" w:themeColor="text1" w:themeTint="7F"/>
    </w:rPr>
  </w:style>
  <w:style w:type="character" w:styleId="aff0">
    <w:name w:val="Intense Emphasis"/>
    <w:basedOn w:val="a2"/>
    <w:uiPriority w:val="21"/>
    <w:qFormat/>
    <w:rsid w:val="0091003D"/>
    <w:rPr>
      <w:b/>
      <w:bCs/>
      <w:i/>
      <w:iCs/>
      <w:color w:val="4F81BD" w:themeColor="accent1"/>
    </w:rPr>
  </w:style>
  <w:style w:type="character" w:styleId="aff1">
    <w:name w:val="Subtle Reference"/>
    <w:basedOn w:val="a2"/>
    <w:uiPriority w:val="31"/>
    <w:qFormat/>
    <w:rsid w:val="0091003D"/>
    <w:rPr>
      <w:smallCaps/>
      <w:color w:val="C0504D" w:themeColor="accent2"/>
      <w:u w:val="single"/>
    </w:rPr>
  </w:style>
  <w:style w:type="character" w:styleId="aff2">
    <w:name w:val="Intense Reference"/>
    <w:basedOn w:val="a2"/>
    <w:uiPriority w:val="32"/>
    <w:qFormat/>
    <w:rsid w:val="0091003D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2"/>
    <w:uiPriority w:val="33"/>
    <w:qFormat/>
    <w:rsid w:val="0091003D"/>
    <w:rPr>
      <w:b/>
      <w:bCs/>
      <w:smallCaps/>
      <w:spacing w:val="5"/>
    </w:rPr>
  </w:style>
  <w:style w:type="table" w:styleId="aff4">
    <w:name w:val="Table Grid"/>
    <w:basedOn w:val="a3"/>
    <w:uiPriority w:val="59"/>
    <w:rsid w:val="0091003D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Light Shading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6">
    <w:name w:val="Light List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7">
    <w:name w:val="Light Grid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Medium List 1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d">
    <w:name w:val="Medium List 2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Grid 1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e">
    <w:name w:val="Medium Grid 2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8">
    <w:name w:val="Dark List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9">
    <w:name w:val="Colorful Shading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b">
    <w:name w:val="Colorful Grid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1">
    <w:name w:val="Light Grid Accent 1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1">
    <w:name w:val="Medium Grid 2 Accent 1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2">
    <w:name w:val="Dark List Accent 1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Colorful Grid Accent 1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1">
    <w:name w:val="Light Grid Accent 2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21">
    <w:name w:val="Medium Grid 2 Accent 2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Dark List Accent 2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23">
    <w:name w:val="Colorful Shading Accent 2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5">
    <w:name w:val="Colorful Grid Accent 2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1">
    <w:name w:val="Medium Grid 2 Accent 3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2">
    <w:name w:val="Dark List Accent 3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3">
    <w:name w:val="Colorful Shading Accent 3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4">
    <w:name w:val="Colorful List Accent 3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5">
    <w:name w:val="Colorful Grid Accent 3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41">
    <w:name w:val="Medium Grid 2 Accent 4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2">
    <w:name w:val="Dark List Accent 4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3">
    <w:name w:val="Colorful Shading Accent 4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Colorful Grid Accent 4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2">
    <w:name w:val="Dark List Accent 5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3">
    <w:name w:val="Colorful Shading Accent 5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5">
    <w:name w:val="Colorful Grid Accent 5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91003D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1">
    <w:name w:val="Medium Grid 2 Accent 6"/>
    <w:basedOn w:val="a3"/>
    <w:uiPriority w:val="68"/>
    <w:semiHidden/>
    <w:unhideWhenUsed/>
    <w:rsid w:val="0091003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91003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2">
    <w:name w:val="Dark List Accent 6"/>
    <w:basedOn w:val="a3"/>
    <w:uiPriority w:val="70"/>
    <w:semiHidden/>
    <w:unhideWhenUsed/>
    <w:rsid w:val="0091003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3">
    <w:name w:val="Colorful Shading Accent 6"/>
    <w:basedOn w:val="a3"/>
    <w:uiPriority w:val="71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65">
    <w:name w:val="Colorful Grid Accent 6"/>
    <w:basedOn w:val="a3"/>
    <w:uiPriority w:val="73"/>
    <w:semiHidden/>
    <w:unhideWhenUsed/>
    <w:rsid w:val="0091003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c">
    <w:name w:val="Balloon Text"/>
    <w:basedOn w:val="a1"/>
    <w:link w:val="affd"/>
    <w:uiPriority w:val="99"/>
    <w:semiHidden/>
    <w:unhideWhenUsed/>
    <w:rsid w:val="001479D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1479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eader" Target="header3.xml"/><Relationship Id="rId69" Type="http://schemas.openxmlformats.org/officeDocument/2006/relationships/theme" Target="theme/theme1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24611</Words>
  <Characters>140286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25</cp:revision>
  <dcterms:created xsi:type="dcterms:W3CDTF">2022-06-19T09:40:00Z</dcterms:created>
  <dcterms:modified xsi:type="dcterms:W3CDTF">2022-11-25T05:11:00Z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2022-06-19T00:00:00Z</vt:filetime>
  </property>
</Properties>
</file>