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40" w:rsidRDefault="005A4240">
      <w:pPr>
        <w:pStyle w:val="1"/>
        <w:spacing w:before="66"/>
        <w:ind w:left="106"/>
      </w:pPr>
    </w:p>
    <w:p w:rsidR="005A4240" w:rsidRDefault="005A4240">
      <w:pPr>
        <w:pStyle w:val="1"/>
        <w:spacing w:before="66"/>
        <w:ind w:left="106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45300" cy="96611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66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4240" w:rsidRDefault="005A4240">
      <w:pPr>
        <w:pStyle w:val="1"/>
        <w:spacing w:before="66"/>
        <w:ind w:left="106"/>
      </w:pPr>
    </w:p>
    <w:p w:rsidR="001058A1" w:rsidRDefault="00A541BF">
      <w:pPr>
        <w:pStyle w:val="1"/>
        <w:spacing w:before="66"/>
        <w:ind w:left="106"/>
      </w:pPr>
      <w:r>
        <w:lastRenderedPageBreak/>
        <w:pict>
          <v:rect id="_x0000_s1032" style="position:absolute;left:0;text-align:left;margin-left:33.3pt;margin-top:22.9pt;width:528.1pt;height:.6pt;z-index:-251663360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9A5A7F">
        <w:t>ПОЯСНИТЕЛЬНАЯ</w:t>
      </w:r>
      <w:r w:rsidR="009A5A7F">
        <w:rPr>
          <w:spacing w:val="-9"/>
        </w:rPr>
        <w:t xml:space="preserve"> </w:t>
      </w:r>
      <w:r w:rsidR="009A5A7F">
        <w:t>ЗАПИСКА</w:t>
      </w:r>
    </w:p>
    <w:p w:rsidR="001058A1" w:rsidRDefault="009A5A7F">
      <w:pPr>
        <w:pStyle w:val="a4"/>
        <w:spacing w:before="179" w:line="292" w:lineRule="auto"/>
        <w:ind w:right="146" w:firstLine="180"/>
      </w:pPr>
      <w:proofErr w:type="gramStart"/>
      <w:r>
        <w:t>Рабочая программа по музыке на уровне 1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</w:t>
      </w:r>
      <w:proofErr w:type="gramEnd"/>
      <w:r>
        <w:t xml:space="preserve"> в Примерной программе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>развития обучающихся и условий, необходимых для достижения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1"/>
        </w:rPr>
        <w:t xml:space="preserve"> </w:t>
      </w:r>
      <w:r>
        <w:t>(Музыка).</w:t>
      </w:r>
    </w:p>
    <w:p w:rsidR="001058A1" w:rsidRDefault="009A5A7F">
      <w:pPr>
        <w:pStyle w:val="1"/>
        <w:spacing w:before="186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1058A1" w:rsidRDefault="009A5A7F">
      <w:pPr>
        <w:pStyle w:val="a4"/>
        <w:spacing w:before="156" w:line="292" w:lineRule="auto"/>
        <w:ind w:right="788" w:firstLine="180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 xml:space="preserve"> </w:t>
      </w:r>
      <w:r>
        <w:t>способ,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1058A1" w:rsidRDefault="009A5A7F">
      <w:pPr>
        <w:pStyle w:val="a4"/>
        <w:spacing w:line="292" w:lineRule="auto"/>
        <w:ind w:right="202" w:firstLine="180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>музыкального искусства является практическое музицирование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 жанровых</w:t>
      </w:r>
      <w:r>
        <w:rPr>
          <w:spacing w:val="-1"/>
        </w:rPr>
        <w:t xml:space="preserve"> </w:t>
      </w:r>
      <w:r>
        <w:t>особенностей, принципов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:rsidR="001058A1" w:rsidRDefault="009A5A7F">
      <w:pPr>
        <w:pStyle w:val="a4"/>
        <w:spacing w:line="292" w:lineRule="auto"/>
        <w:ind w:right="224" w:firstLine="180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1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1058A1" w:rsidRDefault="009A5A7F">
      <w:pPr>
        <w:pStyle w:val="a4"/>
        <w:spacing w:line="292" w:lineRule="auto"/>
        <w:ind w:right="849" w:firstLine="180"/>
      </w:pPr>
      <w:r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Медушевский)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уникальным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</w:p>
    <w:p w:rsidR="001058A1" w:rsidRDefault="009A5A7F">
      <w:pPr>
        <w:pStyle w:val="a4"/>
        <w:spacing w:line="292" w:lineRule="auto"/>
        <w:ind w:right="146"/>
      </w:pPr>
      <w:r>
        <w:t>мировоззрения ребёнка опосредованным недирективным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1058A1" w:rsidRDefault="009A5A7F">
      <w:pPr>
        <w:pStyle w:val="a4"/>
        <w:spacing w:line="292" w:lineRule="auto"/>
        <w:ind w:firstLine="180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:rsidR="001058A1" w:rsidRDefault="009A5A7F">
      <w:pPr>
        <w:pStyle w:val="a4"/>
        <w:spacing w:line="292" w:lineRule="auto"/>
        <w:ind w:firstLine="180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особенностей,</w:t>
      </w:r>
    </w:p>
    <w:p w:rsidR="001058A1" w:rsidRDefault="001058A1">
      <w:pPr>
        <w:spacing w:line="292" w:lineRule="auto"/>
        <w:sectPr w:rsidR="001058A1">
          <w:pgSz w:w="11900" w:h="16840"/>
          <w:pgMar w:top="520" w:right="560" w:bottom="280" w:left="560" w:header="720" w:footer="720" w:gutter="0"/>
          <w:cols w:space="720"/>
        </w:sectPr>
      </w:pPr>
    </w:p>
    <w:p w:rsidR="001058A1" w:rsidRDefault="009A5A7F">
      <w:pPr>
        <w:pStyle w:val="a4"/>
        <w:spacing w:before="74"/>
      </w:pPr>
      <w:r>
        <w:lastRenderedPageBreak/>
        <w:t>элементов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1058A1" w:rsidRDefault="001058A1">
      <w:pPr>
        <w:pStyle w:val="a4"/>
        <w:spacing w:before="10"/>
        <w:ind w:left="0"/>
        <w:rPr>
          <w:sz w:val="21"/>
        </w:rPr>
      </w:pPr>
    </w:p>
    <w:p w:rsidR="001058A1" w:rsidRDefault="009A5A7F">
      <w:pPr>
        <w:pStyle w:val="1"/>
        <w:spacing w:before="0"/>
        <w:ind w:left="106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1058A1" w:rsidRDefault="009A5A7F">
      <w:pPr>
        <w:pStyle w:val="a4"/>
        <w:spacing w:before="157" w:line="292" w:lineRule="auto"/>
        <w:ind w:right="882" w:firstLine="180"/>
      </w:pPr>
      <w:r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 xml:space="preserve"> </w:t>
      </w:r>
      <w:r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1058A1" w:rsidRDefault="009A5A7F">
      <w:pPr>
        <w:pStyle w:val="a4"/>
        <w:spacing w:line="292" w:lineRule="auto"/>
        <w:ind w:right="146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 xml:space="preserve">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:rsidR="001058A1" w:rsidRDefault="009A5A7F">
      <w:pPr>
        <w:pStyle w:val="a4"/>
        <w:spacing w:line="292" w:lineRule="auto"/>
        <w:ind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1058A1" w:rsidRDefault="009A5A7F">
      <w:pPr>
        <w:pStyle w:val="a5"/>
        <w:numPr>
          <w:ilvl w:val="0"/>
          <w:numId w:val="1"/>
        </w:numPr>
        <w:tabs>
          <w:tab w:val="left" w:pos="547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 w:rsidR="001058A1" w:rsidRDefault="009A5A7F">
      <w:pPr>
        <w:pStyle w:val="a5"/>
        <w:numPr>
          <w:ilvl w:val="0"/>
          <w:numId w:val="1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1058A1" w:rsidRDefault="009A5A7F">
      <w:pPr>
        <w:pStyle w:val="a5"/>
        <w:numPr>
          <w:ilvl w:val="0"/>
          <w:numId w:val="1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музицированию.</w:t>
      </w:r>
    </w:p>
    <w:p w:rsidR="001058A1" w:rsidRDefault="009A5A7F" w:rsidP="00DF5636">
      <w:pPr>
        <w:pStyle w:val="a4"/>
        <w:tabs>
          <w:tab w:val="left" w:pos="8220"/>
        </w:tabs>
        <w:spacing w:line="275" w:lineRule="exact"/>
        <w:ind w:left="286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  <w:r w:rsidR="00DF5636">
        <w:tab/>
      </w:r>
    </w:p>
    <w:p w:rsidR="001058A1" w:rsidRDefault="009A5A7F">
      <w:pPr>
        <w:pStyle w:val="a5"/>
        <w:numPr>
          <w:ilvl w:val="0"/>
          <w:numId w:val="2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1058A1" w:rsidRDefault="009A5A7F">
      <w:pPr>
        <w:pStyle w:val="a5"/>
        <w:numPr>
          <w:ilvl w:val="0"/>
          <w:numId w:val="2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музицирования.</w:t>
      </w:r>
    </w:p>
    <w:p w:rsidR="001058A1" w:rsidRDefault="009A5A7F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900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1058A1" w:rsidRDefault="009A5A7F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435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1058A1" w:rsidRDefault="009A5A7F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106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практического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музицирования.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1058A1" w:rsidRDefault="009A5A7F">
      <w:pPr>
        <w:pStyle w:val="a4"/>
        <w:spacing w:line="274" w:lineRule="exact"/>
        <w:ind w:left="286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:rsidR="001058A1" w:rsidRDefault="009A5A7F">
      <w:pPr>
        <w:pStyle w:val="a4"/>
        <w:spacing w:before="55" w:line="292" w:lineRule="auto"/>
        <w:ind w:left="286" w:right="3104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1058A1" w:rsidRDefault="009A5A7F">
      <w:pPr>
        <w:pStyle w:val="a4"/>
        <w:spacing w:line="292" w:lineRule="auto"/>
        <w:ind w:left="286" w:right="137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Исследовательские и творческие проекты.</w:t>
      </w:r>
    </w:p>
    <w:p w:rsidR="001058A1" w:rsidRDefault="009A5A7F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165" w:firstLine="18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1058A1" w:rsidRDefault="009A5A7F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1018" w:firstLine="180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1058A1" w:rsidRDefault="009A5A7F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 и народов.</w:t>
      </w:r>
    </w:p>
    <w:p w:rsidR="001058A1" w:rsidRDefault="009A5A7F">
      <w:pPr>
        <w:pStyle w:val="1"/>
        <w:spacing w:before="186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1058A1" w:rsidRDefault="009A5A7F">
      <w:pPr>
        <w:pStyle w:val="a4"/>
        <w:spacing w:before="156"/>
        <w:ind w:left="286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:rsidR="001058A1" w:rsidRDefault="001058A1">
      <w:pPr>
        <w:sectPr w:rsidR="001058A1">
          <w:pgSz w:w="11900" w:h="16840"/>
          <w:pgMar w:top="500" w:right="560" w:bottom="280" w:left="560" w:header="720" w:footer="720" w:gutter="0"/>
          <w:cols w:space="720"/>
        </w:sectPr>
      </w:pPr>
    </w:p>
    <w:p w:rsidR="001058A1" w:rsidRDefault="009A5A7F">
      <w:pPr>
        <w:pStyle w:val="a4"/>
        <w:spacing w:before="74" w:line="292" w:lineRule="auto"/>
      </w:pPr>
      <w:r>
        <w:lastRenderedPageBreak/>
        <w:t>образования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</w:t>
      </w:r>
      <w:proofErr w:type="gramStart"/>
      <w:r>
        <w:t>сс</w:t>
      </w:r>
      <w:r>
        <w:rPr>
          <w:spacing w:val="-2"/>
        </w:rPr>
        <w:t xml:space="preserve"> </w:t>
      </w:r>
      <w:r>
        <w:t>вкл</w:t>
      </w:r>
      <w:proofErr w:type="gramEnd"/>
      <w:r>
        <w:t>ючительно.</w:t>
      </w:r>
    </w:p>
    <w:p w:rsidR="001058A1" w:rsidRDefault="009A5A7F">
      <w:pPr>
        <w:pStyle w:val="a4"/>
        <w:spacing w:line="292" w:lineRule="auto"/>
        <w:ind w:right="692" w:firstLine="180"/>
      </w:pPr>
      <w:r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1058A1" w:rsidRDefault="009A5A7F">
      <w:pPr>
        <w:pStyle w:val="a4"/>
        <w:spacing w:line="274" w:lineRule="exact"/>
      </w:pPr>
      <w:r>
        <w:t>«Искусство»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</w:p>
    <w:p w:rsidR="001058A1" w:rsidRDefault="009A5A7F">
      <w:pPr>
        <w:pStyle w:val="a4"/>
        <w:spacing w:before="59" w:line="292" w:lineRule="auto"/>
        <w:ind w:left="286" w:right="6331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8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«Духовная</w:t>
      </w:r>
      <w:r>
        <w:rPr>
          <w:spacing w:val="12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:rsidR="001058A1" w:rsidRDefault="009A5A7F">
      <w:pPr>
        <w:pStyle w:val="a4"/>
        <w:spacing w:line="292" w:lineRule="auto"/>
        <w:ind w:left="286" w:right="5180"/>
      </w:pPr>
      <w:r>
        <w:t>модуль № 6 «Современная музыкальная культура»;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 кино»;</w:t>
      </w:r>
    </w:p>
    <w:p w:rsidR="001058A1" w:rsidRDefault="009A5A7F">
      <w:pPr>
        <w:pStyle w:val="a4"/>
        <w:spacing w:line="275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1058A1" w:rsidRDefault="009A5A7F">
      <w:pPr>
        <w:pStyle w:val="a4"/>
        <w:spacing w:before="177" w:line="292" w:lineRule="auto"/>
        <w:ind w:right="1130" w:firstLine="180"/>
      </w:pPr>
      <w:r>
        <w:t xml:space="preserve">Изучение предмета «Музыка» предполагает активную </w:t>
      </w:r>
      <w:proofErr w:type="gramStart"/>
      <w:r>
        <w:t>социо-культурную</w:t>
      </w:r>
      <w:proofErr w:type="gramEnd"/>
      <w:r>
        <w:t xml:space="preserve">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 xml:space="preserve"> </w:t>
      </w:r>
      <w:r>
        <w:t>действиях, в том числе основанных на межпредметных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чтение»,</w:t>
      </w:r>
    </w:p>
    <w:p w:rsidR="001058A1" w:rsidRDefault="009A5A7F">
      <w:pPr>
        <w:pStyle w:val="a4"/>
        <w:spacing w:line="274" w:lineRule="exact"/>
      </w:pPr>
      <w:r>
        <w:t>«Окружающий</w:t>
      </w:r>
      <w:r>
        <w:rPr>
          <w:spacing w:val="-3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этики»,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058A1" w:rsidRDefault="009A5A7F">
      <w:pPr>
        <w:pStyle w:val="a4"/>
        <w:spacing w:before="180" w:line="292" w:lineRule="auto"/>
        <w:ind w:right="401"/>
      </w:pPr>
      <w:r>
        <w:t>Общее число часов, отведённых на изучение предмета «Музыка» в 1 классе составляет 33 часов (не</w:t>
      </w:r>
      <w:r>
        <w:rPr>
          <w:spacing w:val="-5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1058A1" w:rsidRDefault="001058A1">
      <w:pPr>
        <w:spacing w:line="292" w:lineRule="auto"/>
        <w:sectPr w:rsidR="001058A1">
          <w:pgSz w:w="11900" w:h="16840"/>
          <w:pgMar w:top="500" w:right="560" w:bottom="280" w:left="560" w:header="720" w:footer="720" w:gutter="0"/>
          <w:cols w:space="720"/>
        </w:sectPr>
      </w:pPr>
    </w:p>
    <w:p w:rsidR="001058A1" w:rsidRDefault="00A541BF">
      <w:pPr>
        <w:pStyle w:val="1"/>
        <w:spacing w:before="66"/>
        <w:ind w:left="106"/>
      </w:pPr>
      <w:r>
        <w:lastRenderedPageBreak/>
        <w:pict>
          <v:rect id="_x0000_s1033" style="position:absolute;left:0;text-align:left;margin-left:33.3pt;margin-top:22.9pt;width:528.1pt;height:.6pt;z-index:-251662336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9A5A7F">
        <w:t>СОДЕРЖАНИЕ</w:t>
      </w:r>
      <w:r w:rsidR="009A5A7F">
        <w:rPr>
          <w:spacing w:val="-8"/>
        </w:rPr>
        <w:t xml:space="preserve"> </w:t>
      </w:r>
      <w:r w:rsidR="009A5A7F">
        <w:t>УЧЕБНОГО</w:t>
      </w:r>
      <w:r w:rsidR="009A5A7F">
        <w:rPr>
          <w:spacing w:val="-8"/>
        </w:rPr>
        <w:t xml:space="preserve"> </w:t>
      </w:r>
      <w:r w:rsidR="009A5A7F">
        <w:t>ПРЕДМЕТА</w:t>
      </w:r>
    </w:p>
    <w:p w:rsidR="001058A1" w:rsidRDefault="009A5A7F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ЧЕЛОВЕКА»</w:t>
      </w:r>
    </w:p>
    <w:p w:rsidR="001058A1" w:rsidRDefault="009A5A7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Красота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вдохновение.</w:t>
      </w:r>
    </w:p>
    <w:p w:rsidR="001058A1" w:rsidRDefault="009A5A7F">
      <w:pPr>
        <w:pStyle w:val="a4"/>
        <w:spacing w:before="60" w:line="292" w:lineRule="auto"/>
        <w:ind w:right="308" w:firstLine="180"/>
      </w:pPr>
      <w:r>
        <w:t>Стремление человека к красоте Особое состояние — вдохновение. Музыка — возможность вместе</w:t>
      </w:r>
      <w:r>
        <w:rPr>
          <w:spacing w:val="-58"/>
        </w:rPr>
        <w:t xml:space="preserve"> </w:t>
      </w:r>
      <w:r>
        <w:t>переживать</w:t>
      </w:r>
      <w:r>
        <w:rPr>
          <w:spacing w:val="-4"/>
        </w:rPr>
        <w:t xml:space="preserve"> </w:t>
      </w:r>
      <w:r>
        <w:t>вдохновение,</w:t>
      </w:r>
      <w:r>
        <w:rPr>
          <w:spacing w:val="-3"/>
        </w:rPr>
        <w:t xml:space="preserve"> </w:t>
      </w:r>
      <w:r>
        <w:t>наслаждаться</w:t>
      </w:r>
      <w:r>
        <w:rPr>
          <w:spacing w:val="-4"/>
        </w:rPr>
        <w:t xml:space="preserve"> </w:t>
      </w:r>
      <w:r>
        <w:t>красотой.</w:t>
      </w:r>
      <w:r>
        <w:rPr>
          <w:spacing w:val="-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хоровод.</w:t>
      </w:r>
    </w:p>
    <w:p w:rsidR="001058A1" w:rsidRDefault="009A5A7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пейзажи.</w:t>
      </w:r>
    </w:p>
    <w:p w:rsidR="001058A1" w:rsidRDefault="009A5A7F">
      <w:pPr>
        <w:pStyle w:val="a4"/>
        <w:spacing w:before="60" w:line="292" w:lineRule="auto"/>
        <w:ind w:right="477" w:firstLine="180"/>
      </w:pPr>
      <w:r>
        <w:t>Образы природы в музыке. Настроение музыкальных пейзажей. Чувства человека, любующегося</w:t>
      </w:r>
      <w:r>
        <w:rPr>
          <w:spacing w:val="-58"/>
        </w:rPr>
        <w:t xml:space="preserve"> </w:t>
      </w:r>
      <w:r>
        <w:t>природой. Музыка — выражение глубоких чувств, тонких оттенков настроения, которые 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словами.</w:t>
      </w:r>
    </w:p>
    <w:p w:rsidR="001058A1" w:rsidRDefault="009A5A7F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портреты.</w:t>
      </w:r>
    </w:p>
    <w:p w:rsidR="001058A1" w:rsidRDefault="009A5A7F">
      <w:pPr>
        <w:pStyle w:val="a4"/>
        <w:spacing w:before="60" w:line="292" w:lineRule="auto"/>
        <w:ind w:right="360" w:firstLine="180"/>
      </w:pPr>
      <w:r>
        <w:t>Музыка, передающая образ человека, его походку, движения, характер, манеру речи. «Портреты»,</w:t>
      </w:r>
      <w:r>
        <w:rPr>
          <w:spacing w:val="-58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музыкальных интонациях.</w:t>
      </w:r>
    </w:p>
    <w:p w:rsidR="001058A1" w:rsidRDefault="009A5A7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музыки?</w:t>
      </w:r>
    </w:p>
    <w:p w:rsidR="001058A1" w:rsidRDefault="009A5A7F">
      <w:pPr>
        <w:pStyle w:val="a4"/>
        <w:spacing w:before="60" w:line="292" w:lineRule="auto"/>
        <w:ind w:right="737" w:firstLine="180"/>
      </w:pPr>
      <w:r>
        <w:t>Музыка, создающая настроение праздника. Музыка в цирке, на уличном шествии, спортивном</w:t>
      </w:r>
      <w:r>
        <w:rPr>
          <w:spacing w:val="-58"/>
        </w:rPr>
        <w:t xml:space="preserve"> </w:t>
      </w:r>
      <w:r>
        <w:t>празднике.</w:t>
      </w:r>
    </w:p>
    <w:p w:rsidR="001058A1" w:rsidRDefault="009A5A7F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войне</w:t>
      </w:r>
      <w:r>
        <w:rPr>
          <w:sz w:val="24"/>
        </w:rPr>
        <w:t>.</w:t>
      </w:r>
    </w:p>
    <w:p w:rsidR="001058A1" w:rsidRDefault="009A5A7F">
      <w:pPr>
        <w:pStyle w:val="a4"/>
        <w:spacing w:before="60" w:line="292" w:lineRule="auto"/>
        <w:ind w:right="1004" w:firstLine="180"/>
      </w:pPr>
      <w:r>
        <w:t xml:space="preserve">Военная тема в музыкальном искусстве. </w:t>
      </w:r>
      <w:proofErr w:type="gramStart"/>
      <w:r>
        <w:t>Военные песни, марши, интонации, ритмы, тембры</w:t>
      </w:r>
      <w:r>
        <w:rPr>
          <w:spacing w:val="-57"/>
        </w:rPr>
        <w:t xml:space="preserve"> </w:t>
      </w:r>
      <w:r>
        <w:t>(призывная</w:t>
      </w:r>
      <w:r>
        <w:rPr>
          <w:spacing w:val="-2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пунктирный</w:t>
      </w:r>
      <w:r>
        <w:rPr>
          <w:spacing w:val="-1"/>
        </w:rPr>
        <w:t xml:space="preserve"> </w:t>
      </w:r>
      <w:r>
        <w:t>ритм, тембры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барабана, трубы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  <w:proofErr w:type="gramEnd"/>
    </w:p>
    <w:p w:rsidR="001058A1" w:rsidRDefault="009A5A7F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РОССИИ»</w:t>
      </w:r>
    </w:p>
    <w:p w:rsidR="001058A1" w:rsidRDefault="009A5A7F">
      <w:pPr>
        <w:spacing w:before="60"/>
        <w:ind w:left="286"/>
        <w:rPr>
          <w:sz w:val="24"/>
        </w:rPr>
      </w:pPr>
      <w:r>
        <w:rPr>
          <w:i/>
          <w:sz w:val="24"/>
        </w:rPr>
        <w:t>Край,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живёшь</w:t>
      </w:r>
      <w:r>
        <w:rPr>
          <w:sz w:val="24"/>
        </w:rPr>
        <w:t>.</w:t>
      </w:r>
    </w:p>
    <w:p w:rsidR="001058A1" w:rsidRDefault="009A5A7F">
      <w:pPr>
        <w:pStyle w:val="a4"/>
        <w:spacing w:before="61"/>
        <w:ind w:left="286"/>
      </w:pPr>
      <w:r>
        <w:t>Музыкальные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обряды,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</w:p>
    <w:p w:rsidR="001058A1" w:rsidRDefault="009A5A7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фольклор.</w:t>
      </w:r>
    </w:p>
    <w:p w:rsidR="001058A1" w:rsidRDefault="009A5A7F">
      <w:pPr>
        <w:pStyle w:val="a4"/>
        <w:spacing w:before="60" w:line="292" w:lineRule="auto"/>
        <w:ind w:right="532" w:firstLine="180"/>
      </w:pPr>
      <w:r>
        <w:t>Русские народные песни (трудовые, солдатские, хороводные и др.). Детский фольклор (игровые,</w:t>
      </w:r>
      <w:r>
        <w:rPr>
          <w:spacing w:val="-57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потешки,</w:t>
      </w:r>
      <w:r>
        <w:rPr>
          <w:spacing w:val="3"/>
        </w:rPr>
        <w:t xml:space="preserve"> </w:t>
      </w:r>
      <w:r>
        <w:t>считалки, прибаутки)</w:t>
      </w:r>
    </w:p>
    <w:p w:rsidR="001058A1" w:rsidRDefault="009A5A7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инструменты.</w:t>
      </w:r>
    </w:p>
    <w:p w:rsidR="001058A1" w:rsidRDefault="009A5A7F">
      <w:pPr>
        <w:pStyle w:val="a4"/>
        <w:spacing w:before="60" w:line="292" w:lineRule="auto"/>
        <w:ind w:right="1160" w:firstLine="180"/>
      </w:pPr>
      <w:r>
        <w:t>Народные музыкальные инструменты (балалайка, рожок, свирель, гусли, гармонь, ложки).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2"/>
        </w:rPr>
        <w:t xml:space="preserve"> </w:t>
      </w:r>
      <w:r>
        <w:t>наигрыши.</w:t>
      </w:r>
      <w:r>
        <w:rPr>
          <w:spacing w:val="-1"/>
        </w:rPr>
        <w:t xml:space="preserve"> </w:t>
      </w:r>
      <w:r>
        <w:t>Плясовые мелодии.</w:t>
      </w:r>
    </w:p>
    <w:p w:rsidR="001058A1" w:rsidRDefault="009A5A7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легенды</w:t>
      </w:r>
    </w:p>
    <w:p w:rsidR="001058A1" w:rsidRDefault="009A5A7F">
      <w:pPr>
        <w:pStyle w:val="a4"/>
        <w:spacing w:before="60" w:line="292" w:lineRule="auto"/>
        <w:ind w:right="100" w:firstLine="180"/>
      </w:pPr>
      <w:r>
        <w:t>Народные</w:t>
      </w:r>
      <w:r>
        <w:rPr>
          <w:spacing w:val="-4"/>
        </w:rPr>
        <w:t xml:space="preserve"> </w:t>
      </w:r>
      <w:r>
        <w:t>сказители.</w:t>
      </w:r>
      <w:r>
        <w:rPr>
          <w:spacing w:val="-3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сказания,</w:t>
      </w:r>
      <w:r>
        <w:rPr>
          <w:spacing w:val="-3"/>
        </w:rPr>
        <w:t xml:space="preserve"> </w:t>
      </w:r>
      <w:r>
        <w:t>былины.</w:t>
      </w:r>
      <w:r>
        <w:rPr>
          <w:spacing w:val="-3"/>
        </w:rPr>
        <w:t xml:space="preserve"> </w:t>
      </w:r>
      <w:r>
        <w:t>Эпос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proofErr w:type="gramStart"/>
      <w:r>
        <w:t>2</w:t>
      </w:r>
      <w:proofErr w:type="gramEnd"/>
      <w:r>
        <w:t>.</w:t>
      </w:r>
      <w:r>
        <w:rPr>
          <w:spacing w:val="-7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</w:t>
      </w:r>
      <w:r>
        <w:rPr>
          <w:spacing w:val="5"/>
        </w:rPr>
        <w:t xml:space="preserve"> </w:t>
      </w:r>
      <w:r>
        <w:t>и музыкантах</w:t>
      </w:r>
    </w:p>
    <w:p w:rsidR="001058A1" w:rsidRDefault="009A5A7F">
      <w:pPr>
        <w:pStyle w:val="1"/>
      </w:pPr>
      <w:proofErr w:type="gramStart"/>
      <w:r>
        <w:t>M</w:t>
      </w:r>
      <w:proofErr w:type="gramEnd"/>
      <w:r>
        <w:t>одуль</w:t>
      </w:r>
      <w:r>
        <w:rPr>
          <w:spacing w:val="-7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t>ГРАМОТА»</w:t>
      </w:r>
    </w:p>
    <w:p w:rsidR="001058A1" w:rsidRDefault="009A5A7F">
      <w:pPr>
        <w:spacing w:before="60"/>
        <w:ind w:left="286"/>
        <w:rPr>
          <w:sz w:val="24"/>
        </w:rPr>
      </w:pPr>
      <w:r>
        <w:rPr>
          <w:i/>
          <w:sz w:val="24"/>
        </w:rPr>
        <w:t>Весь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звучит</w:t>
      </w:r>
      <w:r>
        <w:rPr>
          <w:sz w:val="24"/>
        </w:rPr>
        <w:t>.</w:t>
      </w:r>
    </w:p>
    <w:p w:rsidR="001058A1" w:rsidRDefault="009A5A7F">
      <w:pPr>
        <w:pStyle w:val="a4"/>
        <w:spacing w:before="60"/>
        <w:ind w:left="286"/>
      </w:pPr>
      <w:r>
        <w:t>Звуки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шумовые.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звука:</w:t>
      </w:r>
      <w:r>
        <w:rPr>
          <w:spacing w:val="-5"/>
        </w:rPr>
        <w:t xml:space="preserve"> </w:t>
      </w:r>
      <w:r>
        <w:t>высота,</w:t>
      </w:r>
      <w:r>
        <w:rPr>
          <w:spacing w:val="-4"/>
        </w:rPr>
        <w:t xml:space="preserve"> </w:t>
      </w:r>
      <w:r>
        <w:t>громкость,</w:t>
      </w:r>
      <w:r>
        <w:rPr>
          <w:spacing w:val="-3"/>
        </w:rPr>
        <w:t xml:space="preserve"> </w:t>
      </w:r>
      <w:r>
        <w:t>длительность,</w:t>
      </w:r>
      <w:r>
        <w:rPr>
          <w:spacing w:val="-4"/>
        </w:rPr>
        <w:t xml:space="preserve"> </w:t>
      </w:r>
      <w:r>
        <w:t>тембр.</w:t>
      </w:r>
    </w:p>
    <w:p w:rsidR="001058A1" w:rsidRDefault="009A5A7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Звукоряд.</w:t>
      </w:r>
    </w:p>
    <w:p w:rsidR="001058A1" w:rsidRDefault="009A5A7F">
      <w:pPr>
        <w:pStyle w:val="a4"/>
        <w:spacing w:before="60"/>
        <w:ind w:left="286"/>
      </w:pPr>
      <w:r>
        <w:t>Нотный</w:t>
      </w:r>
      <w:r>
        <w:rPr>
          <w:spacing w:val="-3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3"/>
        </w:rPr>
        <w:t xml:space="preserve"> </w:t>
      </w:r>
      <w:r>
        <w:t>ключ.</w:t>
      </w:r>
      <w:r>
        <w:rPr>
          <w:spacing w:val="-2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октавы</w:t>
      </w:r>
    </w:p>
    <w:p w:rsidR="001058A1" w:rsidRDefault="009A5A7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Ритм.</w:t>
      </w:r>
    </w:p>
    <w:p w:rsidR="001058A1" w:rsidRDefault="009A5A7F">
      <w:pPr>
        <w:pStyle w:val="a4"/>
        <w:spacing w:before="61"/>
        <w:ind w:left="286"/>
      </w:pPr>
      <w:r>
        <w:t>Звуки</w:t>
      </w:r>
      <w:r>
        <w:rPr>
          <w:spacing w:val="-4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(восьмые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четвертные</w:t>
      </w:r>
      <w:r>
        <w:rPr>
          <w:spacing w:val="-3"/>
        </w:rPr>
        <w:t xml:space="preserve"> </w:t>
      </w:r>
      <w:r>
        <w:t>длительности),</w:t>
      </w:r>
      <w:r>
        <w:rPr>
          <w:spacing w:val="-4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тактовая</w:t>
      </w:r>
      <w:r>
        <w:rPr>
          <w:spacing w:val="-5"/>
        </w:rPr>
        <w:t xml:space="preserve"> </w:t>
      </w:r>
      <w:r>
        <w:t>черта</w:t>
      </w:r>
    </w:p>
    <w:p w:rsidR="001058A1" w:rsidRDefault="009A5A7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рисунок.</w:t>
      </w:r>
    </w:p>
    <w:p w:rsidR="001058A1" w:rsidRDefault="009A5A7F">
      <w:pPr>
        <w:pStyle w:val="a4"/>
        <w:spacing w:before="60" w:line="292" w:lineRule="auto"/>
        <w:ind w:right="919" w:firstLine="180"/>
      </w:pPr>
      <w:r>
        <w:t>Длительности половинная, целая, шестнадцатые. Паузы. Ритмические рисунки. Ритмическая</w:t>
      </w:r>
      <w:r>
        <w:rPr>
          <w:spacing w:val="-57"/>
        </w:rPr>
        <w:t xml:space="preserve"> </w:t>
      </w:r>
      <w:r>
        <w:t>партитура.</w:t>
      </w:r>
    </w:p>
    <w:p w:rsidR="001058A1" w:rsidRDefault="009A5A7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Высота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звуков.</w:t>
      </w:r>
    </w:p>
    <w:p w:rsidR="001058A1" w:rsidRDefault="009A5A7F">
      <w:pPr>
        <w:pStyle w:val="a4"/>
        <w:spacing w:before="60" w:line="292" w:lineRule="auto"/>
        <w:ind w:firstLine="180"/>
      </w:pPr>
      <w:r>
        <w:t>Регистры.</w:t>
      </w:r>
      <w:r>
        <w:rPr>
          <w:spacing w:val="-5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певческого</w:t>
      </w:r>
      <w:r>
        <w:rPr>
          <w:spacing w:val="-8"/>
        </w:rPr>
        <w:t xml:space="preserve"> </w:t>
      </w:r>
      <w:r>
        <w:t>диапазона.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нот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клавиатуре.</w:t>
      </w:r>
      <w:r>
        <w:rPr>
          <w:spacing w:val="-5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альтерации</w:t>
      </w:r>
      <w:proofErr w:type="gramStart"/>
      <w:r>
        <w:t>.(</w:t>
      </w:r>
      <w:proofErr w:type="gramEnd"/>
      <w:r>
        <w:t>диезы,</w:t>
      </w:r>
      <w:r>
        <w:rPr>
          <w:spacing w:val="-57"/>
        </w:rPr>
        <w:t xml:space="preserve"> </w:t>
      </w:r>
      <w:r>
        <w:t>бемоли,</w:t>
      </w:r>
      <w:r>
        <w:rPr>
          <w:spacing w:val="-1"/>
        </w:rPr>
        <w:t xml:space="preserve"> </w:t>
      </w:r>
      <w:r>
        <w:t>бекары).</w:t>
      </w:r>
    </w:p>
    <w:p w:rsidR="001058A1" w:rsidRDefault="009A5A7F">
      <w:pPr>
        <w:pStyle w:val="1"/>
      </w:pPr>
      <w:r>
        <w:t>Модуль</w:t>
      </w:r>
      <w:r>
        <w:rPr>
          <w:spacing w:val="-8"/>
        </w:rPr>
        <w:t xml:space="preserve"> </w:t>
      </w:r>
      <w:r>
        <w:t>"КЛАССИЧЕСКАЯ</w:t>
      </w:r>
      <w:r>
        <w:rPr>
          <w:spacing w:val="-7"/>
        </w:rPr>
        <w:t xml:space="preserve"> </w:t>
      </w:r>
      <w:r>
        <w:t>МУЗЫКА"</w:t>
      </w:r>
    </w:p>
    <w:p w:rsidR="001058A1" w:rsidRDefault="001058A1">
      <w:pPr>
        <w:sectPr w:rsidR="001058A1">
          <w:pgSz w:w="11900" w:h="16840"/>
          <w:pgMar w:top="520" w:right="560" w:bottom="280" w:left="560" w:header="720" w:footer="720" w:gutter="0"/>
          <w:cols w:space="720"/>
        </w:sectPr>
      </w:pPr>
    </w:p>
    <w:p w:rsidR="001058A1" w:rsidRDefault="009A5A7F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Композиторы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детям.</w:t>
      </w:r>
    </w:p>
    <w:p w:rsidR="001058A1" w:rsidRDefault="009A5A7F">
      <w:pPr>
        <w:pStyle w:val="a4"/>
        <w:spacing w:before="60" w:line="292" w:lineRule="auto"/>
        <w:ind w:right="788" w:firstLine="180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8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Кабалевского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57"/>
        </w:rPr>
        <w:t xml:space="preserve"> </w:t>
      </w:r>
      <w:r>
        <w:t>жанра</w:t>
      </w:r>
      <w:proofErr w:type="gramStart"/>
      <w:r>
        <w:t>.П</w:t>
      </w:r>
      <w:proofErr w:type="gramEnd"/>
      <w:r>
        <w:t>есня,</w:t>
      </w:r>
      <w:r>
        <w:rPr>
          <w:spacing w:val="-1"/>
        </w:rPr>
        <w:t xml:space="preserve"> </w:t>
      </w:r>
      <w:r>
        <w:t>танец, марш</w:t>
      </w:r>
    </w:p>
    <w:p w:rsidR="001058A1" w:rsidRDefault="009A5A7F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Оркестр</w:t>
      </w:r>
      <w:r>
        <w:rPr>
          <w:sz w:val="24"/>
        </w:rPr>
        <w:t>.</w:t>
      </w:r>
    </w:p>
    <w:p w:rsidR="001058A1" w:rsidRDefault="009A5A7F">
      <w:pPr>
        <w:pStyle w:val="a4"/>
        <w:spacing w:before="60" w:line="292" w:lineRule="auto"/>
        <w:ind w:firstLine="180"/>
      </w:pPr>
      <w:r>
        <w:t>Оркестр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музыкантов.</w:t>
      </w:r>
      <w:r>
        <w:rPr>
          <w:spacing w:val="-3"/>
        </w:rPr>
        <w:t xml:space="preserve"> </w:t>
      </w:r>
      <w:r>
        <w:t>Дирижёр,</w:t>
      </w:r>
      <w:r>
        <w:rPr>
          <w:spacing w:val="-4"/>
        </w:rPr>
        <w:t xml:space="preserve"> </w:t>
      </w:r>
      <w:r>
        <w:t>партитура,</w:t>
      </w:r>
      <w:r>
        <w:rPr>
          <w:spacing w:val="-3"/>
        </w:rPr>
        <w:t xml:space="preserve"> </w:t>
      </w:r>
      <w:r>
        <w:t>репетиция.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соревнование солиста с оркестром.</w:t>
      </w:r>
    </w:p>
    <w:p w:rsidR="001058A1" w:rsidRDefault="009A5A7F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Фортепиано</w:t>
      </w:r>
      <w:r>
        <w:rPr>
          <w:sz w:val="24"/>
        </w:rPr>
        <w:t>.</w:t>
      </w:r>
    </w:p>
    <w:p w:rsidR="001058A1" w:rsidRDefault="009A5A7F">
      <w:pPr>
        <w:pStyle w:val="a4"/>
        <w:spacing w:before="60" w:line="292" w:lineRule="auto"/>
        <w:ind w:right="788" w:firstLine="180"/>
      </w:pPr>
      <w:r>
        <w:t>Рояль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пианино.</w:t>
      </w:r>
      <w:r>
        <w:rPr>
          <w:spacing w:val="-3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фортепиано,</w:t>
      </w:r>
      <w:r>
        <w:rPr>
          <w:spacing w:val="-3"/>
        </w:rPr>
        <w:t xml:space="preserve"> </w:t>
      </w:r>
      <w:r>
        <w:t>«секрет»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(форте</w:t>
      </w:r>
      <w:r>
        <w:rPr>
          <w:spacing w:val="-3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пиано).</w:t>
      </w:r>
      <w:r>
        <w:rPr>
          <w:spacing w:val="-1"/>
        </w:rPr>
        <w:t xml:space="preserve"> </w:t>
      </w:r>
      <w:r>
        <w:t>«Предки»</w:t>
      </w:r>
      <w:r>
        <w:rPr>
          <w:spacing w:val="-1"/>
        </w:rPr>
        <w:t xml:space="preserve"> </w:t>
      </w:r>
      <w:r>
        <w:t>и «наследники»</w:t>
      </w:r>
      <w:r>
        <w:rPr>
          <w:spacing w:val="-1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(клавесин, синтезатор).</w:t>
      </w:r>
    </w:p>
    <w:p w:rsidR="001058A1" w:rsidRDefault="009A5A7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Флейта.</w:t>
      </w:r>
    </w:p>
    <w:p w:rsidR="001058A1" w:rsidRDefault="009A5A7F">
      <w:pPr>
        <w:pStyle w:val="a4"/>
        <w:spacing w:before="60" w:line="292" w:lineRule="auto"/>
        <w:ind w:right="1056" w:firstLine="180"/>
      </w:pPr>
      <w:r>
        <w:t>Предки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флейты.</w:t>
      </w:r>
      <w:r>
        <w:rPr>
          <w:spacing w:val="-7"/>
        </w:rPr>
        <w:t xml:space="preserve"> </w:t>
      </w:r>
      <w:r>
        <w:t>Легенда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нимфе</w:t>
      </w:r>
      <w:r>
        <w:rPr>
          <w:spacing w:val="-3"/>
        </w:rPr>
        <w:t xml:space="preserve"> </w:t>
      </w:r>
      <w:r>
        <w:t>Сиринкс.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флейты</w:t>
      </w:r>
      <w:r>
        <w:rPr>
          <w:spacing w:val="-3"/>
        </w:rPr>
        <w:t xml:space="preserve"> </w:t>
      </w:r>
      <w:r>
        <w:t>соло,</w:t>
      </w:r>
      <w:r>
        <w:rPr>
          <w:spacing w:val="-4"/>
        </w:rPr>
        <w:t xml:space="preserve"> </w:t>
      </w:r>
      <w:r>
        <w:t>флейты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сопровождении фортепиано, оркестра.</w:t>
      </w:r>
    </w:p>
    <w:p w:rsidR="001058A1" w:rsidRDefault="009A5A7F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виолончель</w:t>
      </w:r>
      <w:r>
        <w:rPr>
          <w:sz w:val="24"/>
        </w:rPr>
        <w:t>.</w:t>
      </w:r>
    </w:p>
    <w:p w:rsidR="001058A1" w:rsidRDefault="009A5A7F">
      <w:pPr>
        <w:pStyle w:val="a4"/>
        <w:spacing w:before="60" w:line="292" w:lineRule="auto"/>
        <w:ind w:firstLine="180"/>
      </w:pPr>
      <w:r>
        <w:t>Певучесть</w:t>
      </w:r>
      <w:r>
        <w:rPr>
          <w:spacing w:val="-9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струнных</w:t>
      </w:r>
      <w:r>
        <w:rPr>
          <w:spacing w:val="-4"/>
        </w:rPr>
        <w:t xml:space="preserve"> </w:t>
      </w:r>
      <w:r>
        <w:t>смычковых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сочинявшие</w:t>
      </w:r>
      <w:r>
        <w:rPr>
          <w:spacing w:val="-4"/>
        </w:rPr>
        <w:t xml:space="preserve"> </w:t>
      </w:r>
      <w:r>
        <w:t>скрипичную</w:t>
      </w:r>
      <w:r>
        <w:rPr>
          <w:spacing w:val="-57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исполнители, мастера,</w:t>
      </w:r>
      <w:r>
        <w:rPr>
          <w:spacing w:val="-3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инструменты.</w:t>
      </w:r>
    </w:p>
    <w:p w:rsidR="001058A1" w:rsidRDefault="009A5A7F">
      <w:pPr>
        <w:pStyle w:val="1"/>
      </w:pPr>
      <w:r>
        <w:t>Модуль</w:t>
      </w:r>
      <w:r>
        <w:rPr>
          <w:spacing w:val="-7"/>
        </w:rPr>
        <w:t xml:space="preserve"> </w:t>
      </w:r>
      <w:r>
        <w:t>"ДУХОВНАЯ</w:t>
      </w:r>
      <w:r>
        <w:rPr>
          <w:spacing w:val="-6"/>
        </w:rPr>
        <w:t xml:space="preserve"> </w:t>
      </w:r>
      <w:r>
        <w:t>МУЗЫКА"</w:t>
      </w:r>
    </w:p>
    <w:p w:rsidR="001058A1" w:rsidRDefault="009A5A7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верующих.</w:t>
      </w:r>
    </w:p>
    <w:p w:rsidR="001058A1" w:rsidRDefault="009A5A7F">
      <w:pPr>
        <w:pStyle w:val="a4"/>
        <w:spacing w:before="60" w:line="292" w:lineRule="auto"/>
        <w:ind w:firstLine="180"/>
      </w:pPr>
      <w:r>
        <w:t>Молитва,</w:t>
      </w:r>
      <w:r>
        <w:rPr>
          <w:spacing w:val="-4"/>
        </w:rPr>
        <w:t xml:space="preserve"> </w:t>
      </w:r>
      <w:r>
        <w:t>хорал,</w:t>
      </w:r>
      <w:r>
        <w:rPr>
          <w:spacing w:val="-3"/>
        </w:rPr>
        <w:t xml:space="preserve"> </w:t>
      </w:r>
      <w:r>
        <w:t>песнопение,</w:t>
      </w:r>
      <w:r>
        <w:rPr>
          <w:spacing w:val="-8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стих.</w:t>
      </w:r>
      <w:r>
        <w:rPr>
          <w:spacing w:val="-3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композиторо</w:t>
      </w:r>
      <w:proofErr w:type="gramStart"/>
      <w:r>
        <w:t>в-</w:t>
      </w:r>
      <w:proofErr w:type="gramEnd"/>
      <w:r>
        <w:rPr>
          <w:spacing w:val="-57"/>
        </w:rPr>
        <w:t xml:space="preserve"> </w:t>
      </w:r>
      <w:r>
        <w:t>классиков.</w:t>
      </w:r>
    </w:p>
    <w:p w:rsidR="001058A1" w:rsidRDefault="009A5A7F">
      <w:pPr>
        <w:pStyle w:val="1"/>
      </w:pPr>
      <w:r>
        <w:t>Модуль</w:t>
      </w:r>
      <w:r>
        <w:rPr>
          <w:spacing w:val="-6"/>
        </w:rPr>
        <w:t xml:space="preserve"> </w:t>
      </w:r>
      <w:r>
        <w:t>"МУЗЫКА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МИРА"</w:t>
      </w:r>
    </w:p>
    <w:p w:rsidR="001058A1" w:rsidRDefault="009A5A7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соседей.</w:t>
      </w:r>
    </w:p>
    <w:p w:rsidR="001058A1" w:rsidRDefault="009A5A7F">
      <w:pPr>
        <w:pStyle w:val="a4"/>
        <w:spacing w:before="60" w:line="292" w:lineRule="auto"/>
        <w:ind w:right="706" w:firstLine="180"/>
      </w:pPr>
      <w:r>
        <w:t>Фольклор и музыкальные традиции Белоруссии, Украины, Прибалтики (песни, танцы, обычаи,</w:t>
      </w:r>
      <w:r>
        <w:rPr>
          <w:spacing w:val="-57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инструменты).</w:t>
      </w:r>
    </w:p>
    <w:p w:rsidR="001058A1" w:rsidRDefault="009A5A7F">
      <w:pPr>
        <w:pStyle w:val="1"/>
      </w:pPr>
      <w:r>
        <w:t>Модуль</w:t>
      </w:r>
      <w:r>
        <w:rPr>
          <w:spacing w:val="-5"/>
        </w:rPr>
        <w:t xml:space="preserve"> </w:t>
      </w:r>
      <w:r>
        <w:t>"МУЗЫКА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КИНО"</w:t>
      </w:r>
    </w:p>
    <w:p w:rsidR="001058A1" w:rsidRDefault="009A5A7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экране.</w:t>
      </w:r>
    </w:p>
    <w:p w:rsidR="001058A1" w:rsidRDefault="009A5A7F">
      <w:pPr>
        <w:pStyle w:val="a4"/>
        <w:spacing w:before="61"/>
        <w:ind w:left="286"/>
      </w:pPr>
      <w:r>
        <w:t>Характеры</w:t>
      </w:r>
      <w:r>
        <w:rPr>
          <w:spacing w:val="-4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отражённые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3"/>
        </w:rPr>
        <w:t xml:space="preserve"> </w:t>
      </w:r>
      <w:r>
        <w:t>Тембр</w:t>
      </w:r>
      <w:r>
        <w:rPr>
          <w:spacing w:val="-4"/>
        </w:rPr>
        <w:t xml:space="preserve"> </w:t>
      </w:r>
      <w:r>
        <w:t>голоса.</w:t>
      </w:r>
      <w:r>
        <w:rPr>
          <w:spacing w:val="-3"/>
        </w:rPr>
        <w:t xml:space="preserve"> </w:t>
      </w: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ансамбль.</w:t>
      </w:r>
    </w:p>
    <w:p w:rsidR="001058A1" w:rsidRDefault="001058A1">
      <w:pPr>
        <w:sectPr w:rsidR="001058A1">
          <w:pgSz w:w="11900" w:h="16840"/>
          <w:pgMar w:top="520" w:right="560" w:bottom="280" w:left="560" w:header="720" w:footer="720" w:gutter="0"/>
          <w:cols w:space="720"/>
        </w:sectPr>
      </w:pPr>
    </w:p>
    <w:p w:rsidR="001058A1" w:rsidRDefault="00A541BF">
      <w:pPr>
        <w:pStyle w:val="1"/>
        <w:spacing w:before="66"/>
        <w:ind w:left="106"/>
      </w:pPr>
      <w:r>
        <w:lastRenderedPageBreak/>
        <w:pict>
          <v:rect id="_x0000_s1034" style="position:absolute;left:0;text-align:left;margin-left:33.3pt;margin-top:22.9pt;width:528.1pt;height:.6pt;z-index:-251661312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9A5A7F">
        <w:t>ПЛАНИРУЕМЫЕ</w:t>
      </w:r>
      <w:r w:rsidR="009A5A7F">
        <w:rPr>
          <w:spacing w:val="-11"/>
        </w:rPr>
        <w:t xml:space="preserve"> </w:t>
      </w:r>
      <w:r w:rsidR="009A5A7F">
        <w:t>ОБРАЗОВАТЕЛЬНЫЕ</w:t>
      </w:r>
      <w:r w:rsidR="009A5A7F">
        <w:rPr>
          <w:spacing w:val="-11"/>
        </w:rPr>
        <w:t xml:space="preserve"> </w:t>
      </w:r>
      <w:r w:rsidR="009A5A7F">
        <w:t>РЕЗУЛЬТАТЫ</w:t>
      </w:r>
    </w:p>
    <w:p w:rsidR="001058A1" w:rsidRDefault="009A5A7F">
      <w:pPr>
        <w:pStyle w:val="a4"/>
        <w:spacing w:before="179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1058A1" w:rsidRDefault="009A5A7F">
      <w:pPr>
        <w:pStyle w:val="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058A1" w:rsidRDefault="009A5A7F">
      <w:pPr>
        <w:pStyle w:val="a4"/>
        <w:spacing w:before="156" w:line="292" w:lineRule="auto"/>
        <w:ind w:right="146" w:firstLine="180"/>
      </w:pPr>
      <w:r>
        <w:t>Личностные результаты освоения рабочей программы по музыке для начального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1058A1" w:rsidRDefault="009A5A7F">
      <w:pPr>
        <w:pStyle w:val="2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1058A1" w:rsidRDefault="009A5A7F">
      <w:pPr>
        <w:pStyle w:val="a4"/>
        <w:spacing w:before="60" w:line="292" w:lineRule="auto"/>
        <w:ind w:right="162" w:firstLine="180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 xml:space="preserve"> </w:t>
      </w:r>
      <w:r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 города,</w:t>
      </w:r>
      <w:r>
        <w:rPr>
          <w:spacing w:val="-1"/>
        </w:rPr>
        <w:t xml:space="preserve"> </w:t>
      </w:r>
      <w:r>
        <w:t>республики.</w:t>
      </w:r>
    </w:p>
    <w:p w:rsidR="001058A1" w:rsidRDefault="009A5A7F">
      <w:pPr>
        <w:pStyle w:val="2"/>
        <w:spacing w:line="273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1058A1" w:rsidRDefault="009A5A7F">
      <w:pPr>
        <w:pStyle w:val="a4"/>
        <w:spacing w:before="60" w:line="292" w:lineRule="auto"/>
        <w:ind w:firstLine="180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1058A1" w:rsidRDefault="009A5A7F">
      <w:pPr>
        <w:pStyle w:val="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1058A1" w:rsidRDefault="009A5A7F">
      <w:pPr>
        <w:pStyle w:val="a4"/>
        <w:spacing w:before="60" w:line="292" w:lineRule="auto"/>
        <w:ind w:firstLine="180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искусства.</w:t>
      </w:r>
    </w:p>
    <w:p w:rsidR="001058A1" w:rsidRDefault="009A5A7F">
      <w:pPr>
        <w:pStyle w:val="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1058A1" w:rsidRDefault="009A5A7F">
      <w:pPr>
        <w:pStyle w:val="a4"/>
        <w:spacing w:before="60" w:line="292" w:lineRule="auto"/>
        <w:ind w:right="146" w:firstLine="180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1058A1" w:rsidRDefault="009A5A7F">
      <w:pPr>
        <w:pStyle w:val="2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1058A1" w:rsidRDefault="009A5A7F">
      <w:pPr>
        <w:pStyle w:val="a4"/>
        <w:spacing w:before="60" w:line="292" w:lineRule="auto"/>
        <w:ind w:right="100" w:firstLine="18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среде; бережное отношение к физиологическим системам организма, задействованным в музыкальн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1058A1" w:rsidRDefault="009A5A7F">
      <w:pPr>
        <w:pStyle w:val="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1058A1" w:rsidRDefault="009A5A7F">
      <w:pPr>
        <w:pStyle w:val="a4"/>
        <w:spacing w:before="60" w:line="292" w:lineRule="auto"/>
        <w:ind w:right="417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1058A1" w:rsidRDefault="009A5A7F">
      <w:pPr>
        <w:pStyle w:val="2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1058A1" w:rsidRDefault="009A5A7F">
      <w:pPr>
        <w:pStyle w:val="a4"/>
        <w:spacing w:before="61"/>
        <w:ind w:left="286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1058A1" w:rsidRDefault="001058A1">
      <w:pPr>
        <w:pStyle w:val="a4"/>
        <w:spacing w:before="10"/>
        <w:ind w:left="0"/>
        <w:rPr>
          <w:sz w:val="21"/>
        </w:rPr>
      </w:pPr>
    </w:p>
    <w:p w:rsidR="001058A1" w:rsidRDefault="009A5A7F">
      <w:pPr>
        <w:pStyle w:val="1"/>
        <w:spacing w:before="0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1058A1" w:rsidRDefault="009A5A7F">
      <w:pPr>
        <w:pStyle w:val="a4"/>
        <w:spacing w:before="156" w:line="292" w:lineRule="auto"/>
        <w:ind w:right="481" w:firstLine="180"/>
      </w:pPr>
      <w:r>
        <w:t>Метапредметные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:rsidR="001058A1" w:rsidRDefault="009A5A7F">
      <w:pPr>
        <w:pStyle w:val="1"/>
        <w:numPr>
          <w:ilvl w:val="0"/>
          <w:numId w:val="3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:rsidR="001058A1" w:rsidRDefault="009A5A7F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1058A1" w:rsidRDefault="009A5A7F">
      <w:pPr>
        <w:pStyle w:val="a5"/>
        <w:numPr>
          <w:ilvl w:val="0"/>
          <w:numId w:val="4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1058A1" w:rsidRDefault="001058A1">
      <w:pPr>
        <w:spacing w:line="292" w:lineRule="auto"/>
        <w:rPr>
          <w:sz w:val="24"/>
        </w:rPr>
        <w:sectPr w:rsidR="001058A1">
          <w:pgSz w:w="11900" w:h="16840"/>
          <w:pgMar w:top="520" w:right="560" w:bottom="280" w:left="560" w:header="720" w:footer="720" w:gutter="0"/>
          <w:cols w:space="720"/>
        </w:sectPr>
      </w:pPr>
    </w:p>
    <w:p w:rsidR="001058A1" w:rsidRDefault="009A5A7F">
      <w:pPr>
        <w:pStyle w:val="a5"/>
        <w:numPr>
          <w:ilvl w:val="0"/>
          <w:numId w:val="4"/>
        </w:numPr>
        <w:tabs>
          <w:tab w:val="left" w:pos="426"/>
        </w:tabs>
        <w:spacing w:before="66" w:line="292" w:lineRule="auto"/>
        <w:ind w:right="208" w:firstLine="180"/>
        <w:jc w:val="both"/>
        <w:rPr>
          <w:sz w:val="24"/>
        </w:rPr>
      </w:pPr>
      <w:r>
        <w:rPr>
          <w:sz w:val="24"/>
        </w:rPr>
        <w:lastRenderedPageBreak/>
        <w:t>определять существенный признак для классификации, классифицировать предложенные объекты</w:t>
      </w:r>
      <w:r>
        <w:rPr>
          <w:spacing w:val="-58"/>
          <w:sz w:val="24"/>
        </w:rPr>
        <w:t xml:space="preserve"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1058A1" w:rsidRDefault="009A5A7F">
      <w:pPr>
        <w:pStyle w:val="a5"/>
        <w:numPr>
          <w:ilvl w:val="0"/>
          <w:numId w:val="4"/>
        </w:numPr>
        <w:tabs>
          <w:tab w:val="left" w:pos="426"/>
        </w:tabs>
        <w:spacing w:line="292" w:lineRule="auto"/>
        <w:ind w:right="196" w:firstLine="180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сведениях и наблюдениях за звучащим музыкальным материалом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алгоритма;</w:t>
      </w:r>
    </w:p>
    <w:p w:rsidR="001058A1" w:rsidRDefault="009A5A7F">
      <w:pPr>
        <w:pStyle w:val="a5"/>
        <w:numPr>
          <w:ilvl w:val="0"/>
          <w:numId w:val="4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1058A1" w:rsidRDefault="009A5A7F">
      <w:pPr>
        <w:pStyle w:val="a5"/>
        <w:numPr>
          <w:ilvl w:val="0"/>
          <w:numId w:val="4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1058A1" w:rsidRDefault="009A5A7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1058A1" w:rsidRDefault="009A5A7F">
      <w:pPr>
        <w:pStyle w:val="a4"/>
        <w:spacing w:before="55" w:line="292" w:lineRule="auto"/>
        <w:ind w:right="473" w:firstLine="180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 xml:space="preserve"> </w:t>
      </w:r>
      <w:r>
        <w:t>состоянием музыкальных явлений, в том числе в отношении собственных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навыков;</w:t>
      </w:r>
    </w:p>
    <w:p w:rsidR="001058A1" w:rsidRDefault="009A5A7F">
      <w:pPr>
        <w:pStyle w:val="a4"/>
        <w:spacing w:line="292" w:lineRule="auto"/>
        <w:ind w:right="1056" w:firstLine="180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 xml:space="preserve"> </w:t>
      </w:r>
      <w:r>
        <w:t>музицирования;</w:t>
      </w:r>
    </w:p>
    <w:p w:rsidR="001058A1" w:rsidRDefault="009A5A7F">
      <w:pPr>
        <w:pStyle w:val="a4"/>
        <w:spacing w:line="292" w:lineRule="auto"/>
        <w:ind w:firstLine="180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proofErr w:type="gramStart"/>
      <w:r>
        <w:t>подходящий</w:t>
      </w:r>
      <w:proofErr w:type="gramEnd"/>
      <w:r>
        <w:rPr>
          <w:spacing w:val="-1"/>
        </w:rPr>
        <w:t xml:space="preserve"> </w:t>
      </w:r>
      <w:r>
        <w:t>(на основе предложенных критериев);</w:t>
      </w:r>
    </w:p>
    <w:p w:rsidR="001058A1" w:rsidRDefault="009A5A7F">
      <w:pPr>
        <w:pStyle w:val="a4"/>
        <w:spacing w:line="292" w:lineRule="auto"/>
        <w:ind w:right="199" w:firstLine="180"/>
      </w:pPr>
      <w:proofErr w:type="gramStart"/>
      <w:r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целое,</w:t>
      </w:r>
      <w:proofErr w:type="gramEnd"/>
    </w:p>
    <w:p w:rsidR="001058A1" w:rsidRDefault="009A5A7F">
      <w:pPr>
        <w:pStyle w:val="a4"/>
        <w:spacing w:line="275" w:lineRule="exact"/>
      </w:pPr>
      <w:r>
        <w:t>причина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:rsidR="001058A1" w:rsidRDefault="009A5A7F">
      <w:pPr>
        <w:pStyle w:val="a4"/>
        <w:spacing w:before="55" w:line="292" w:lineRule="auto"/>
        <w:ind w:firstLine="180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:rsidR="001058A1" w:rsidRDefault="009A5A7F">
      <w:pPr>
        <w:pStyle w:val="a4"/>
        <w:spacing w:line="292" w:lineRule="auto"/>
        <w:ind w:right="737" w:firstLine="180"/>
      </w:pPr>
      <w:r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1058A1" w:rsidRDefault="009A5A7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058A1" w:rsidRDefault="009A5A7F">
      <w:pPr>
        <w:pStyle w:val="a4"/>
        <w:spacing w:before="59"/>
        <w:ind w:left="286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1058A1" w:rsidRDefault="009A5A7F">
      <w:pPr>
        <w:pStyle w:val="a4"/>
        <w:spacing w:before="60" w:line="292" w:lineRule="auto"/>
        <w:ind w:right="209" w:firstLine="180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 виде;</w:t>
      </w:r>
    </w:p>
    <w:p w:rsidR="001058A1" w:rsidRDefault="009A5A7F">
      <w:pPr>
        <w:pStyle w:val="a4"/>
        <w:spacing w:line="292" w:lineRule="auto"/>
        <w:ind w:right="948" w:firstLine="180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 способа её проверки;</w:t>
      </w:r>
    </w:p>
    <w:p w:rsidR="001058A1" w:rsidRDefault="009A5A7F">
      <w:pPr>
        <w:pStyle w:val="a4"/>
        <w:spacing w:line="292" w:lineRule="auto"/>
        <w:ind w:firstLine="180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1058A1" w:rsidRDefault="009A5A7F">
      <w:pPr>
        <w:pStyle w:val="a4"/>
        <w:spacing w:line="292" w:lineRule="auto"/>
        <w:ind w:firstLine="180"/>
      </w:pPr>
      <w:r>
        <w:t>анализировать</w:t>
      </w:r>
      <w:r>
        <w:rPr>
          <w:spacing w:val="-6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</w:p>
    <w:p w:rsidR="001058A1" w:rsidRDefault="009A5A7F">
      <w:pPr>
        <w:pStyle w:val="a4"/>
        <w:spacing w:line="292" w:lineRule="auto"/>
        <w:ind w:right="146" w:firstLine="180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1058A1" w:rsidRDefault="009A5A7F">
      <w:pPr>
        <w:pStyle w:val="a4"/>
        <w:spacing w:line="275" w:lineRule="exact"/>
        <w:ind w:left="286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1058A1" w:rsidRDefault="009A5A7F">
      <w:pPr>
        <w:pStyle w:val="1"/>
        <w:numPr>
          <w:ilvl w:val="0"/>
          <w:numId w:val="3"/>
        </w:numPr>
        <w:tabs>
          <w:tab w:val="left" w:pos="527"/>
        </w:tabs>
        <w:spacing w:before="55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1058A1" w:rsidRDefault="009A5A7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1058A1" w:rsidRDefault="009A5A7F">
      <w:pPr>
        <w:pStyle w:val="a4"/>
        <w:spacing w:before="60" w:line="292" w:lineRule="auto"/>
        <w:ind w:right="1694" w:firstLine="180"/>
      </w:pPr>
      <w:r>
        <w:t>воспринимать музыку как специфическую форму общения людей, стремиться понять</w:t>
      </w:r>
      <w:r>
        <w:rPr>
          <w:spacing w:val="-58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:rsidR="001058A1" w:rsidRDefault="009A5A7F">
      <w:pPr>
        <w:pStyle w:val="a4"/>
        <w:spacing w:line="275" w:lineRule="exact"/>
        <w:ind w:left="286"/>
      </w:pPr>
      <w:r>
        <w:t>выступать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коллективе);</w:t>
      </w:r>
    </w:p>
    <w:p w:rsidR="001058A1" w:rsidRDefault="009A5A7F">
      <w:pPr>
        <w:pStyle w:val="a4"/>
        <w:spacing w:before="61"/>
        <w:ind w:left="286"/>
      </w:pPr>
      <w:r>
        <w:t>передавать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собственном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настроение,</w:t>
      </w:r>
    </w:p>
    <w:p w:rsidR="001058A1" w:rsidRDefault="001058A1">
      <w:pPr>
        <w:sectPr w:rsidR="001058A1">
          <w:pgSz w:w="11900" w:h="16840"/>
          <w:pgMar w:top="520" w:right="560" w:bottom="280" w:left="560" w:header="720" w:footer="720" w:gutter="0"/>
          <w:cols w:space="720"/>
        </w:sectPr>
      </w:pPr>
    </w:p>
    <w:p w:rsidR="001058A1" w:rsidRDefault="009A5A7F">
      <w:pPr>
        <w:pStyle w:val="a4"/>
        <w:spacing w:before="62"/>
      </w:pPr>
      <w:r>
        <w:lastRenderedPageBreak/>
        <w:t>чувства,</w:t>
      </w:r>
      <w:r>
        <w:rPr>
          <w:spacing w:val="-4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исполняемому</w:t>
      </w:r>
      <w:r>
        <w:rPr>
          <w:spacing w:val="-3"/>
        </w:rPr>
        <w:t xml:space="preserve"> </w:t>
      </w:r>
      <w:r>
        <w:t>произведению;</w:t>
      </w:r>
    </w:p>
    <w:p w:rsidR="001058A1" w:rsidRDefault="009A5A7F">
      <w:pPr>
        <w:pStyle w:val="a4"/>
        <w:spacing w:before="60" w:line="292" w:lineRule="auto"/>
        <w:ind w:right="113" w:firstLine="180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1058A1" w:rsidRDefault="009A5A7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1058A1" w:rsidRDefault="009A5A7F">
      <w:pPr>
        <w:pStyle w:val="a4"/>
        <w:spacing w:before="60"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1058A1" w:rsidRDefault="009A5A7F">
      <w:pPr>
        <w:pStyle w:val="a4"/>
        <w:spacing w:line="292" w:lineRule="auto"/>
        <w:ind w:right="788" w:firstLine="180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1058A1" w:rsidRDefault="009A5A7F">
      <w:pPr>
        <w:pStyle w:val="a4"/>
        <w:spacing w:line="292" w:lineRule="auto"/>
        <w:ind w:left="286" w:right="4093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1058A1" w:rsidRDefault="009A5A7F">
      <w:pPr>
        <w:pStyle w:val="a4"/>
        <w:spacing w:line="292" w:lineRule="auto"/>
        <w:ind w:left="286" w:right="2161"/>
      </w:pPr>
      <w:r>
        <w:t>строить</w:t>
      </w:r>
      <w:r>
        <w:rPr>
          <w:spacing w:val="7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 публичные выступления;</w:t>
      </w:r>
    </w:p>
    <w:p w:rsidR="001058A1" w:rsidRDefault="009A5A7F">
      <w:pPr>
        <w:pStyle w:val="a4"/>
        <w:spacing w:line="274" w:lineRule="exact"/>
        <w:ind w:left="286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1058A1" w:rsidRDefault="009A5A7F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1058A1" w:rsidRDefault="009A5A7F">
      <w:pPr>
        <w:pStyle w:val="a4"/>
        <w:spacing w:before="61" w:line="292" w:lineRule="auto"/>
        <w:ind w:right="363" w:firstLine="180"/>
      </w:pPr>
      <w:r>
        <w:t>стремиться к объединению усилий, эмоциональной эмпатии в ситуациях совместного восприятия,</w:t>
      </w:r>
      <w:r>
        <w:rPr>
          <w:spacing w:val="-57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1058A1" w:rsidRDefault="009A5A7F">
      <w:pPr>
        <w:pStyle w:val="a4"/>
        <w:spacing w:line="292" w:lineRule="auto"/>
        <w:ind w:right="470" w:firstLine="180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 xml:space="preserve"> </w:t>
      </w:r>
      <w:r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1058A1" w:rsidRDefault="009A5A7F">
      <w:pPr>
        <w:pStyle w:val="a4"/>
        <w:spacing w:line="292" w:lineRule="auto"/>
        <w:ind w:right="1076" w:firstLine="180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1058A1" w:rsidRDefault="009A5A7F">
      <w:pPr>
        <w:pStyle w:val="a4"/>
        <w:spacing w:line="292" w:lineRule="auto"/>
        <w:ind w:firstLine="180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1058A1" w:rsidRDefault="009A5A7F">
      <w:pPr>
        <w:pStyle w:val="a4"/>
        <w:spacing w:line="292" w:lineRule="auto"/>
        <w:ind w:left="286" w:right="788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1058A1" w:rsidRDefault="009A5A7F">
      <w:pPr>
        <w:pStyle w:val="1"/>
        <w:numPr>
          <w:ilvl w:val="0"/>
          <w:numId w:val="3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1058A1" w:rsidRDefault="009A5A7F">
      <w:pPr>
        <w:pStyle w:val="a4"/>
        <w:spacing w:before="53"/>
        <w:ind w:left="286"/>
      </w:pPr>
      <w:r>
        <w:t>Самоорганизация:</w:t>
      </w:r>
    </w:p>
    <w:p w:rsidR="001058A1" w:rsidRDefault="009A5A7F">
      <w:pPr>
        <w:pStyle w:val="a4"/>
        <w:spacing w:before="60" w:line="292" w:lineRule="auto"/>
        <w:ind w:left="286" w:right="1367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1058A1" w:rsidRDefault="009A5A7F">
      <w:pPr>
        <w:pStyle w:val="a4"/>
        <w:spacing w:line="275" w:lineRule="exact"/>
        <w:ind w:left="286"/>
      </w:pPr>
      <w:r>
        <w:t>Самоконтроль:</w:t>
      </w:r>
    </w:p>
    <w:p w:rsidR="001058A1" w:rsidRDefault="009A5A7F">
      <w:pPr>
        <w:pStyle w:val="a4"/>
        <w:spacing w:before="60" w:line="292" w:lineRule="auto"/>
        <w:ind w:left="286" w:right="3104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1058A1" w:rsidRDefault="009A5A7F">
      <w:pPr>
        <w:pStyle w:val="a4"/>
        <w:spacing w:line="292" w:lineRule="auto"/>
        <w:ind w:right="135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1058A1" w:rsidRDefault="009A5A7F">
      <w:pPr>
        <w:pStyle w:val="1"/>
        <w:spacing w:before="189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1058A1" w:rsidRDefault="009A5A7F">
      <w:pPr>
        <w:pStyle w:val="a4"/>
        <w:spacing w:before="156" w:line="292" w:lineRule="auto"/>
        <w:ind w:right="377" w:firstLine="180"/>
      </w:pPr>
      <w:r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 xml:space="preserve"> </w:t>
      </w:r>
      <w:r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 общении с музыкальным искусством, позитивном ценностном отношении к музыке как</w:t>
      </w:r>
      <w:r>
        <w:rPr>
          <w:spacing w:val="-58"/>
        </w:rPr>
        <w:t xml:space="preserve"> </w:t>
      </w:r>
      <w:r>
        <w:t>важному</w:t>
      </w:r>
      <w:r>
        <w:rPr>
          <w:spacing w:val="-1"/>
        </w:rPr>
        <w:t xml:space="preserve"> </w:t>
      </w:r>
      <w:r>
        <w:t>элементу своей жизни.</w:t>
      </w:r>
    </w:p>
    <w:p w:rsidR="001058A1" w:rsidRDefault="009A5A7F">
      <w:pPr>
        <w:pStyle w:val="a4"/>
        <w:spacing w:before="118"/>
        <w:ind w:left="286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1058A1" w:rsidRDefault="001058A1">
      <w:pPr>
        <w:sectPr w:rsidR="001058A1">
          <w:pgSz w:w="11900" w:h="16840"/>
          <w:pgMar w:top="500" w:right="560" w:bottom="280" w:left="560" w:header="720" w:footer="720" w:gutter="0"/>
          <w:cols w:space="720"/>
        </w:sectPr>
      </w:pPr>
    </w:p>
    <w:p w:rsidR="001058A1" w:rsidRDefault="009A5A7F">
      <w:pPr>
        <w:pStyle w:val="a4"/>
        <w:spacing w:before="66" w:line="292" w:lineRule="auto"/>
        <w:ind w:right="487" w:firstLine="180"/>
      </w:pPr>
      <w:r>
        <w:lastRenderedPageBreak/>
        <w:t>с интересом занимаются музыкой, любят петь, играть на доступных музыкальных инструментах,</w:t>
      </w:r>
      <w:r>
        <w:rPr>
          <w:spacing w:val="-57"/>
        </w:rPr>
        <w:t xml:space="preserve"> </w:t>
      </w:r>
      <w:r>
        <w:t>умеют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серьёзную</w:t>
      </w:r>
      <w:r>
        <w:rPr>
          <w:spacing w:val="-2"/>
        </w:rPr>
        <w:t xml:space="preserve"> </w:t>
      </w:r>
      <w:r>
        <w:t>музыку,</w:t>
      </w:r>
      <w:r>
        <w:rPr>
          <w:spacing w:val="-1"/>
        </w:rPr>
        <w:t xml:space="preserve"> </w:t>
      </w:r>
      <w:r>
        <w:t>знают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концертном</w:t>
      </w:r>
      <w:r>
        <w:rPr>
          <w:spacing w:val="-2"/>
        </w:rPr>
        <w:t xml:space="preserve"> </w:t>
      </w:r>
      <w:r>
        <w:t>зале;</w:t>
      </w:r>
    </w:p>
    <w:p w:rsidR="001058A1" w:rsidRDefault="009A5A7F">
      <w:pPr>
        <w:pStyle w:val="a4"/>
        <w:spacing w:line="275" w:lineRule="exact"/>
        <w:ind w:left="286"/>
      </w:pPr>
      <w:r>
        <w:t>сознательно</w:t>
      </w:r>
      <w:r>
        <w:rPr>
          <w:spacing w:val="-5"/>
        </w:rPr>
        <w:t xml:space="preserve"> </w:t>
      </w:r>
      <w:r>
        <w:t>стремятся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способностей;</w:t>
      </w:r>
    </w:p>
    <w:p w:rsidR="001058A1" w:rsidRDefault="009A5A7F">
      <w:pPr>
        <w:pStyle w:val="a4"/>
        <w:spacing w:before="60" w:line="292" w:lineRule="auto"/>
        <w:ind w:right="362" w:firstLine="180"/>
      </w:pPr>
      <w:r>
        <w:t>осознают разнообразие форм и направлений музыкального искусства, могут назвать музыкальные</w:t>
      </w:r>
      <w:r>
        <w:rPr>
          <w:spacing w:val="-58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нравятся,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выбор;</w:t>
      </w:r>
    </w:p>
    <w:p w:rsidR="001058A1" w:rsidRDefault="009A5A7F">
      <w:pPr>
        <w:pStyle w:val="a4"/>
        <w:spacing w:line="292" w:lineRule="auto"/>
        <w:ind w:firstLine="180"/>
      </w:pPr>
      <w:r>
        <w:t>имеют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видах искусства;</w:t>
      </w:r>
    </w:p>
    <w:p w:rsidR="001058A1" w:rsidRDefault="009A5A7F">
      <w:pPr>
        <w:pStyle w:val="a4"/>
        <w:spacing w:line="292" w:lineRule="auto"/>
        <w:ind w:left="286" w:right="1694"/>
      </w:pP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-4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 кругозора.</w:t>
      </w:r>
    </w:p>
    <w:p w:rsidR="001058A1" w:rsidRDefault="009A5A7F">
      <w:pPr>
        <w:pStyle w:val="a4"/>
        <w:spacing w:line="292" w:lineRule="auto"/>
        <w:ind w:right="595" w:firstLine="180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:rsidR="001058A1" w:rsidRDefault="009A5A7F">
      <w:pPr>
        <w:pStyle w:val="1"/>
        <w:spacing w:before="115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человека»:</w:t>
      </w:r>
    </w:p>
    <w:p w:rsidR="001058A1" w:rsidRDefault="009A5A7F">
      <w:pPr>
        <w:pStyle w:val="a4"/>
        <w:spacing w:before="60" w:line="292" w:lineRule="auto"/>
        <w:ind w:right="1100" w:firstLine="180"/>
        <w:jc w:val="both"/>
      </w:pPr>
      <w:r>
        <w:t>исполнять Гимн Российской Федерации, Гимн своей республики, школы, исполнять песни,</w:t>
      </w:r>
      <w:r>
        <w:rPr>
          <w:spacing w:val="-58"/>
        </w:rPr>
        <w:t xml:space="preserve"> </w:t>
      </w:r>
      <w:r>
        <w:t>посвящённые Великой Отечественной войне, песни, воспевающие красоту родной 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 эмоции,</w:t>
      </w:r>
      <w:r>
        <w:rPr>
          <w:spacing w:val="-1"/>
        </w:rPr>
        <w:t xml:space="preserve"> </w:t>
      </w:r>
      <w:r>
        <w:t>чувства и настроения;</w:t>
      </w:r>
    </w:p>
    <w:p w:rsidR="001058A1" w:rsidRDefault="009A5A7F">
      <w:pPr>
        <w:pStyle w:val="a4"/>
        <w:spacing w:line="292" w:lineRule="auto"/>
        <w:ind w:right="324" w:firstLine="180"/>
      </w:pPr>
      <w:r>
        <w:t>воспринимать музыкальное искусство как отражение многообразия жизни, различать обобщённые</w:t>
      </w:r>
      <w:r>
        <w:rPr>
          <w:spacing w:val="-58"/>
        </w:rPr>
        <w:t xml:space="preserve"> </w:t>
      </w:r>
      <w:r>
        <w:t>жанровые сферы: напевность (лирика), танцевальность и маршевость (связь с движением),</w:t>
      </w:r>
      <w:r>
        <w:rPr>
          <w:spacing w:val="1"/>
        </w:rPr>
        <w:t xml:space="preserve"> </w:t>
      </w:r>
      <w:r>
        <w:t>декламационность,</w:t>
      </w:r>
      <w:r>
        <w:rPr>
          <w:spacing w:val="-1"/>
        </w:rPr>
        <w:t xml:space="preserve"> </w:t>
      </w:r>
      <w:r>
        <w:t>эпос (связь</w:t>
      </w:r>
      <w:r>
        <w:rPr>
          <w:spacing w:val="-1"/>
        </w:rPr>
        <w:t xml:space="preserve"> </w:t>
      </w:r>
      <w:r>
        <w:t>со словом);</w:t>
      </w:r>
    </w:p>
    <w:p w:rsidR="001058A1" w:rsidRDefault="009A5A7F">
      <w:pPr>
        <w:pStyle w:val="a4"/>
        <w:spacing w:line="292" w:lineRule="auto"/>
        <w:ind w:right="146" w:firstLine="180"/>
      </w:pPr>
      <w:r>
        <w:t>осознавать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proofErr w:type="gramStart"/>
      <w:r>
        <w:t>прекрасное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:rsidR="001058A1" w:rsidRDefault="009A5A7F">
      <w:pPr>
        <w:pStyle w:val="1"/>
        <w:spacing w:before="115"/>
      </w:pPr>
      <w:r>
        <w:t>Модуль</w:t>
      </w:r>
      <w:r>
        <w:rPr>
          <w:spacing w:val="5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России»:</w:t>
      </w:r>
    </w:p>
    <w:p w:rsidR="001058A1" w:rsidRDefault="009A5A7F">
      <w:pPr>
        <w:pStyle w:val="a4"/>
        <w:spacing w:before="60" w:line="292" w:lineRule="auto"/>
        <w:ind w:right="1125" w:firstLine="180"/>
      </w:pPr>
      <w:r>
        <w:t>определять принадлежность музыкальных интонаций, изученных произведений к родному</w:t>
      </w:r>
      <w:r>
        <w:rPr>
          <w:spacing w:val="-58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 народной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2"/>
        </w:rPr>
        <w:t xml:space="preserve"> </w:t>
      </w:r>
      <w:r>
        <w:t>России;</w:t>
      </w:r>
    </w:p>
    <w:p w:rsidR="001058A1" w:rsidRDefault="009A5A7F">
      <w:pPr>
        <w:pStyle w:val="a4"/>
        <w:spacing w:line="292" w:lineRule="auto"/>
        <w:ind w:left="286" w:right="949"/>
      </w:pP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r>
        <w:t>звукоизвлечения:</w:t>
      </w:r>
      <w:r>
        <w:rPr>
          <w:spacing w:val="-5"/>
        </w:rPr>
        <w:t xml:space="preserve"> </w:t>
      </w:r>
      <w:r>
        <w:t>духовые,</w:t>
      </w:r>
    </w:p>
    <w:p w:rsidR="001058A1" w:rsidRDefault="009A5A7F">
      <w:pPr>
        <w:pStyle w:val="a4"/>
        <w:spacing w:line="275" w:lineRule="exact"/>
      </w:pPr>
      <w:r>
        <w:t>ударные,</w:t>
      </w:r>
      <w:r>
        <w:rPr>
          <w:spacing w:val="-3"/>
        </w:rPr>
        <w:t xml:space="preserve"> </w:t>
      </w:r>
      <w:r>
        <w:t>струнные;</w:t>
      </w:r>
    </w:p>
    <w:p w:rsidR="001058A1" w:rsidRDefault="009A5A7F">
      <w:pPr>
        <w:pStyle w:val="a4"/>
        <w:spacing w:before="59" w:line="292" w:lineRule="auto"/>
        <w:ind w:right="379" w:firstLine="180"/>
      </w:pPr>
      <w:r>
        <w:t>определять принадлежность музыкальных произведений и их фрагментов к композиторскому или</w:t>
      </w:r>
      <w:r>
        <w:rPr>
          <w:spacing w:val="-58"/>
        </w:rPr>
        <w:t xml:space="preserve"> </w:t>
      </w:r>
      <w:r>
        <w:t>народному</w:t>
      </w:r>
      <w:r>
        <w:rPr>
          <w:spacing w:val="-1"/>
        </w:rPr>
        <w:t xml:space="preserve"> </w:t>
      </w:r>
      <w:r>
        <w:t>творчеству;</w:t>
      </w:r>
    </w:p>
    <w:p w:rsidR="001058A1" w:rsidRDefault="009A5A7F">
      <w:pPr>
        <w:pStyle w:val="a4"/>
        <w:spacing w:line="292" w:lineRule="auto"/>
        <w:ind w:right="102" w:firstLine="180"/>
      </w:pPr>
      <w:r>
        <w:t>различать манеру пения, инструментального исполнения, типы солистов и коллективов — народных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академических;</w:t>
      </w:r>
    </w:p>
    <w:p w:rsidR="001058A1" w:rsidRDefault="009A5A7F">
      <w:pPr>
        <w:pStyle w:val="a4"/>
        <w:spacing w:line="292" w:lineRule="auto"/>
        <w:ind w:left="286" w:right="256"/>
      </w:pPr>
      <w:r>
        <w:t>создавать ритмический аккомпанемент на ударных инструментах при исполнении народной песни;</w:t>
      </w:r>
      <w:r>
        <w:rPr>
          <w:spacing w:val="-57"/>
        </w:rPr>
        <w:t xml:space="preserve"> </w:t>
      </w:r>
      <w:r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игре/импровизации</w:t>
      </w:r>
      <w:r>
        <w:rPr>
          <w:spacing w:val="-4"/>
        </w:rPr>
        <w:t xml:space="preserve"> </w:t>
      </w:r>
      <w:r>
        <w:t>(вокальной,</w:t>
      </w:r>
      <w:r>
        <w:rPr>
          <w:spacing w:val="-4"/>
        </w:rPr>
        <w:t xml:space="preserve"> </w:t>
      </w:r>
      <w:r>
        <w:t>инструментальной,</w:t>
      </w:r>
      <w:r>
        <w:rPr>
          <w:spacing w:val="-4"/>
        </w:rPr>
        <w:t xml:space="preserve"> </w:t>
      </w:r>
      <w:r>
        <w:t>танцевальной)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</w:p>
    <w:p w:rsidR="001058A1" w:rsidRDefault="009A5A7F">
      <w:pPr>
        <w:pStyle w:val="a4"/>
        <w:spacing w:line="274" w:lineRule="exact"/>
      </w:pP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:rsidR="001058A1" w:rsidRDefault="009A5A7F">
      <w:pPr>
        <w:pStyle w:val="1"/>
        <w:spacing w:before="178"/>
      </w:pPr>
      <w:r>
        <w:t>Модуль</w:t>
      </w:r>
      <w:r>
        <w:rPr>
          <w:spacing w:val="5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грамота»:</w:t>
      </w:r>
    </w:p>
    <w:p w:rsidR="001058A1" w:rsidRDefault="009A5A7F">
      <w:pPr>
        <w:pStyle w:val="a4"/>
        <w:spacing w:before="60" w:line="292" w:lineRule="auto"/>
        <w:ind w:firstLine="180"/>
      </w:pPr>
      <w:proofErr w:type="gramStart"/>
      <w:r>
        <w:t>классифицировать</w:t>
      </w:r>
      <w:r>
        <w:rPr>
          <w:spacing w:val="-5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4"/>
        </w:rPr>
        <w:t xml:space="preserve"> </w:t>
      </w:r>
      <w:r>
        <w:t>короткие,</w:t>
      </w:r>
      <w:r>
        <w:rPr>
          <w:spacing w:val="-3"/>
        </w:rPr>
        <w:t xml:space="preserve"> </w:t>
      </w:r>
      <w:r>
        <w:t>тихие,</w:t>
      </w:r>
      <w:r>
        <w:rPr>
          <w:spacing w:val="-4"/>
        </w:rPr>
        <w:t xml:space="preserve"> </w:t>
      </w:r>
      <w:r>
        <w:t>громкие,</w:t>
      </w:r>
      <w:r>
        <w:rPr>
          <w:spacing w:val="-3"/>
        </w:rPr>
        <w:t xml:space="preserve"> </w:t>
      </w:r>
      <w:r>
        <w:t>низкие,</w:t>
      </w:r>
      <w:r>
        <w:rPr>
          <w:spacing w:val="-57"/>
        </w:rPr>
        <w:t xml:space="preserve"> </w:t>
      </w:r>
      <w:r>
        <w:t>высокие;</w:t>
      </w:r>
      <w:proofErr w:type="gramEnd"/>
    </w:p>
    <w:p w:rsidR="001058A1" w:rsidRDefault="009A5A7F">
      <w:pPr>
        <w:pStyle w:val="a4"/>
        <w:spacing w:line="292" w:lineRule="auto"/>
        <w:ind w:firstLine="180"/>
      </w:pPr>
      <w:proofErr w:type="gramStart"/>
      <w:r>
        <w:t>различать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(темп,</w:t>
      </w:r>
      <w:r>
        <w:rPr>
          <w:spacing w:val="-4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регистр,</w:t>
      </w:r>
      <w:r>
        <w:rPr>
          <w:spacing w:val="-4"/>
        </w:rPr>
        <w:t xml:space="preserve"> </w:t>
      </w:r>
      <w:r>
        <w:t>динамика,</w:t>
      </w:r>
      <w:r>
        <w:rPr>
          <w:spacing w:val="-4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терминов;</w:t>
      </w:r>
      <w:proofErr w:type="gramEnd"/>
    </w:p>
    <w:p w:rsidR="001058A1" w:rsidRDefault="009A5A7F">
      <w:pPr>
        <w:pStyle w:val="a4"/>
        <w:spacing w:line="292" w:lineRule="auto"/>
        <w:ind w:right="470" w:firstLine="180"/>
      </w:pPr>
      <w:r>
        <w:t>различать изобразительные и выразительные интонации, находить признаки сходства и различия</w:t>
      </w:r>
      <w:r>
        <w:rPr>
          <w:spacing w:val="-58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 интонаций;</w:t>
      </w:r>
    </w:p>
    <w:p w:rsidR="001058A1" w:rsidRDefault="009A5A7F">
      <w:pPr>
        <w:pStyle w:val="a4"/>
        <w:spacing w:line="275" w:lineRule="exact"/>
        <w:ind w:left="286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1058A1" w:rsidRDefault="009A5A7F">
      <w:pPr>
        <w:pStyle w:val="a4"/>
        <w:spacing w:before="57" w:line="292" w:lineRule="auto"/>
        <w:ind w:right="788" w:firstLine="180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форма»,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двухчастную,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репризную,</w:t>
      </w:r>
      <w:r>
        <w:rPr>
          <w:spacing w:val="-1"/>
        </w:rPr>
        <w:t xml:space="preserve"> </w:t>
      </w:r>
      <w:r>
        <w:t>рондо, вариации;</w:t>
      </w:r>
    </w:p>
    <w:p w:rsidR="001058A1" w:rsidRDefault="001058A1">
      <w:pPr>
        <w:spacing w:line="292" w:lineRule="auto"/>
        <w:sectPr w:rsidR="001058A1">
          <w:pgSz w:w="11900" w:h="16840"/>
          <w:pgMar w:top="520" w:right="560" w:bottom="280" w:left="560" w:header="720" w:footer="720" w:gutter="0"/>
          <w:cols w:space="720"/>
        </w:sectPr>
      </w:pPr>
    </w:p>
    <w:p w:rsidR="001058A1" w:rsidRDefault="009A5A7F">
      <w:pPr>
        <w:pStyle w:val="a4"/>
        <w:spacing w:before="66" w:line="292" w:lineRule="auto"/>
        <w:ind w:left="286" w:right="3500"/>
      </w:pPr>
      <w:r>
        <w:lastRenderedPageBreak/>
        <w:t>ориентироваться в нотной записи в пределах певческого диапазона;</w:t>
      </w:r>
      <w:r>
        <w:rPr>
          <w:spacing w:val="-58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рисунки;</w:t>
      </w:r>
    </w:p>
    <w:p w:rsidR="001058A1" w:rsidRDefault="009A5A7F">
      <w:pPr>
        <w:pStyle w:val="a4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t>рисунком.</w:t>
      </w:r>
    </w:p>
    <w:p w:rsidR="001058A1" w:rsidRDefault="009A5A7F">
      <w:pPr>
        <w:pStyle w:val="1"/>
        <w:spacing w:before="180"/>
      </w:pPr>
      <w:r>
        <w:t>Модуль</w:t>
      </w:r>
      <w:r>
        <w:rPr>
          <w:spacing w:val="-6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t>музыка»:</w:t>
      </w:r>
    </w:p>
    <w:p w:rsidR="001058A1" w:rsidRDefault="009A5A7F">
      <w:pPr>
        <w:pStyle w:val="a4"/>
        <w:spacing w:before="60"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1058A1" w:rsidRDefault="009A5A7F">
      <w:pPr>
        <w:pStyle w:val="a4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1058A1" w:rsidRDefault="009A5A7F">
      <w:pPr>
        <w:pStyle w:val="a4"/>
        <w:spacing w:line="292" w:lineRule="auto"/>
        <w:ind w:right="187" w:firstLine="180"/>
      </w:pPr>
      <w:r>
        <w:t>различать концертные жанры по особенностям исполнения (камерные и симфонические, вокальные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 знать</w:t>
      </w:r>
      <w:r>
        <w:rPr>
          <w:spacing w:val="-2"/>
        </w:rPr>
        <w:t xml:space="preserve"> </w:t>
      </w:r>
      <w:r>
        <w:t>их разновидности, приводить</w:t>
      </w:r>
      <w:r>
        <w:rPr>
          <w:spacing w:val="-2"/>
        </w:rPr>
        <w:t xml:space="preserve"> </w:t>
      </w:r>
      <w:r>
        <w:t>примеры;</w:t>
      </w:r>
    </w:p>
    <w:p w:rsidR="001058A1" w:rsidRDefault="009A5A7F">
      <w:pPr>
        <w:pStyle w:val="a4"/>
        <w:spacing w:line="292" w:lineRule="auto"/>
        <w:ind w:left="286"/>
      </w:pPr>
      <w:r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настроением,</w:t>
      </w:r>
      <w:r>
        <w:rPr>
          <w:spacing w:val="-3"/>
        </w:rPr>
        <w:t xml:space="preserve"> </w:t>
      </w:r>
      <w:r>
        <w:t>характером,</w:t>
      </w:r>
      <w:r>
        <w:rPr>
          <w:spacing w:val="-3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чувства,</w:t>
      </w:r>
    </w:p>
    <w:p w:rsidR="001058A1" w:rsidRDefault="009A5A7F">
      <w:pPr>
        <w:pStyle w:val="a4"/>
        <w:spacing w:line="292" w:lineRule="auto"/>
      </w:pPr>
      <w:r>
        <w:t>вызванные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звучанием,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восприятия;</w:t>
      </w:r>
    </w:p>
    <w:p w:rsidR="001058A1" w:rsidRDefault="009A5A7F">
      <w:pPr>
        <w:pStyle w:val="a4"/>
        <w:spacing w:line="292" w:lineRule="auto"/>
        <w:ind w:right="146" w:firstLine="180"/>
      </w:pPr>
      <w:r>
        <w:t>характеризовать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1058A1" w:rsidRDefault="009A5A7F">
      <w:pPr>
        <w:pStyle w:val="a4"/>
        <w:spacing w:line="292" w:lineRule="auto"/>
        <w:ind w:right="105" w:firstLine="180"/>
      </w:pPr>
      <w:r>
        <w:t>соотносить музыкальные произведения с произведениями живописи, литературы на основе сходства</w:t>
      </w:r>
      <w:r>
        <w:rPr>
          <w:spacing w:val="-58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характера, комплекса</w:t>
      </w:r>
      <w:r>
        <w:rPr>
          <w:spacing w:val="-1"/>
        </w:rPr>
        <w:t xml:space="preserve"> </w:t>
      </w:r>
      <w:r>
        <w:t>выразительных средств.</w:t>
      </w:r>
    </w:p>
    <w:p w:rsidR="001058A1" w:rsidRDefault="009A5A7F">
      <w:pPr>
        <w:pStyle w:val="1"/>
        <w:spacing w:before="112"/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t>музыка»:</w:t>
      </w:r>
    </w:p>
    <w:p w:rsidR="001058A1" w:rsidRDefault="009A5A7F">
      <w:pPr>
        <w:pStyle w:val="a4"/>
        <w:spacing w:before="60" w:line="292" w:lineRule="auto"/>
        <w:ind w:right="216" w:firstLine="180"/>
      </w:pPr>
      <w:r>
        <w:t>определять характер, настроение музыкальных произведений духовной музыки, характеризовать её</w:t>
      </w:r>
      <w:r>
        <w:rPr>
          <w:spacing w:val="-58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1058A1" w:rsidRDefault="009A5A7F">
      <w:pPr>
        <w:pStyle w:val="a4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1058A1" w:rsidRDefault="009A5A7F">
      <w:pPr>
        <w:pStyle w:val="a4"/>
        <w:spacing w:before="60" w:line="292" w:lineRule="auto"/>
        <w:ind w:firstLine="180"/>
      </w:pPr>
      <w:r>
        <w:t>уметь рассказывать об особенностях исполнения, традициях звучания духовной музыки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(вариативно: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конфессий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традиции).</w:t>
      </w:r>
    </w:p>
    <w:p w:rsidR="001058A1" w:rsidRDefault="009A5A7F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мира»:</w:t>
      </w:r>
    </w:p>
    <w:p w:rsidR="001058A1" w:rsidRDefault="009A5A7F">
      <w:pPr>
        <w:pStyle w:val="a4"/>
        <w:spacing w:before="60" w:line="292" w:lineRule="auto"/>
        <w:ind w:left="286" w:right="615"/>
      </w:pPr>
      <w:r>
        <w:t>различать на слух и исполнять произведения народной и композиторской музыки других стран;</w:t>
      </w:r>
      <w:r>
        <w:rPr>
          <w:spacing w:val="-58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1058A1" w:rsidRDefault="009A5A7F">
      <w:pPr>
        <w:pStyle w:val="a4"/>
        <w:spacing w:line="275" w:lineRule="exact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1058A1" w:rsidRDefault="009A5A7F">
      <w:pPr>
        <w:pStyle w:val="a4"/>
        <w:spacing w:before="60" w:line="292" w:lineRule="auto"/>
        <w:ind w:firstLine="180"/>
      </w:pPr>
      <w:r>
        <w:t>различать на слух и называть фольклорные элементы музыки разных народов мира в 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жанров);</w:t>
      </w:r>
    </w:p>
    <w:p w:rsidR="001058A1" w:rsidRDefault="009A5A7F">
      <w:pPr>
        <w:pStyle w:val="a4"/>
        <w:spacing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(песенные,</w:t>
      </w:r>
      <w:r>
        <w:rPr>
          <w:spacing w:val="-5"/>
        </w:rPr>
        <w:t xml:space="preserve"> </w:t>
      </w: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типичные жанровые признаки.</w:t>
      </w:r>
    </w:p>
    <w:p w:rsidR="001058A1" w:rsidRDefault="009A5A7F">
      <w:pPr>
        <w:pStyle w:val="1"/>
        <w:spacing w:before="118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кино»:</w:t>
      </w:r>
    </w:p>
    <w:p w:rsidR="001058A1" w:rsidRDefault="009A5A7F">
      <w:pPr>
        <w:pStyle w:val="a4"/>
        <w:spacing w:before="60" w:line="292" w:lineRule="auto"/>
        <w:ind w:right="841" w:firstLine="180"/>
      </w:pPr>
      <w:r>
        <w:t>определять и называть особенности музыкально-сценических жанров (опера, балет, оперетта,</w:t>
      </w:r>
      <w:r>
        <w:rPr>
          <w:spacing w:val="-58"/>
        </w:rPr>
        <w:t xml:space="preserve"> </w:t>
      </w:r>
      <w:r>
        <w:t>мюзикл);</w:t>
      </w:r>
    </w:p>
    <w:p w:rsidR="001058A1" w:rsidRDefault="009A5A7F">
      <w:pPr>
        <w:pStyle w:val="a4"/>
        <w:spacing w:line="292" w:lineRule="auto"/>
        <w:ind w:right="202" w:firstLine="180"/>
      </w:pPr>
      <w:r>
        <w:t>различать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(ария,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освоенные 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авторов;</w:t>
      </w:r>
    </w:p>
    <w:p w:rsidR="001058A1" w:rsidRDefault="009A5A7F">
      <w:pPr>
        <w:pStyle w:val="a4"/>
        <w:spacing w:line="292" w:lineRule="auto"/>
        <w:ind w:firstLine="180"/>
      </w:pPr>
      <w:r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(ансамблей,</w:t>
      </w:r>
      <w:r>
        <w:rPr>
          <w:spacing w:val="-5"/>
        </w:rPr>
        <w:t xml:space="preserve"> </w:t>
      </w:r>
      <w:r>
        <w:t>оркестров,</w:t>
      </w:r>
      <w:r>
        <w:rPr>
          <w:spacing w:val="-6"/>
        </w:rPr>
        <w:t xml:space="preserve"> </w:t>
      </w:r>
      <w:r>
        <w:t>хоров),</w:t>
      </w:r>
      <w:r>
        <w:rPr>
          <w:spacing w:val="-5"/>
        </w:rPr>
        <w:t xml:space="preserve"> </w:t>
      </w:r>
      <w:r>
        <w:t>тембры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57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 музыкальных</w:t>
      </w:r>
      <w:r>
        <w:rPr>
          <w:spacing w:val="-1"/>
        </w:rPr>
        <w:t xml:space="preserve"> </w:t>
      </w:r>
      <w:r>
        <w:t>инструментов, 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 на слух;</w:t>
      </w:r>
    </w:p>
    <w:p w:rsidR="001058A1" w:rsidRDefault="009A5A7F">
      <w:pPr>
        <w:pStyle w:val="a4"/>
        <w:spacing w:line="292" w:lineRule="auto"/>
        <w:ind w:firstLine="180"/>
      </w:pPr>
      <w:proofErr w:type="gramStart"/>
      <w:r>
        <w:t>отличать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</w:t>
      </w:r>
      <w:r>
        <w:rPr>
          <w:spacing w:val="-57"/>
        </w:rPr>
        <w:t xml:space="preserve"> </w:t>
      </w:r>
      <w:r>
        <w:t>процессе:</w:t>
      </w:r>
      <w:r>
        <w:rPr>
          <w:spacing w:val="-4"/>
        </w:rPr>
        <w:t xml:space="preserve"> </w:t>
      </w:r>
      <w:r>
        <w:t>композитор,</w:t>
      </w:r>
      <w:r>
        <w:rPr>
          <w:spacing w:val="-2"/>
        </w:rPr>
        <w:t xml:space="preserve"> </w:t>
      </w:r>
      <w:r>
        <w:t>музыкант,</w:t>
      </w:r>
      <w:r>
        <w:rPr>
          <w:spacing w:val="-2"/>
        </w:rPr>
        <w:t xml:space="preserve"> </w:t>
      </w:r>
      <w:r>
        <w:t>дирижёр,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End"/>
    </w:p>
    <w:p w:rsidR="001058A1" w:rsidRDefault="001058A1">
      <w:pPr>
        <w:spacing w:line="292" w:lineRule="auto"/>
        <w:sectPr w:rsidR="001058A1">
          <w:pgSz w:w="11900" w:h="16840"/>
          <w:pgMar w:top="520" w:right="560" w:bottom="280" w:left="560" w:header="720" w:footer="720" w:gutter="0"/>
          <w:cols w:space="720"/>
        </w:sectPr>
      </w:pPr>
    </w:p>
    <w:p w:rsidR="001058A1" w:rsidRDefault="00A541BF">
      <w:pPr>
        <w:spacing w:before="80"/>
        <w:ind w:left="106"/>
        <w:rPr>
          <w:b/>
          <w:sz w:val="19"/>
        </w:rPr>
      </w:pPr>
      <w:r>
        <w:lastRenderedPageBreak/>
        <w:pict>
          <v:rect id="_x0000_s1035" style="position:absolute;left:0;text-align:left;margin-left:33.3pt;margin-top:17.65pt;width:775.6pt;height:.6pt;z-index:-251660288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9A5A7F">
        <w:rPr>
          <w:b/>
          <w:sz w:val="19"/>
        </w:rPr>
        <w:t>ТЕМАТИЧЕСКОЕ</w:t>
      </w:r>
      <w:r w:rsidR="009A5A7F">
        <w:rPr>
          <w:b/>
          <w:spacing w:val="9"/>
          <w:sz w:val="19"/>
        </w:rPr>
        <w:t xml:space="preserve"> </w:t>
      </w:r>
      <w:r w:rsidR="009A5A7F">
        <w:rPr>
          <w:b/>
          <w:sz w:val="19"/>
        </w:rPr>
        <w:t>ПЛАНИРОВАНИЕ</w:t>
      </w:r>
    </w:p>
    <w:p w:rsidR="001058A1" w:rsidRDefault="001058A1">
      <w:pPr>
        <w:pStyle w:val="a4"/>
        <w:spacing w:before="2"/>
        <w:ind w:left="0"/>
        <w:rPr>
          <w:b/>
          <w:sz w:val="14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1058A1">
        <w:trPr>
          <w:trHeight w:val="333"/>
        </w:trPr>
        <w:tc>
          <w:tcPr>
            <w:tcW w:w="468" w:type="dxa"/>
            <w:vMerge w:val="restart"/>
          </w:tcPr>
          <w:p w:rsidR="001058A1" w:rsidRDefault="009A5A7F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272" w:type="dxa"/>
            <w:vMerge w:val="restart"/>
          </w:tcPr>
          <w:p w:rsidR="001058A1" w:rsidRDefault="009A5A7F">
            <w:pPr>
              <w:pStyle w:val="TableParagraph"/>
              <w:spacing w:before="74" w:line="266" w:lineRule="auto"/>
              <w:ind w:left="76" w:right="13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058A1" w:rsidRDefault="009A5A7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984" w:type="dxa"/>
            <w:gridSpan w:val="3"/>
          </w:tcPr>
          <w:p w:rsidR="001058A1" w:rsidRDefault="009A5A7F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Репертуар</w:t>
            </w:r>
          </w:p>
        </w:tc>
        <w:tc>
          <w:tcPr>
            <w:tcW w:w="864" w:type="dxa"/>
            <w:vMerge w:val="restart"/>
          </w:tcPr>
          <w:p w:rsidR="001058A1" w:rsidRDefault="009A5A7F">
            <w:pPr>
              <w:pStyle w:val="TableParagraph"/>
              <w:spacing w:before="74" w:line="266" w:lineRule="auto"/>
              <w:ind w:left="81" w:right="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476" w:type="dxa"/>
            <w:vMerge w:val="restart"/>
          </w:tcPr>
          <w:p w:rsidR="001058A1" w:rsidRDefault="009A5A7F">
            <w:pPr>
              <w:pStyle w:val="TableParagraph"/>
              <w:spacing w:before="74" w:line="266" w:lineRule="auto"/>
              <w:ind w:left="81" w:right="4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1058A1" w:rsidRDefault="009A5A7F">
            <w:pPr>
              <w:pStyle w:val="TableParagraph"/>
              <w:spacing w:before="74" w:line="266" w:lineRule="auto"/>
              <w:ind w:left="82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830" w:type="dxa"/>
            <w:vMerge w:val="restart"/>
          </w:tcPr>
          <w:p w:rsidR="001058A1" w:rsidRDefault="009A5A7F">
            <w:pPr>
              <w:pStyle w:val="TableParagraph"/>
              <w:spacing w:before="74" w:line="266" w:lineRule="auto"/>
              <w:ind w:left="83" w:right="62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1058A1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1058A1" w:rsidRDefault="001058A1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1058A1" w:rsidRDefault="001058A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слушания</w:t>
            </w:r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пения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before="74" w:line="266" w:lineRule="auto"/>
              <w:ind w:left="80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музицирования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1058A1" w:rsidRDefault="001058A1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1058A1" w:rsidRDefault="001058A1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1058A1" w:rsidRDefault="001058A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:rsidR="001058A1" w:rsidRDefault="001058A1">
            <w:pPr>
              <w:rPr>
                <w:sz w:val="2"/>
                <w:szCs w:val="2"/>
              </w:rPr>
            </w:pPr>
          </w:p>
        </w:tc>
      </w:tr>
      <w:tr w:rsidR="001058A1">
        <w:trPr>
          <w:trHeight w:val="333"/>
        </w:trPr>
        <w:tc>
          <w:tcPr>
            <w:tcW w:w="15494" w:type="dxa"/>
            <w:gridSpan w:val="12"/>
          </w:tcPr>
          <w:p w:rsidR="001058A1" w:rsidRDefault="009A5A7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1058A1" w:rsidRPr="005A4240">
        <w:trPr>
          <w:trHeight w:val="2830"/>
        </w:trPr>
        <w:tc>
          <w:tcPr>
            <w:tcW w:w="468" w:type="dxa"/>
          </w:tcPr>
          <w:p w:rsidR="001058A1" w:rsidRDefault="009A5A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Красота</w:t>
            </w:r>
          </w:p>
          <w:p w:rsidR="001058A1" w:rsidRDefault="009A5A7F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вдохновение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before="74" w:line="266" w:lineRule="auto"/>
              <w:ind w:left="79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Д.Б.Кабалевский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 край"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Россия"</w:t>
            </w:r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before="74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Д.Б.Кабалевский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 край"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Россия"</w:t>
            </w:r>
          </w:p>
        </w:tc>
        <w:tc>
          <w:tcPr>
            <w:tcW w:w="864" w:type="dxa"/>
          </w:tcPr>
          <w:p w:rsidR="001058A1" w:rsidRDefault="001058A1">
            <w:pPr>
              <w:pStyle w:val="TableParagraph"/>
              <w:spacing w:before="74"/>
              <w:ind w:left="58" w:right="42"/>
              <w:jc w:val="center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before="74" w:line="266" w:lineRule="auto"/>
              <w:ind w:left="81" w:right="57"/>
              <w:rPr>
                <w:sz w:val="15"/>
              </w:rPr>
            </w:pPr>
            <w:r>
              <w:rPr>
                <w:w w:val="105"/>
                <w:sz w:val="15"/>
              </w:rPr>
              <w:t>Диалог с учителем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вдохновения</w:t>
            </w:r>
          </w:p>
          <w:p w:rsidR="001058A1" w:rsidRDefault="009A5A7F">
            <w:pPr>
              <w:pStyle w:val="TableParagraph"/>
              <w:spacing w:before="2" w:line="266" w:lineRule="auto"/>
              <w:ind w:left="81" w:right="63"/>
              <w:rPr>
                <w:sz w:val="15"/>
              </w:rPr>
            </w:pPr>
            <w:r>
              <w:rPr>
                <w:w w:val="105"/>
                <w:sz w:val="15"/>
              </w:rPr>
              <w:t>в жизни человека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Слушание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концентрация </w:t>
            </w:r>
            <w:r>
              <w:rPr>
                <w:w w:val="105"/>
                <w:sz w:val="15"/>
              </w:rPr>
              <w:t>на её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восприятии, своём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красивой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песни.;</w:t>
            </w:r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before="74"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before="74" w:line="266" w:lineRule="auto"/>
              <w:ind w:left="83" w:right="2000"/>
              <w:rPr>
                <w:sz w:val="15"/>
              </w:rPr>
            </w:pP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1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1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1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1058A1" w:rsidRPr="005A4240">
        <w:trPr>
          <w:trHeight w:val="5328"/>
        </w:trPr>
        <w:tc>
          <w:tcPr>
            <w:tcW w:w="468" w:type="dxa"/>
          </w:tcPr>
          <w:p w:rsidR="001058A1" w:rsidRDefault="009A5A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spacing w:before="74" w:line="266" w:lineRule="auto"/>
              <w:ind w:left="76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песня "Широка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 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родная"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И.Дунаевский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"Песня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А.Александров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"Гимн России"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М.И.Глинка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"Патриотическая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песня"</w:t>
            </w:r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before="74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А.Александров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"Гимн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России"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before="74" w:line="266" w:lineRule="auto"/>
              <w:ind w:left="80" w:right="108"/>
              <w:rPr>
                <w:sz w:val="15"/>
              </w:rPr>
            </w:pPr>
            <w:r>
              <w:rPr>
                <w:w w:val="105"/>
                <w:sz w:val="15"/>
              </w:rPr>
              <w:t>"Ой,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лужку,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лужке"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1058A1" w:rsidRDefault="001058A1">
            <w:pPr>
              <w:pStyle w:val="TableParagraph"/>
              <w:spacing w:before="74"/>
              <w:ind w:left="58" w:right="42"/>
              <w:jc w:val="center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before="74" w:line="266" w:lineRule="auto"/>
              <w:ind w:left="81" w:right="129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образам природы.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 эпитетов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характера музыки.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</w:p>
          <w:p w:rsidR="001058A1" w:rsidRDefault="009A5A7F">
            <w:pPr>
              <w:pStyle w:val="TableParagraph"/>
              <w:spacing w:before="8" w:line="266" w:lineRule="auto"/>
              <w:ind w:left="81" w:right="58"/>
              <w:rPr>
                <w:sz w:val="15"/>
              </w:rPr>
            </w:pPr>
            <w:r>
              <w:rPr>
                <w:w w:val="105"/>
                <w:sz w:val="15"/>
              </w:rPr>
              <w:t>с произведениями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Двигательная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интонирование.;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одухотворенное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 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красоте.;</w:t>
            </w:r>
          </w:p>
          <w:p w:rsidR="001058A1" w:rsidRDefault="009A5A7F">
            <w:pPr>
              <w:pStyle w:val="TableParagraph"/>
              <w:spacing w:before="8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Игра-импровизация</w:t>
            </w:r>
          </w:p>
          <w:p w:rsidR="001058A1" w:rsidRDefault="009A5A7F">
            <w:pPr>
              <w:pStyle w:val="TableParagraph"/>
              <w:spacing w:before="20" w:line="266" w:lineRule="auto"/>
              <w:ind w:left="81" w:right="490"/>
              <w:rPr>
                <w:sz w:val="15"/>
              </w:rPr>
            </w:pPr>
            <w:r>
              <w:rPr>
                <w:w w:val="105"/>
                <w:sz w:val="15"/>
              </w:rPr>
              <w:t>«Угадай моё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настроение»;</w:t>
            </w:r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before="74"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before="74"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2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2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2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2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2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2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2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1058A1">
        <w:trPr>
          <w:trHeight w:val="333"/>
        </w:trPr>
        <w:tc>
          <w:tcPr>
            <w:tcW w:w="1740" w:type="dxa"/>
            <w:gridSpan w:val="2"/>
          </w:tcPr>
          <w:p w:rsidR="001058A1" w:rsidRDefault="009A5A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26" w:type="dxa"/>
            <w:gridSpan w:val="9"/>
          </w:tcPr>
          <w:p w:rsidR="001058A1" w:rsidRDefault="001058A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058A1">
        <w:trPr>
          <w:trHeight w:val="333"/>
        </w:trPr>
        <w:tc>
          <w:tcPr>
            <w:tcW w:w="15494" w:type="dxa"/>
            <w:gridSpan w:val="12"/>
          </w:tcPr>
          <w:p w:rsidR="001058A1" w:rsidRDefault="009A5A7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</w:tbl>
    <w:p w:rsidR="001058A1" w:rsidRDefault="001058A1">
      <w:pPr>
        <w:rPr>
          <w:sz w:val="15"/>
        </w:rPr>
        <w:sectPr w:rsidR="001058A1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1058A1" w:rsidRPr="005A4240">
        <w:trPr>
          <w:trHeight w:val="5135"/>
        </w:trPr>
        <w:tc>
          <w:tcPr>
            <w:tcW w:w="468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spacing w:line="266" w:lineRule="auto"/>
              <w:ind w:left="76" w:right="525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76"/>
              <w:rPr>
                <w:sz w:val="15"/>
              </w:rPr>
            </w:pPr>
            <w:r>
              <w:rPr>
                <w:w w:val="105"/>
                <w:sz w:val="15"/>
              </w:rPr>
              <w:t>"Приходите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гости к нам"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песня </w:t>
            </w:r>
            <w:proofErr w:type="gramStart"/>
            <w:r>
              <w:rPr>
                <w:w w:val="105"/>
                <w:sz w:val="15"/>
              </w:rPr>
              <w:t>из</w:t>
            </w:r>
            <w:proofErr w:type="gramEnd"/>
            <w:r>
              <w:rPr>
                <w:w w:val="105"/>
                <w:sz w:val="15"/>
              </w:rPr>
              <w:t xml:space="preserve"> к/ф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"Там, </w:t>
            </w:r>
            <w:proofErr w:type="gramStart"/>
            <w:r>
              <w:rPr>
                <w:w w:val="105"/>
                <w:sz w:val="15"/>
              </w:rPr>
              <w:t>на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неведомых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дорожках"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В.Дашкевич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"Кикимора.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сказания"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А.К.Лядов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кикиморы"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Ольга Ш.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"Песенка про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Лешего"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Н.Масленникова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Водяного"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м/ф "Летучий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корабль"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М.Дунаевский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"Баба-Яга"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 "Ариэль"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"Баба-Яга"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П.И.Чайковский</w:t>
            </w:r>
            <w:proofErr w:type="gramEnd"/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И.Крутой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108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лужку,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лужке"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1058A1" w:rsidRDefault="001058A1">
            <w:pPr>
              <w:pStyle w:val="TableParagraph"/>
              <w:ind w:left="58" w:right="42"/>
              <w:jc w:val="center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 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Ритмическая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аккомпанемента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песням.;</w:t>
            </w:r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3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3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3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3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3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3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3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3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3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1058A1" w:rsidRPr="005A4240">
        <w:trPr>
          <w:trHeight w:val="3599"/>
        </w:trPr>
        <w:tc>
          <w:tcPr>
            <w:tcW w:w="468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spacing w:line="266" w:lineRule="auto"/>
              <w:ind w:left="76" w:right="268"/>
              <w:rPr>
                <w:sz w:val="15"/>
              </w:rPr>
            </w:pPr>
            <w:r>
              <w:rPr>
                <w:w w:val="105"/>
                <w:sz w:val="15"/>
              </w:rPr>
              <w:t>Русские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113"/>
              <w:rPr>
                <w:sz w:val="15"/>
              </w:rPr>
            </w:pPr>
            <w:r>
              <w:rPr>
                <w:w w:val="105"/>
                <w:sz w:val="15"/>
              </w:rPr>
              <w:t>"На горе-то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калина" 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"Ах, вы сени"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мелодия</w:t>
            </w:r>
          </w:p>
          <w:p w:rsidR="001058A1" w:rsidRDefault="009A5A7F">
            <w:pPr>
              <w:pStyle w:val="TableParagraph"/>
              <w:spacing w:before="5" w:line="266" w:lineRule="auto"/>
              <w:ind w:left="79" w:right="61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gramStart"/>
            <w:r>
              <w:rPr>
                <w:w w:val="105"/>
                <w:sz w:val="15"/>
              </w:rPr>
              <w:t>Во</w:t>
            </w:r>
            <w:proofErr w:type="gramEnd"/>
            <w:r>
              <w:rPr>
                <w:w w:val="105"/>
                <w:sz w:val="15"/>
              </w:rPr>
              <w:t xml:space="preserve"> саду ли,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огороде"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"Светит месяц"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песня</w:t>
            </w:r>
            <w:proofErr w:type="gramEnd"/>
            <w:r>
              <w:rPr>
                <w:w w:val="105"/>
                <w:sz w:val="15"/>
              </w:rPr>
              <w:t xml:space="preserve">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Россия"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Г.Струве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108"/>
              <w:rPr>
                <w:sz w:val="15"/>
              </w:rPr>
            </w:pPr>
            <w:r>
              <w:rPr>
                <w:w w:val="105"/>
                <w:sz w:val="15"/>
              </w:rPr>
              <w:t>"Ой,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лужку,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лужке"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1058A1" w:rsidRDefault="001058A1" w:rsidP="00DF5636">
            <w:pPr>
              <w:pStyle w:val="TableParagraph"/>
              <w:ind w:left="58" w:right="42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line="266" w:lineRule="auto"/>
              <w:ind w:left="81" w:right="20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внешним видом,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звучания русских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Двигательная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</w:t>
            </w:r>
            <w:proofErr w:type="gramStart"/>
            <w:r>
              <w:rPr>
                <w:w w:val="105"/>
                <w:sz w:val="15"/>
              </w:rPr>
              <w:t>я-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подражание игре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видеофильма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инструментах.;</w:t>
            </w:r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4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4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4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4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4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4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4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4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4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</w:tbl>
    <w:p w:rsidR="001058A1" w:rsidRPr="00DF5636" w:rsidRDefault="001058A1">
      <w:pPr>
        <w:spacing w:line="266" w:lineRule="auto"/>
        <w:rPr>
          <w:sz w:val="15"/>
          <w:lang w:val="en-US"/>
        </w:rPr>
        <w:sectPr w:rsidR="001058A1" w:rsidRPr="00DF563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1058A1" w:rsidRPr="005A4240">
        <w:trPr>
          <w:trHeight w:val="4367"/>
        </w:trPr>
        <w:tc>
          <w:tcPr>
            <w:tcW w:w="468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spacing w:line="266" w:lineRule="auto"/>
              <w:ind w:left="76" w:right="110"/>
              <w:rPr>
                <w:sz w:val="15"/>
              </w:rPr>
            </w:pPr>
            <w:r>
              <w:rPr>
                <w:w w:val="105"/>
                <w:sz w:val="15"/>
              </w:rPr>
              <w:t>Сказки,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легенды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171"/>
              <w:rPr>
                <w:sz w:val="15"/>
              </w:rPr>
            </w:pPr>
            <w:r>
              <w:rPr>
                <w:w w:val="105"/>
                <w:sz w:val="15"/>
              </w:rPr>
              <w:t>"Ой, сад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дворе" 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Н.А.Римски</w:t>
            </w:r>
            <w:proofErr w:type="gramStart"/>
            <w:r>
              <w:rPr>
                <w:w w:val="105"/>
                <w:sz w:val="15"/>
              </w:rPr>
              <w:t>й-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Корсаков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"Снегурочка"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(просмотр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мультфильма,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снятого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опере)</w:t>
            </w:r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песня</w:t>
            </w:r>
            <w:proofErr w:type="gramEnd"/>
            <w:r>
              <w:rPr>
                <w:w w:val="105"/>
                <w:sz w:val="15"/>
              </w:rPr>
              <w:t xml:space="preserve">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Россия"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Г.Струве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108"/>
              <w:rPr>
                <w:sz w:val="15"/>
              </w:rPr>
            </w:pPr>
            <w:r>
              <w:rPr>
                <w:w w:val="105"/>
                <w:sz w:val="15"/>
              </w:rPr>
              <w:t>"Ой, сад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дворе"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лужку,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лужке"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1058A1" w:rsidRDefault="001058A1">
            <w:pPr>
              <w:pStyle w:val="TableParagraph"/>
              <w:ind w:left="58" w:right="42"/>
              <w:jc w:val="center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line="266" w:lineRule="auto"/>
              <w:ind w:left="81" w:right="4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Знакомство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манерой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сказывания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нараспев.</w:t>
            </w:r>
          </w:p>
          <w:p w:rsidR="001058A1" w:rsidRDefault="009A5A7F">
            <w:pPr>
              <w:pStyle w:val="TableParagraph"/>
              <w:spacing w:before="3" w:line="266" w:lineRule="auto"/>
              <w:ind w:left="81" w:right="1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 сказок,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былин, эпических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сказаний,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нараспев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1058A1" w:rsidRDefault="009A5A7F">
            <w:pPr>
              <w:pStyle w:val="TableParagraph"/>
              <w:spacing w:before="3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В</w:t>
            </w:r>
          </w:p>
          <w:p w:rsidR="001058A1" w:rsidRDefault="009A5A7F">
            <w:pPr>
              <w:pStyle w:val="TableParagraph"/>
              <w:spacing w:before="20" w:line="266" w:lineRule="auto"/>
              <w:ind w:left="81" w:right="41"/>
              <w:rPr>
                <w:sz w:val="15"/>
              </w:rPr>
            </w:pPr>
            <w:r>
              <w:rPr>
                <w:w w:val="105"/>
                <w:sz w:val="15"/>
              </w:rPr>
              <w:t>инструментальной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 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речитативного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Просмотр фильмов,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мультфильмов,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созданных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былин,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сказаний.;</w:t>
            </w:r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5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5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5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5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5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5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5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5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5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1058A1">
        <w:trPr>
          <w:trHeight w:val="333"/>
        </w:trPr>
        <w:tc>
          <w:tcPr>
            <w:tcW w:w="1740" w:type="dxa"/>
            <w:gridSpan w:val="2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226" w:type="dxa"/>
            <w:gridSpan w:val="9"/>
          </w:tcPr>
          <w:p w:rsidR="001058A1" w:rsidRDefault="001058A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058A1">
        <w:trPr>
          <w:trHeight w:val="333"/>
        </w:trPr>
        <w:tc>
          <w:tcPr>
            <w:tcW w:w="15494" w:type="dxa"/>
            <w:gridSpan w:val="12"/>
          </w:tcPr>
          <w:p w:rsidR="001058A1" w:rsidRDefault="009A5A7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  <w:tr w:rsidR="001058A1" w:rsidRPr="005A4240">
        <w:trPr>
          <w:trHeight w:val="2830"/>
        </w:trPr>
        <w:tc>
          <w:tcPr>
            <w:tcW w:w="468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Весь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звучит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"Адажио"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Д.Штейбельт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"Первая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утрата"</w:t>
            </w:r>
          </w:p>
          <w:p w:rsidR="001058A1" w:rsidRDefault="009A5A7F">
            <w:pPr>
              <w:pStyle w:val="TableParagraph"/>
              <w:spacing w:before="2" w:line="266" w:lineRule="auto"/>
              <w:ind w:left="79" w:right="434"/>
              <w:rPr>
                <w:sz w:val="15"/>
              </w:rPr>
            </w:pPr>
            <w:r>
              <w:rPr>
                <w:w w:val="105"/>
                <w:sz w:val="15"/>
              </w:rPr>
              <w:t>Р.Шуман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"33 родных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сестрицы"</w:t>
            </w:r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Г.Струве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"Песенка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гамме"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"33 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сестрицы"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128"/>
              <w:rPr>
                <w:sz w:val="15"/>
              </w:rPr>
            </w:pP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1058A1" w:rsidRDefault="001058A1" w:rsidP="00DF5636">
            <w:pPr>
              <w:pStyle w:val="TableParagraph"/>
              <w:ind w:left="58" w:right="42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line="266" w:lineRule="auto"/>
              <w:ind w:left="81" w:right="66"/>
              <w:rPr>
                <w:sz w:val="15"/>
              </w:rPr>
            </w:pPr>
            <w:r>
              <w:rPr>
                <w:w w:val="105"/>
                <w:sz w:val="15"/>
              </w:rPr>
              <w:t>Игра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подражание звукам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голосам природы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шумовых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6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6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6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6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6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6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6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6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6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</w:tbl>
    <w:p w:rsidR="001058A1" w:rsidRPr="00DF5636" w:rsidRDefault="001058A1">
      <w:pPr>
        <w:spacing w:line="266" w:lineRule="auto"/>
        <w:rPr>
          <w:sz w:val="15"/>
          <w:lang w:val="en-US"/>
        </w:rPr>
        <w:sectPr w:rsidR="001058A1" w:rsidRPr="00DF563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1058A1" w:rsidRPr="005A4240">
        <w:trPr>
          <w:trHeight w:val="2890"/>
        </w:trPr>
        <w:tc>
          <w:tcPr>
            <w:tcW w:w="468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Звукоряд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1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М.С.Толмачёва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"Песенка про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звукоряд"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В.Герчик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"Нотный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хоровод"</w:t>
            </w:r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Г.Струве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"Песенка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гамме"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"33 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сестрицы"</w:t>
            </w:r>
          </w:p>
          <w:p w:rsidR="001058A1" w:rsidRDefault="009A5A7F">
            <w:pPr>
              <w:pStyle w:val="TableParagraph"/>
              <w:spacing w:before="3"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песня</w:t>
            </w:r>
            <w:proofErr w:type="gramEnd"/>
            <w:r>
              <w:rPr>
                <w:w w:val="105"/>
                <w:sz w:val="15"/>
              </w:rPr>
              <w:t xml:space="preserve">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Россия"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Г.Струве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108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лужку,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лужке"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1058A1" w:rsidRDefault="001058A1">
            <w:pPr>
              <w:pStyle w:val="TableParagraph"/>
              <w:ind w:left="58" w:right="42"/>
              <w:jc w:val="center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line="266" w:lineRule="auto"/>
              <w:ind w:left="81" w:right="54"/>
              <w:rPr>
                <w:sz w:val="15"/>
              </w:rPr>
            </w:pPr>
            <w:r>
              <w:rPr>
                <w:w w:val="105"/>
                <w:sz w:val="15"/>
              </w:rPr>
              <w:t>Разучивание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упражнений, песен,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построенных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звукоряда;</w:t>
            </w:r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7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7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7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7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7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7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7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7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7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1058A1" w:rsidRPr="005A4240">
        <w:trPr>
          <w:trHeight w:val="2830"/>
        </w:trPr>
        <w:tc>
          <w:tcPr>
            <w:tcW w:w="468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Ритм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Г.Свиридов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"Время, вперёд!"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П.И.Чайковский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"Марш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солдатиков"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С.С.Прокофьев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"Полночь"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"Золушка"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Т.Левина "Тик-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так"</w:t>
            </w:r>
            <w:proofErr w:type="gramEnd"/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Г.Струве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"Песенка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гамме"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"33 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сестрицы"</w:t>
            </w:r>
          </w:p>
          <w:p w:rsidR="001058A1" w:rsidRDefault="009A5A7F">
            <w:pPr>
              <w:pStyle w:val="TableParagraph"/>
              <w:spacing w:before="3"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песня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Россия"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Г.Струве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12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"Ой, сад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дворе"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proofErr w:type="gramEnd"/>
          </w:p>
        </w:tc>
        <w:tc>
          <w:tcPr>
            <w:tcW w:w="864" w:type="dxa"/>
          </w:tcPr>
          <w:p w:rsidR="001058A1" w:rsidRDefault="001058A1">
            <w:pPr>
              <w:pStyle w:val="TableParagraph"/>
              <w:ind w:left="58" w:right="42"/>
              <w:jc w:val="center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line="266" w:lineRule="auto"/>
              <w:ind w:left="81" w:right="147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ярко выраженным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воспроизведение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 ритма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(хлопками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8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8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8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8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8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8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8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8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8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8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1058A1" w:rsidRPr="005A4240">
        <w:trPr>
          <w:trHeight w:val="3214"/>
        </w:trPr>
        <w:tc>
          <w:tcPr>
            <w:tcW w:w="468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spacing w:line="266" w:lineRule="auto"/>
              <w:ind w:left="76" w:right="2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Ритмический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А. Петров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"Веселый </w:t>
            </w:r>
            <w:r>
              <w:rPr>
                <w:w w:val="105"/>
                <w:sz w:val="15"/>
              </w:rPr>
              <w:t>марш"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</w:t>
            </w:r>
            <w:proofErr w:type="gramEnd"/>
            <w:r>
              <w:rPr>
                <w:w w:val="105"/>
                <w:sz w:val="15"/>
              </w:rPr>
              <w:t xml:space="preserve"> к/ф "Старая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Г.Свиридов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"Время, вперёд!"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П.И.Чайковский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"Марш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солдатиков"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С.С.Прокофьев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"Полночь"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"Золушка"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Т.Левина "Тик-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так"</w:t>
            </w:r>
            <w:proofErr w:type="gramEnd"/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И.Крутой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А.Александров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"Гимн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России"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12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"Ой, сад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дворе"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proofErr w:type="gramEnd"/>
          </w:p>
        </w:tc>
        <w:tc>
          <w:tcPr>
            <w:tcW w:w="864" w:type="dxa"/>
          </w:tcPr>
          <w:p w:rsidR="001058A1" w:rsidRDefault="001058A1">
            <w:pPr>
              <w:pStyle w:val="TableParagraph"/>
              <w:ind w:left="58" w:right="42"/>
              <w:jc w:val="center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line="266" w:lineRule="auto"/>
              <w:ind w:left="81" w:right="203"/>
              <w:rPr>
                <w:sz w:val="15"/>
              </w:rPr>
            </w:pPr>
            <w:r>
              <w:rPr>
                <w:w w:val="105"/>
                <w:sz w:val="15"/>
              </w:rPr>
              <w:t>Исполнение,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звучащих </w:t>
            </w:r>
            <w:r>
              <w:rPr>
                <w:w w:val="105"/>
                <w:sz w:val="15"/>
              </w:rPr>
              <w:t>жестов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(хлопки, шлепки,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притопы) и/или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9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9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9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9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9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9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9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9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9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9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1058A1">
        <w:trPr>
          <w:trHeight w:val="333"/>
        </w:trPr>
        <w:tc>
          <w:tcPr>
            <w:tcW w:w="1740" w:type="dxa"/>
            <w:gridSpan w:val="2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26" w:type="dxa"/>
            <w:gridSpan w:val="9"/>
          </w:tcPr>
          <w:p w:rsidR="001058A1" w:rsidRDefault="001058A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058A1">
        <w:trPr>
          <w:trHeight w:val="333"/>
        </w:trPr>
        <w:tc>
          <w:tcPr>
            <w:tcW w:w="15494" w:type="dxa"/>
            <w:gridSpan w:val="12"/>
          </w:tcPr>
          <w:p w:rsidR="001058A1" w:rsidRDefault="009A5A7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</w:tbl>
    <w:p w:rsidR="001058A1" w:rsidRDefault="001058A1">
      <w:pPr>
        <w:rPr>
          <w:sz w:val="15"/>
        </w:rPr>
        <w:sectPr w:rsidR="001058A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1058A1" w:rsidRPr="005A4240">
        <w:trPr>
          <w:trHeight w:val="4175"/>
        </w:trPr>
        <w:tc>
          <w:tcPr>
            <w:tcW w:w="468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spacing w:line="266" w:lineRule="auto"/>
              <w:ind w:left="76" w:right="6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Композиторы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8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П.И.Чайковский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"Щелкунчик"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М.И.Глинка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"Жаворонок"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С.С.Прокофьев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"Пятнашки"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 "Детская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С.С.Прокофьев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"Марш"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 "Любовь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трём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апельсинам"</w:t>
            </w:r>
            <w:proofErr w:type="gramEnd"/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песня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Россия" Г.Струве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И.Крутой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А.Александров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"Гимн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России"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</w:p>
          <w:p w:rsidR="001058A1" w:rsidRDefault="009A5A7F">
            <w:pPr>
              <w:pStyle w:val="TableParagraph"/>
              <w:spacing w:before="2" w:line="266" w:lineRule="auto"/>
              <w:ind w:left="80" w:right="128"/>
              <w:rPr>
                <w:sz w:val="15"/>
              </w:rPr>
            </w:pPr>
            <w:r>
              <w:rPr>
                <w:w w:val="105"/>
                <w:sz w:val="15"/>
              </w:rPr>
              <w:t>"Ой, сад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дворе"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1058A1" w:rsidRDefault="001058A1" w:rsidP="00DF5636">
            <w:pPr>
              <w:pStyle w:val="TableParagraph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line="266" w:lineRule="auto"/>
              <w:ind w:left="81" w:right="1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 музыки,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композитором.</w:t>
            </w:r>
          </w:p>
          <w:p w:rsidR="001058A1" w:rsidRDefault="009A5A7F">
            <w:pPr>
              <w:pStyle w:val="TableParagraph"/>
              <w:spacing w:before="6" w:line="266" w:lineRule="auto"/>
              <w:ind w:left="81" w:right="1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Подбор эпитетов,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музыке.</w:t>
            </w:r>
          </w:p>
          <w:p w:rsidR="001058A1" w:rsidRDefault="009A5A7F">
            <w:pPr>
              <w:pStyle w:val="TableParagraph"/>
              <w:spacing w:before="2" w:line="266" w:lineRule="auto"/>
              <w:ind w:left="81" w:right="93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Вокализация,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мелодий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пьес со словами.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песен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0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0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10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10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0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0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0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0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10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0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1058A1" w:rsidRPr="005A4240">
        <w:trPr>
          <w:trHeight w:val="3791"/>
        </w:trPr>
        <w:tc>
          <w:tcPr>
            <w:tcW w:w="468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Оркестр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С.С.Прокофьев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"Марш"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оперы </w:t>
            </w:r>
            <w:r>
              <w:rPr>
                <w:spacing w:val="-1"/>
                <w:w w:val="105"/>
                <w:sz w:val="15"/>
              </w:rPr>
              <w:t>"Любовь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трём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апельсинам"</w:t>
            </w:r>
          </w:p>
          <w:p w:rsidR="001058A1" w:rsidRDefault="009A5A7F">
            <w:pPr>
              <w:pStyle w:val="TableParagraph"/>
              <w:spacing w:before="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А. Петров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"Веселый </w:t>
            </w:r>
            <w:r>
              <w:rPr>
                <w:w w:val="105"/>
                <w:sz w:val="15"/>
              </w:rPr>
              <w:t>марш"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</w:t>
            </w:r>
            <w:proofErr w:type="gramEnd"/>
            <w:r>
              <w:rPr>
                <w:w w:val="105"/>
                <w:sz w:val="15"/>
              </w:rPr>
              <w:t xml:space="preserve"> к/ф "Старая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Г.Свиридов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"Время, вперёд!"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П.И.Чайковский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"Марш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солдатиков"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С.С.Прокофьев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"Полночь"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"Золушка"</w:t>
            </w:r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И.Крутой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А.Александров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"Гимн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России"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</w:p>
        </w:tc>
        <w:tc>
          <w:tcPr>
            <w:tcW w:w="864" w:type="dxa"/>
          </w:tcPr>
          <w:p w:rsidR="001058A1" w:rsidRDefault="001058A1" w:rsidP="00DF5636">
            <w:pPr>
              <w:pStyle w:val="TableParagraph"/>
              <w:ind w:left="81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line="266" w:lineRule="auto"/>
              <w:ind w:left="81" w:right="40"/>
              <w:rPr>
                <w:sz w:val="15"/>
              </w:rPr>
            </w:pPr>
            <w:r>
              <w:rPr>
                <w:w w:val="105"/>
                <w:sz w:val="15"/>
              </w:rPr>
              <w:t>Слушание  музыки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исполнении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оркестра. Просмотр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видеозаписи.</w:t>
            </w:r>
          </w:p>
          <w:p w:rsidR="001058A1" w:rsidRDefault="009A5A7F">
            <w:pPr>
              <w:pStyle w:val="TableParagraph"/>
              <w:spacing w:before="3" w:line="266" w:lineRule="auto"/>
              <w:ind w:left="81" w:right="118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дирижёра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1058A1" w:rsidRDefault="009A5A7F">
            <w:pPr>
              <w:pStyle w:val="TableParagraph"/>
              <w:spacing w:before="1" w:line="266" w:lineRule="auto"/>
              <w:ind w:left="81" w:right="104"/>
              <w:rPr>
                <w:sz w:val="15"/>
              </w:rPr>
            </w:pPr>
            <w:r>
              <w:rPr>
                <w:w w:val="105"/>
                <w:sz w:val="15"/>
              </w:rPr>
              <w:t>«Я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дирижёр»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 — имитация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дирижёрских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жестов во 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 музыки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Разучивание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 песен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тематики.;</w:t>
            </w:r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1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1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11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11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1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1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1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1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11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1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</w:tbl>
    <w:p w:rsidR="001058A1" w:rsidRPr="00DF5636" w:rsidRDefault="001058A1">
      <w:pPr>
        <w:spacing w:line="266" w:lineRule="auto"/>
        <w:rPr>
          <w:sz w:val="15"/>
          <w:lang w:val="en-US"/>
        </w:rPr>
        <w:sectPr w:rsidR="001058A1" w:rsidRPr="00DF563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1058A1" w:rsidRPr="005A4240">
        <w:trPr>
          <w:trHeight w:val="2830"/>
        </w:trPr>
        <w:tc>
          <w:tcPr>
            <w:tcW w:w="468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spacing w:line="266" w:lineRule="auto"/>
              <w:ind w:left="76" w:right="2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5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"Детский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альбом" (пьесы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"Игра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лошадки",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"Вальс",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"Мазурка",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"Новая кукла",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"Камаринская"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"Старинная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"Францухская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песенка", "В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церкви"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</w:t>
            </w:r>
            <w:proofErr w:type="gramEnd"/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первоклассник"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И.Крутой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</w:p>
        </w:tc>
        <w:tc>
          <w:tcPr>
            <w:tcW w:w="864" w:type="dxa"/>
          </w:tcPr>
          <w:p w:rsidR="001058A1" w:rsidRDefault="001058A1">
            <w:pPr>
              <w:pStyle w:val="TableParagraph"/>
              <w:ind w:left="58" w:right="42"/>
              <w:jc w:val="center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line="266" w:lineRule="auto"/>
              <w:ind w:left="81" w:right="394"/>
              <w:rPr>
                <w:sz w:val="15"/>
              </w:rPr>
            </w:pPr>
            <w:r>
              <w:rPr>
                <w:w w:val="105"/>
                <w:sz w:val="15"/>
              </w:rPr>
              <w:t>Разбираем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инструмент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наглядная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акустического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пианино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2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2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12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12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2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2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2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2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12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2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1058A1">
        <w:trPr>
          <w:trHeight w:val="333"/>
        </w:trPr>
        <w:tc>
          <w:tcPr>
            <w:tcW w:w="1740" w:type="dxa"/>
            <w:gridSpan w:val="2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226" w:type="dxa"/>
            <w:gridSpan w:val="9"/>
          </w:tcPr>
          <w:p w:rsidR="001058A1" w:rsidRDefault="001058A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058A1">
        <w:trPr>
          <w:trHeight w:val="333"/>
        </w:trPr>
        <w:tc>
          <w:tcPr>
            <w:tcW w:w="15494" w:type="dxa"/>
            <w:gridSpan w:val="12"/>
          </w:tcPr>
          <w:p w:rsidR="001058A1" w:rsidRDefault="009A5A7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1058A1" w:rsidRPr="005A4240">
        <w:trPr>
          <w:trHeight w:val="3827"/>
        </w:trPr>
        <w:tc>
          <w:tcPr>
            <w:tcW w:w="468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spacing w:line="266" w:lineRule="auto"/>
              <w:ind w:left="76" w:right="465"/>
              <w:rPr>
                <w:sz w:val="15"/>
              </w:rPr>
            </w:pPr>
            <w:r>
              <w:rPr>
                <w:w w:val="105"/>
                <w:sz w:val="15"/>
              </w:rPr>
              <w:t>Песни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верующих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5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П.И. Чайковский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"Детский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альбом" (пьесы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"Уренняя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молитва" и "В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церкви"</w:t>
            </w:r>
            <w:proofErr w:type="gramEnd"/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3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"Прадедушка"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А.Ермолов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"Моя</w:t>
            </w:r>
          </w:p>
          <w:p w:rsidR="001058A1" w:rsidRDefault="009A5A7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Россия"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</w:p>
          <w:p w:rsidR="001058A1" w:rsidRDefault="009A5A7F">
            <w:pPr>
              <w:pStyle w:val="TableParagraph"/>
              <w:spacing w:before="2" w:line="266" w:lineRule="auto"/>
              <w:ind w:left="80" w:right="12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"Светит месяц,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светит ясный"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proofErr w:type="gramEnd"/>
          </w:p>
        </w:tc>
        <w:tc>
          <w:tcPr>
            <w:tcW w:w="864" w:type="dxa"/>
          </w:tcPr>
          <w:p w:rsidR="001058A1" w:rsidRDefault="001058A1">
            <w:pPr>
              <w:pStyle w:val="TableParagraph"/>
              <w:ind w:left="58" w:right="42"/>
              <w:jc w:val="center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line="266" w:lineRule="auto"/>
              <w:ind w:left="81" w:right="87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воплощены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молитвенные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хоральный склад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Просмотр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молитвы.;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Рисование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3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3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13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13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3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3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3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3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13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3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1058A1">
        <w:trPr>
          <w:trHeight w:val="333"/>
        </w:trPr>
        <w:tc>
          <w:tcPr>
            <w:tcW w:w="1740" w:type="dxa"/>
            <w:gridSpan w:val="2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6" w:type="dxa"/>
            <w:gridSpan w:val="9"/>
          </w:tcPr>
          <w:p w:rsidR="001058A1" w:rsidRDefault="001058A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058A1">
        <w:trPr>
          <w:trHeight w:val="333"/>
        </w:trPr>
        <w:tc>
          <w:tcPr>
            <w:tcW w:w="15494" w:type="dxa"/>
            <w:gridSpan w:val="12"/>
          </w:tcPr>
          <w:p w:rsidR="001058A1" w:rsidRDefault="009A5A7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</w:tbl>
    <w:p w:rsidR="001058A1" w:rsidRDefault="001058A1">
      <w:pPr>
        <w:rPr>
          <w:sz w:val="15"/>
        </w:rPr>
        <w:sectPr w:rsidR="001058A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1058A1" w:rsidRPr="005A4240">
        <w:trPr>
          <w:trHeight w:val="3791"/>
        </w:trPr>
        <w:tc>
          <w:tcPr>
            <w:tcW w:w="468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spacing w:line="266" w:lineRule="auto"/>
              <w:ind w:left="76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Край,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живёшь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Ю.Чичков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"Здравствуй,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 моя"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Д.Б.Кабалевский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 край"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 "Что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 Родиной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зовём"</w:t>
            </w:r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Д.Б.Кабалевский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 край"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</w:t>
            </w:r>
            <w:proofErr w:type="gramStart"/>
            <w:r>
              <w:rPr>
                <w:w w:val="105"/>
                <w:sz w:val="15"/>
              </w:rPr>
              <w:t>"п</w:t>
            </w:r>
            <w:proofErr w:type="gramEnd"/>
            <w:r>
              <w:rPr>
                <w:w w:val="105"/>
                <w:sz w:val="15"/>
              </w:rPr>
              <w:t>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 "33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сестрицы"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159"/>
              <w:rPr>
                <w:sz w:val="15"/>
              </w:rPr>
            </w:pP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1058A1" w:rsidRDefault="001058A1" w:rsidP="00DF5636">
            <w:pPr>
              <w:pStyle w:val="TableParagraph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line="266" w:lineRule="auto"/>
              <w:ind w:left="81" w:right="49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 песен,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посвящённых своей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малой родине,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</w:t>
            </w:r>
            <w:proofErr w:type="gramStart"/>
            <w:r>
              <w:rPr>
                <w:w w:val="105"/>
                <w:sz w:val="15"/>
              </w:rPr>
              <w:t>в-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земляков.;</w:t>
            </w:r>
          </w:p>
          <w:p w:rsidR="001058A1" w:rsidRDefault="009A5A7F">
            <w:pPr>
              <w:pStyle w:val="TableParagraph"/>
              <w:spacing w:before="7" w:line="266" w:lineRule="auto"/>
              <w:ind w:left="81" w:right="118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 своего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 края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Просмотр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видеофильма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 родного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края.;</w:t>
            </w:r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4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4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14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14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4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4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4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4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14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4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1058A1" w:rsidRPr="005A4240">
        <w:trPr>
          <w:trHeight w:val="2830"/>
        </w:trPr>
        <w:tc>
          <w:tcPr>
            <w:tcW w:w="468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spacing w:line="266" w:lineRule="auto"/>
              <w:ind w:left="76" w:right="525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73"/>
              <w:rPr>
                <w:sz w:val="15"/>
              </w:rPr>
            </w:pPr>
            <w:r>
              <w:rPr>
                <w:w w:val="105"/>
                <w:sz w:val="15"/>
              </w:rPr>
              <w:t>Кант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дивный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остров Валаам"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колыбельная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"Люл</w:t>
            </w:r>
            <w:proofErr w:type="gramStart"/>
            <w:r>
              <w:rPr>
                <w:w w:val="105"/>
                <w:sz w:val="15"/>
              </w:rPr>
              <w:t>и-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люленьки"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("Люли-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люленьки, 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налетали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гуленьки..."</w:t>
            </w:r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песня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Россия"</w:t>
            </w:r>
          </w:p>
          <w:p w:rsidR="001058A1" w:rsidRDefault="009A5A7F">
            <w:pPr>
              <w:pStyle w:val="TableParagraph"/>
              <w:spacing w:before="2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Г.Струве "33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сестрицы"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"Светит </w:t>
            </w:r>
            <w:r>
              <w:rPr>
                <w:w w:val="105"/>
                <w:sz w:val="15"/>
              </w:rPr>
              <w:t>месяц,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светит ясный"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1058A1" w:rsidRDefault="001058A1" w:rsidP="00DF5636">
            <w:pPr>
              <w:pStyle w:val="TableParagraph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line="266" w:lineRule="auto"/>
              <w:ind w:left="81" w:right="139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русских народных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5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5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15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15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5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5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5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5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15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5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1058A1">
        <w:trPr>
          <w:trHeight w:val="333"/>
        </w:trPr>
        <w:tc>
          <w:tcPr>
            <w:tcW w:w="1740" w:type="dxa"/>
            <w:gridSpan w:val="2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226" w:type="dxa"/>
            <w:gridSpan w:val="9"/>
          </w:tcPr>
          <w:p w:rsidR="001058A1" w:rsidRDefault="001058A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058A1">
        <w:trPr>
          <w:trHeight w:val="393"/>
        </w:trPr>
        <w:tc>
          <w:tcPr>
            <w:tcW w:w="15494" w:type="dxa"/>
            <w:gridSpan w:val="12"/>
          </w:tcPr>
          <w:p w:rsidR="001058A1" w:rsidRDefault="009A5A7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</w:tbl>
    <w:p w:rsidR="001058A1" w:rsidRDefault="001058A1">
      <w:pPr>
        <w:rPr>
          <w:sz w:val="15"/>
        </w:rPr>
        <w:sectPr w:rsidR="001058A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1058A1" w:rsidRPr="005A4240">
        <w:trPr>
          <w:trHeight w:val="4751"/>
        </w:trPr>
        <w:tc>
          <w:tcPr>
            <w:tcW w:w="468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7.1.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spacing w:line="266" w:lineRule="auto"/>
              <w:ind w:left="76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444"/>
              <w:rPr>
                <w:sz w:val="15"/>
              </w:rPr>
            </w:pPr>
            <w:r>
              <w:rPr>
                <w:w w:val="105"/>
                <w:sz w:val="15"/>
              </w:rPr>
              <w:t>"Песенк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зарядка"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Богатырёв</w:t>
            </w:r>
          </w:p>
          <w:p w:rsidR="001058A1" w:rsidRDefault="009A5A7F">
            <w:pPr>
              <w:pStyle w:val="TableParagraph"/>
              <w:spacing w:before="2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П.И. Чайквский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"Детскийй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альбом" (пьесы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"Зимнее утро",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"Русская песня",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"Мужик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гармонике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играет",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"Немецкая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"Сладкая грёза",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жаворонка").</w:t>
            </w:r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3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"Прадедушка"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А.Ермолов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"Моя</w:t>
            </w:r>
          </w:p>
          <w:p w:rsidR="001058A1" w:rsidRDefault="009A5A7F">
            <w:pPr>
              <w:pStyle w:val="TableParagraph"/>
              <w:spacing w:before="2" w:line="266" w:lineRule="auto"/>
              <w:ind w:left="79" w:right="1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Россия" Г.Струве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</w:p>
          <w:p w:rsidR="001058A1" w:rsidRDefault="009A5A7F">
            <w:pPr>
              <w:pStyle w:val="TableParagraph"/>
              <w:spacing w:before="2" w:line="266" w:lineRule="auto"/>
              <w:ind w:left="80" w:right="12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"Светит месяц,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светит ясный"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proofErr w:type="gramEnd"/>
          </w:p>
        </w:tc>
        <w:tc>
          <w:tcPr>
            <w:tcW w:w="864" w:type="dxa"/>
          </w:tcPr>
          <w:p w:rsidR="001058A1" w:rsidRDefault="001058A1" w:rsidP="00DF5636">
            <w:pPr>
              <w:pStyle w:val="TableParagraph"/>
              <w:ind w:left="58" w:right="42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line="266" w:lineRule="auto"/>
              <w:ind w:left="81" w:right="129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образам природы.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 эпитетов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характера музыки.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</w:p>
          <w:p w:rsidR="001058A1" w:rsidRDefault="009A5A7F">
            <w:pPr>
              <w:pStyle w:val="TableParagraph"/>
              <w:spacing w:before="8" w:line="266" w:lineRule="auto"/>
              <w:ind w:left="81" w:right="58"/>
              <w:rPr>
                <w:sz w:val="15"/>
              </w:rPr>
            </w:pPr>
            <w:r>
              <w:rPr>
                <w:w w:val="105"/>
                <w:sz w:val="15"/>
              </w:rPr>
              <w:t>с произведениями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Двигательная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интонирование.;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одухотворенное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 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красоте.;</w:t>
            </w:r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6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6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16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16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6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6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6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6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16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6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1058A1" w:rsidRPr="005A4240">
        <w:trPr>
          <w:trHeight w:val="3599"/>
        </w:trPr>
        <w:tc>
          <w:tcPr>
            <w:tcW w:w="468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spacing w:line="266" w:lineRule="auto"/>
              <w:ind w:left="76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Музыкальн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живёт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лесу"</w:t>
            </w:r>
          </w:p>
          <w:p w:rsidR="001058A1" w:rsidRDefault="009A5A7F">
            <w:pPr>
              <w:pStyle w:val="TableParagraph"/>
              <w:spacing w:before="3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Танец "Пяточка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носочек", "Ты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потопай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вместе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нами топ и топ"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П.И. Чайквский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"Детскийй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альбом" (пьесы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"Мама",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"Болезнь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куклы", </w:t>
            </w:r>
            <w:r>
              <w:rPr>
                <w:w w:val="105"/>
                <w:sz w:val="15"/>
              </w:rPr>
              <w:t>"Нянина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сказка", "Баб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Яга",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"Шарманщик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поёт").</w:t>
            </w:r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3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"Прадедушка"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А.Ермолов</w:t>
            </w:r>
          </w:p>
          <w:p w:rsidR="001058A1" w:rsidRDefault="009A5A7F">
            <w:pPr>
              <w:pStyle w:val="TableParagraph"/>
              <w:spacing w:before="2"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первоклассник"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И.Крутой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</w:p>
          <w:p w:rsidR="001058A1" w:rsidRDefault="009A5A7F">
            <w:pPr>
              <w:pStyle w:val="TableParagraph"/>
              <w:spacing w:before="2" w:line="266" w:lineRule="auto"/>
              <w:ind w:left="80" w:right="12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"Светит месяц,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светит ясный"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proofErr w:type="gramEnd"/>
          </w:p>
        </w:tc>
        <w:tc>
          <w:tcPr>
            <w:tcW w:w="864" w:type="dxa"/>
          </w:tcPr>
          <w:p w:rsidR="001058A1" w:rsidRDefault="001058A1">
            <w:pPr>
              <w:pStyle w:val="TableParagraph"/>
              <w:ind w:left="58" w:right="42"/>
              <w:jc w:val="center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line="266" w:lineRule="auto"/>
              <w:ind w:left="81" w:right="2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Рисование, лепка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1058A1" w:rsidRDefault="009A5A7F">
            <w:pPr>
              <w:pStyle w:val="TableParagraph"/>
              <w:spacing w:before="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Игра-импровизация</w:t>
            </w:r>
          </w:p>
          <w:p w:rsidR="001058A1" w:rsidRDefault="009A5A7F">
            <w:pPr>
              <w:pStyle w:val="TableParagraph"/>
              <w:spacing w:before="20" w:line="266" w:lineRule="auto"/>
              <w:ind w:left="81" w:right="5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«Угадай </w:t>
            </w:r>
            <w:r>
              <w:rPr>
                <w:w w:val="105"/>
                <w:sz w:val="15"/>
              </w:rPr>
              <w:t>мой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характер»;</w:t>
            </w:r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7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7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17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17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7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7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7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7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17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7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</w:tbl>
    <w:p w:rsidR="001058A1" w:rsidRPr="00DF5636" w:rsidRDefault="001058A1">
      <w:pPr>
        <w:spacing w:line="266" w:lineRule="auto"/>
        <w:rPr>
          <w:sz w:val="15"/>
          <w:lang w:val="en-US"/>
        </w:rPr>
        <w:sectPr w:rsidR="001058A1" w:rsidRPr="00DF563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1058A1" w:rsidRPr="005A4240">
        <w:trPr>
          <w:trHeight w:val="5520"/>
        </w:trPr>
        <w:tc>
          <w:tcPr>
            <w:tcW w:w="468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7.3.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spacing w:line="266" w:lineRule="auto"/>
              <w:ind w:left="76" w:right="297"/>
              <w:rPr>
                <w:sz w:val="15"/>
              </w:rPr>
            </w:pPr>
            <w:r>
              <w:rPr>
                <w:w w:val="105"/>
                <w:sz w:val="15"/>
              </w:rPr>
              <w:t>Какой же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праздник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музыки?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"Выход волка,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лисы, медведя,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зайца."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П.И.Чайковский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"Марш"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"Щелкунчик"</w:t>
            </w:r>
            <w:proofErr w:type="gramEnd"/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Г. Гладков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"Походная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Вити"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к/ф "</w:t>
            </w:r>
            <w:proofErr w:type="gramStart"/>
            <w:r>
              <w:rPr>
                <w:w w:val="105"/>
                <w:sz w:val="15"/>
              </w:rPr>
              <w:t>Новогодние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приключения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 и Вити"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("Белоснежку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найдём...")</w:t>
            </w:r>
          </w:p>
          <w:p w:rsidR="001058A1" w:rsidRDefault="009A5A7F">
            <w:pPr>
              <w:pStyle w:val="TableParagraph"/>
              <w:spacing w:before="5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Бекман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родилась ёлочка"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 Красев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"Маленькой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ёлочке холодно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зимой"</w:t>
            </w:r>
          </w:p>
          <w:p w:rsidR="001058A1" w:rsidRDefault="009A5A7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В. Шаинскийй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"Папа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может"</w:t>
            </w:r>
          </w:p>
          <w:p w:rsidR="001058A1" w:rsidRDefault="009A5A7F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М. Парцхаладзе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"Мамина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песенка"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68"/>
              <w:rPr>
                <w:sz w:val="15"/>
              </w:rPr>
            </w:pPr>
            <w:r>
              <w:rPr>
                <w:w w:val="105"/>
                <w:sz w:val="15"/>
              </w:rPr>
              <w:t>Г. Гладков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"Походная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Вити"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</w:t>
            </w:r>
            <w:proofErr w:type="gramEnd"/>
            <w:r>
              <w:rPr>
                <w:w w:val="105"/>
                <w:sz w:val="15"/>
              </w:rPr>
              <w:t xml:space="preserve"> к/ф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gramStart"/>
            <w:r>
              <w:rPr>
                <w:w w:val="105"/>
                <w:sz w:val="15"/>
              </w:rPr>
              <w:t>Новогодние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приключения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 и Вити"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("Белоснежку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  найдём...")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 Бекман "В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 родилась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ёлочка"</w:t>
            </w:r>
          </w:p>
          <w:p w:rsidR="001058A1" w:rsidRDefault="009A5A7F">
            <w:pPr>
              <w:pStyle w:val="TableParagraph"/>
              <w:spacing w:before="8" w:line="266" w:lineRule="auto"/>
              <w:ind w:left="80" w:right="145"/>
              <w:rPr>
                <w:sz w:val="15"/>
              </w:rPr>
            </w:pPr>
            <w:r>
              <w:rPr>
                <w:w w:val="105"/>
                <w:sz w:val="15"/>
              </w:rPr>
              <w:t>М. Красев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"Маленькой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ёлочке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зимой"</w:t>
            </w:r>
          </w:p>
          <w:p w:rsidR="001058A1" w:rsidRDefault="009A5A7F">
            <w:pPr>
              <w:pStyle w:val="TableParagraph"/>
              <w:spacing w:before="3" w:line="266" w:lineRule="auto"/>
              <w:ind w:left="80" w:right="120"/>
              <w:rPr>
                <w:sz w:val="15"/>
              </w:rPr>
            </w:pPr>
            <w:r>
              <w:rPr>
                <w:w w:val="105"/>
                <w:sz w:val="15"/>
              </w:rPr>
              <w:t>В. Шаинскийй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"Папа может"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М. Парцхаладзе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"Мамина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песенка"</w:t>
            </w:r>
          </w:p>
        </w:tc>
        <w:tc>
          <w:tcPr>
            <w:tcW w:w="864" w:type="dxa"/>
          </w:tcPr>
          <w:p w:rsidR="001058A1" w:rsidRDefault="001058A1" w:rsidP="00DF5636">
            <w:pPr>
              <w:pStyle w:val="TableParagraph"/>
              <w:ind w:left="81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line="266" w:lineRule="auto"/>
              <w:ind w:left="81" w:right="96"/>
              <w:rPr>
                <w:sz w:val="15"/>
              </w:rPr>
            </w:pPr>
            <w:r>
              <w:rPr>
                <w:w w:val="105"/>
                <w:sz w:val="15"/>
              </w:rPr>
              <w:t>Диалог с учителем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празднике;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торжественного,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характера.</w:t>
            </w:r>
          </w:p>
          <w:p w:rsidR="001058A1" w:rsidRDefault="009A5A7F">
            <w:pPr>
              <w:pStyle w:val="TableParagraph"/>
              <w:spacing w:before="5" w:line="266" w:lineRule="auto"/>
              <w:ind w:left="81" w:right="1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«Дирижирование»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произведений.</w:t>
            </w:r>
          </w:p>
          <w:p w:rsidR="001058A1" w:rsidRDefault="009A5A7F">
            <w:pPr>
              <w:pStyle w:val="TableParagraph"/>
              <w:spacing w:before="2" w:line="266" w:lineRule="auto"/>
              <w:ind w:left="81" w:right="61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Конкурс </w:t>
            </w:r>
            <w:proofErr w:type="gramStart"/>
            <w:r>
              <w:rPr>
                <w:spacing w:val="-1"/>
                <w:w w:val="105"/>
                <w:sz w:val="15"/>
              </w:rPr>
              <w:t>на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лучшего</w:t>
            </w:r>
          </w:p>
          <w:p w:rsidR="001058A1" w:rsidRDefault="009A5A7F">
            <w:pPr>
              <w:pStyle w:val="TableParagraph"/>
              <w:spacing w:before="2" w:line="266" w:lineRule="auto"/>
              <w:ind w:left="81" w:right="40"/>
              <w:rPr>
                <w:sz w:val="15"/>
              </w:rPr>
            </w:pPr>
            <w:r>
              <w:rPr>
                <w:w w:val="105"/>
                <w:sz w:val="15"/>
              </w:rPr>
              <w:t>«дирижёра»;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тематических песен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ближайшему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ситуация: почему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праздниках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обязательно </w:t>
            </w:r>
            <w:r>
              <w:rPr>
                <w:w w:val="105"/>
                <w:sz w:val="15"/>
              </w:rPr>
              <w:t>звучит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музыка?;</w:t>
            </w:r>
          </w:p>
          <w:p w:rsidR="001058A1" w:rsidRDefault="009A5A7F">
            <w:pPr>
              <w:pStyle w:val="TableParagraph"/>
              <w:spacing w:before="7" w:line="266" w:lineRule="auto"/>
              <w:ind w:left="81" w:right="238"/>
              <w:rPr>
                <w:sz w:val="15"/>
              </w:rPr>
            </w:pPr>
            <w:r>
              <w:rPr>
                <w:w w:val="105"/>
                <w:sz w:val="15"/>
              </w:rPr>
              <w:t>Запись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видеооткрытки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поздравлением;</w:t>
            </w:r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8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8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18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18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8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8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8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8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18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8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1058A1" w:rsidRPr="005A4240">
        <w:trPr>
          <w:trHeight w:val="5015"/>
        </w:trPr>
        <w:tc>
          <w:tcPr>
            <w:tcW w:w="468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spacing w:line="266" w:lineRule="auto"/>
              <w:ind w:left="76" w:right="217"/>
              <w:rPr>
                <w:sz w:val="15"/>
              </w:rPr>
            </w:pPr>
            <w:r>
              <w:rPr>
                <w:w w:val="105"/>
                <w:sz w:val="15"/>
              </w:rPr>
              <w:t>Музыка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войне, </w:t>
            </w:r>
            <w:r>
              <w:rPr>
                <w:spacing w:val="-1"/>
                <w:w w:val="105"/>
                <w:sz w:val="15"/>
              </w:rPr>
              <w:t>музыка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И. Шварц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"Ленинградцы"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("Им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лишь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тринадцать...")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</w:p>
          <w:p w:rsidR="001058A1" w:rsidRDefault="009A5A7F">
            <w:pPr>
              <w:pStyle w:val="TableParagraph"/>
              <w:spacing w:before="4" w:line="266" w:lineRule="auto"/>
              <w:ind w:left="79" w:right="1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Петерсбурский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"Двадцать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второго июня,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ровно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четыре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часа..."</w:t>
            </w:r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186"/>
              <w:rPr>
                <w:sz w:val="15"/>
              </w:rPr>
            </w:pPr>
            <w:r>
              <w:rPr>
                <w:w w:val="105"/>
                <w:sz w:val="15"/>
              </w:rPr>
              <w:t>И. Шварц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"Ленинградцы"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("Им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лишь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тринадцать...")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 Блантер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"Катюша"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"Прадедушка"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А.Ермолов</w:t>
            </w:r>
          </w:p>
          <w:p w:rsidR="001058A1" w:rsidRDefault="009A5A7F">
            <w:pPr>
              <w:pStyle w:val="TableParagraph"/>
              <w:spacing w:before="6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В. Шаинскийй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"Папа может"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 Блантер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"Катюша"</w:t>
            </w:r>
          </w:p>
          <w:p w:rsidR="001058A1" w:rsidRDefault="009A5A7F">
            <w:pPr>
              <w:pStyle w:val="TableParagraph"/>
              <w:spacing w:before="3" w:line="266" w:lineRule="auto"/>
              <w:ind w:left="80" w:right="89"/>
              <w:rPr>
                <w:sz w:val="15"/>
              </w:rPr>
            </w:pPr>
            <w:r>
              <w:rPr>
                <w:w w:val="105"/>
                <w:sz w:val="15"/>
              </w:rPr>
              <w:t>И. Шварц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"Ленинградцы"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("Им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лишь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тринадцать...")</w:t>
            </w:r>
          </w:p>
        </w:tc>
        <w:tc>
          <w:tcPr>
            <w:tcW w:w="864" w:type="dxa"/>
          </w:tcPr>
          <w:p w:rsidR="001058A1" w:rsidRDefault="001058A1" w:rsidP="00DF5636">
            <w:pPr>
              <w:pStyle w:val="TableParagraph"/>
              <w:ind w:left="81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line="266" w:lineRule="auto"/>
              <w:ind w:left="81" w:right="48"/>
              <w:rPr>
                <w:sz w:val="15"/>
              </w:rPr>
            </w:pPr>
            <w:r>
              <w:rPr>
                <w:w w:val="105"/>
                <w:sz w:val="15"/>
              </w:rPr>
              <w:t>Чтение учебных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военной музыке.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военной тематики.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Дискуссия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 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вопросы</w:t>
            </w:r>
            <w:proofErr w:type="gramEnd"/>
            <w:r>
              <w:rPr>
                <w:w w:val="105"/>
                <w:sz w:val="15"/>
              </w:rPr>
              <w:t>: какие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чувства вызывает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 музыка,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почему?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влияет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 наше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информация о том,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и зачем она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создавалась?;</w:t>
            </w:r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9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9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19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19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9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9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9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9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19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9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</w:tbl>
    <w:p w:rsidR="001058A1" w:rsidRPr="00DF5636" w:rsidRDefault="001058A1">
      <w:pPr>
        <w:spacing w:line="266" w:lineRule="auto"/>
        <w:rPr>
          <w:sz w:val="15"/>
          <w:lang w:val="en-US"/>
        </w:rPr>
        <w:sectPr w:rsidR="001058A1" w:rsidRPr="00DF563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1058A1">
        <w:trPr>
          <w:trHeight w:val="333"/>
        </w:trPr>
        <w:tc>
          <w:tcPr>
            <w:tcW w:w="1740" w:type="dxa"/>
            <w:gridSpan w:val="2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3226" w:type="dxa"/>
            <w:gridSpan w:val="9"/>
          </w:tcPr>
          <w:p w:rsidR="001058A1" w:rsidRDefault="001058A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058A1">
        <w:trPr>
          <w:trHeight w:val="333"/>
        </w:trPr>
        <w:tc>
          <w:tcPr>
            <w:tcW w:w="15494" w:type="dxa"/>
            <w:gridSpan w:val="12"/>
          </w:tcPr>
          <w:p w:rsidR="001058A1" w:rsidRDefault="009A5A7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  <w:tr w:rsidR="001058A1" w:rsidRPr="005A4240">
        <w:trPr>
          <w:trHeight w:val="4367"/>
        </w:trPr>
        <w:tc>
          <w:tcPr>
            <w:tcW w:w="468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Высота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312"/>
              <w:rPr>
                <w:sz w:val="15"/>
              </w:rPr>
            </w:pPr>
            <w:r>
              <w:rPr>
                <w:w w:val="105"/>
                <w:sz w:val="15"/>
              </w:rPr>
              <w:t>опера-сказка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М.Красева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"Мух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Цокотуха"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"Капельки"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В.Павленко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 Шаинский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"Пропала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собака"</w:t>
            </w:r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"Пропала собака"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 Блантер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"Катюша"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"Прадедушка"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А.Ермолов</w:t>
            </w:r>
          </w:p>
          <w:p w:rsidR="001058A1" w:rsidRDefault="009A5A7F">
            <w:pPr>
              <w:pStyle w:val="TableParagraph"/>
              <w:spacing w:before="4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120"/>
              <w:rPr>
                <w:sz w:val="15"/>
              </w:rPr>
            </w:pPr>
            <w:r>
              <w:rPr>
                <w:w w:val="105"/>
                <w:sz w:val="15"/>
              </w:rPr>
              <w:t>В. Шаинскийй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"Папа может"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М. Парцхаладзе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"Мамина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песенка"</w:t>
            </w:r>
          </w:p>
          <w:p w:rsidR="001058A1" w:rsidRDefault="009A5A7F">
            <w:pPr>
              <w:pStyle w:val="TableParagraph"/>
              <w:spacing w:before="4"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</w:p>
          <w:p w:rsidR="001058A1" w:rsidRDefault="009A5A7F">
            <w:pPr>
              <w:pStyle w:val="TableParagraph"/>
              <w:spacing w:before="1" w:line="266" w:lineRule="auto"/>
              <w:ind w:left="80" w:right="12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"Светит месяц,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светит ясный"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proofErr w:type="gramEnd"/>
          </w:p>
        </w:tc>
        <w:tc>
          <w:tcPr>
            <w:tcW w:w="864" w:type="dxa"/>
          </w:tcPr>
          <w:p w:rsidR="001058A1" w:rsidRDefault="001058A1" w:rsidP="00DF5636">
            <w:pPr>
              <w:pStyle w:val="TableParagraph"/>
              <w:ind w:left="58" w:right="42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</w:p>
          <w:p w:rsidR="001058A1" w:rsidRDefault="009A5A7F">
            <w:pPr>
              <w:pStyle w:val="TableParagraph"/>
              <w:spacing w:before="20" w:line="266" w:lineRule="auto"/>
              <w:ind w:left="81" w:right="92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выше-ниже</w:t>
            </w:r>
            <w:proofErr w:type="gramEnd"/>
            <w:r>
              <w:rPr>
                <w:w w:val="105"/>
                <w:sz w:val="15"/>
              </w:rPr>
              <w:t>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регистров.</w:t>
            </w:r>
          </w:p>
          <w:p w:rsidR="001058A1" w:rsidRDefault="009A5A7F">
            <w:pPr>
              <w:pStyle w:val="TableParagraph"/>
              <w:spacing w:before="4" w:line="266" w:lineRule="auto"/>
              <w:ind w:left="81" w:right="60"/>
              <w:rPr>
                <w:sz w:val="15"/>
              </w:rPr>
            </w:pPr>
            <w:r>
              <w:rPr>
                <w:w w:val="105"/>
                <w:sz w:val="15"/>
              </w:rPr>
              <w:t>Прослеживание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нотной записи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знакомых песен,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вычленение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знакомых нот,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знаков альтерации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Наблюдение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регистра.;</w:t>
            </w:r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0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0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20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20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20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20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0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20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20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20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1058A1">
        <w:trPr>
          <w:trHeight w:val="333"/>
        </w:trPr>
        <w:tc>
          <w:tcPr>
            <w:tcW w:w="1740" w:type="dxa"/>
            <w:gridSpan w:val="2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6" w:type="dxa"/>
            <w:gridSpan w:val="9"/>
          </w:tcPr>
          <w:p w:rsidR="001058A1" w:rsidRDefault="001058A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058A1">
        <w:trPr>
          <w:trHeight w:val="333"/>
        </w:trPr>
        <w:tc>
          <w:tcPr>
            <w:tcW w:w="15494" w:type="dxa"/>
            <w:gridSpan w:val="12"/>
          </w:tcPr>
          <w:p w:rsidR="001058A1" w:rsidRDefault="009A5A7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</w:tr>
      <w:tr w:rsidR="001058A1" w:rsidRPr="005A4240">
        <w:trPr>
          <w:trHeight w:val="3238"/>
        </w:trPr>
        <w:tc>
          <w:tcPr>
            <w:tcW w:w="468" w:type="dxa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spacing w:line="266" w:lineRule="auto"/>
              <w:ind w:left="76" w:right="1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соседей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Польские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танцы: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мазурка,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краковяк,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куявяк, оберек,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полонез.</w:t>
            </w:r>
          </w:p>
          <w:p w:rsidR="001058A1" w:rsidRDefault="009A5A7F">
            <w:pPr>
              <w:pStyle w:val="TableParagraph"/>
              <w:spacing w:before="4"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Польские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"Висла",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"Жаворонок".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Ф.Шопен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"Полонез" си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бемоль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"Мазурка" 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минор.</w:t>
            </w:r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"Пропала собака"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 Блантер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"Катюша"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"Прадедушка"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А.Ермолов</w:t>
            </w:r>
          </w:p>
          <w:p w:rsidR="001058A1" w:rsidRDefault="009A5A7F">
            <w:pPr>
              <w:pStyle w:val="TableParagraph"/>
              <w:spacing w:before="4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151"/>
              <w:rPr>
                <w:sz w:val="15"/>
              </w:rPr>
            </w:pPr>
            <w:r>
              <w:rPr>
                <w:w w:val="105"/>
                <w:sz w:val="15"/>
              </w:rPr>
              <w:t>Л. В. Бетховен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"Висла"</w:t>
            </w:r>
          </w:p>
          <w:p w:rsidR="001058A1" w:rsidRDefault="009A5A7F">
            <w:pPr>
              <w:pStyle w:val="TableParagraph"/>
              <w:spacing w:before="4" w:line="266" w:lineRule="auto"/>
              <w:ind w:left="80" w:right="12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"Светит месяц,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светит ясный"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proofErr w:type="gramEnd"/>
          </w:p>
        </w:tc>
        <w:tc>
          <w:tcPr>
            <w:tcW w:w="864" w:type="dxa"/>
          </w:tcPr>
          <w:p w:rsidR="001058A1" w:rsidRDefault="001058A1">
            <w:pPr>
              <w:pStyle w:val="TableParagraph"/>
              <w:ind w:left="58" w:right="42"/>
              <w:jc w:val="center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line="266" w:lineRule="auto"/>
              <w:ind w:left="81" w:right="71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внешним видом,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звучания народных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Классификация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 духовых,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струнных.;</w:t>
            </w:r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1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1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21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21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21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21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1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21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21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21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1058A1">
        <w:trPr>
          <w:trHeight w:val="333"/>
        </w:trPr>
        <w:tc>
          <w:tcPr>
            <w:tcW w:w="1740" w:type="dxa"/>
            <w:gridSpan w:val="2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6" w:type="dxa"/>
            <w:gridSpan w:val="9"/>
          </w:tcPr>
          <w:p w:rsidR="001058A1" w:rsidRDefault="001058A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058A1">
        <w:trPr>
          <w:trHeight w:val="333"/>
        </w:trPr>
        <w:tc>
          <w:tcPr>
            <w:tcW w:w="15494" w:type="dxa"/>
            <w:gridSpan w:val="12"/>
          </w:tcPr>
          <w:p w:rsidR="001058A1" w:rsidRDefault="009A5A7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</w:tbl>
    <w:p w:rsidR="001058A1" w:rsidRDefault="001058A1">
      <w:pPr>
        <w:rPr>
          <w:sz w:val="15"/>
        </w:rPr>
        <w:sectPr w:rsidR="001058A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1058A1" w:rsidRPr="005A4240">
        <w:trPr>
          <w:trHeight w:val="3214"/>
        </w:trPr>
        <w:tc>
          <w:tcPr>
            <w:tcW w:w="468" w:type="dxa"/>
          </w:tcPr>
          <w:p w:rsidR="001058A1" w:rsidRDefault="009A5A7F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10.1.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spacing w:line="266" w:lineRule="auto"/>
              <w:ind w:left="76" w:right="16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Композиторы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С.С.Прокофьев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"Пятнашки" 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цикла "Детская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С.С.Прокофьев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"Марш"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оперы </w:t>
            </w:r>
            <w:r>
              <w:rPr>
                <w:spacing w:val="-1"/>
                <w:w w:val="105"/>
                <w:sz w:val="15"/>
              </w:rPr>
              <w:t>"Любовь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трём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апельсинам"</w:t>
            </w:r>
          </w:p>
          <w:p w:rsidR="001058A1" w:rsidRDefault="009A5A7F">
            <w:pPr>
              <w:pStyle w:val="TableParagraph"/>
              <w:spacing w:before="7" w:line="266" w:lineRule="auto"/>
              <w:ind w:left="79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Д. Кабалевский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"Кораблик" (из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 "Семь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песен")</w:t>
            </w:r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"Пропала собака"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Д.Б.Кабалевский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 край"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</w:t>
            </w:r>
            <w:proofErr w:type="gramStart"/>
            <w:r>
              <w:rPr>
                <w:w w:val="105"/>
                <w:sz w:val="15"/>
              </w:rPr>
              <w:t>"п</w:t>
            </w:r>
            <w:proofErr w:type="gramEnd"/>
            <w:r>
              <w:rPr>
                <w:w w:val="105"/>
                <w:sz w:val="15"/>
              </w:rPr>
              <w:t>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 "33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сестрицы"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151"/>
              <w:rPr>
                <w:sz w:val="15"/>
              </w:rPr>
            </w:pPr>
            <w:r>
              <w:rPr>
                <w:w w:val="105"/>
                <w:sz w:val="15"/>
              </w:rPr>
              <w:t>Л. В. Бетховен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"Висла"</w:t>
            </w:r>
          </w:p>
        </w:tc>
        <w:tc>
          <w:tcPr>
            <w:tcW w:w="864" w:type="dxa"/>
          </w:tcPr>
          <w:p w:rsidR="001058A1" w:rsidRDefault="001058A1" w:rsidP="00DF5636">
            <w:pPr>
              <w:pStyle w:val="TableParagraph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line="266" w:lineRule="auto"/>
              <w:ind w:left="81" w:right="1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 музыки,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композитором.</w:t>
            </w:r>
          </w:p>
          <w:p w:rsidR="001058A1" w:rsidRDefault="009A5A7F">
            <w:pPr>
              <w:pStyle w:val="TableParagraph"/>
              <w:spacing w:before="6" w:line="266" w:lineRule="auto"/>
              <w:ind w:left="81" w:right="1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Подбор эпитетов,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музыке.</w:t>
            </w:r>
          </w:p>
          <w:p w:rsidR="001058A1" w:rsidRDefault="009A5A7F">
            <w:pPr>
              <w:pStyle w:val="TableParagraph"/>
              <w:spacing w:before="2" w:line="266" w:lineRule="auto"/>
              <w:ind w:left="81" w:right="460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Музыкальная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викторина.;</w:t>
            </w:r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2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2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22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22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22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22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2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22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22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22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1058A1" w:rsidRPr="005A4240">
        <w:trPr>
          <w:trHeight w:val="6456"/>
        </w:trPr>
        <w:tc>
          <w:tcPr>
            <w:tcW w:w="468" w:type="dxa"/>
          </w:tcPr>
          <w:p w:rsidR="001058A1" w:rsidRDefault="009A5A7F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10.2.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spacing w:line="266" w:lineRule="auto"/>
              <w:ind w:left="76" w:right="2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П.И.Чайковский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"Детский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альбом"</w:t>
            </w:r>
          </w:p>
          <w:p w:rsidR="001058A1" w:rsidRDefault="009A5A7F">
            <w:pPr>
              <w:pStyle w:val="TableParagraph"/>
              <w:spacing w:before="2" w:line="266" w:lineRule="auto"/>
              <w:ind w:left="79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Д. Кабалевский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"Кораблик" (из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 "Семь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песен")</w:t>
            </w:r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"Пропала собака"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Д.Б.Кабалевский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 край"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</w:t>
            </w:r>
            <w:proofErr w:type="gramStart"/>
            <w:r>
              <w:rPr>
                <w:w w:val="105"/>
                <w:sz w:val="15"/>
              </w:rPr>
              <w:t>"п</w:t>
            </w:r>
            <w:proofErr w:type="gramEnd"/>
            <w:r>
              <w:rPr>
                <w:w w:val="105"/>
                <w:sz w:val="15"/>
              </w:rPr>
              <w:t>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 "33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сестрицы"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151"/>
              <w:rPr>
                <w:sz w:val="15"/>
              </w:rPr>
            </w:pPr>
            <w:r>
              <w:rPr>
                <w:w w:val="105"/>
                <w:sz w:val="15"/>
              </w:rPr>
              <w:t>Л. В. Бетховен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"Висла"</w:t>
            </w:r>
          </w:p>
        </w:tc>
        <w:tc>
          <w:tcPr>
            <w:tcW w:w="864" w:type="dxa"/>
          </w:tcPr>
          <w:p w:rsidR="001058A1" w:rsidRDefault="001058A1" w:rsidP="00DF5636">
            <w:pPr>
              <w:pStyle w:val="TableParagraph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line="266" w:lineRule="auto"/>
              <w:ind w:left="81" w:right="47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красок фортепиано.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фортепианных </w:t>
            </w:r>
            <w:r>
              <w:rPr>
                <w:w w:val="105"/>
                <w:sz w:val="15"/>
              </w:rPr>
              <w:t>пьес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исполнении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пианистов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Слушание детских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пьес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исполнении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учителя.</w:t>
            </w:r>
          </w:p>
          <w:p w:rsidR="001058A1" w:rsidRDefault="009A5A7F">
            <w:pPr>
              <w:pStyle w:val="TableParagraph"/>
              <w:spacing w:before="8" w:line="266" w:lineRule="auto"/>
              <w:ind w:left="81" w:right="9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Демонстрация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(исполнение одной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той же пьесы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тихо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громко,</w:t>
            </w:r>
            <w:proofErr w:type="gramEnd"/>
          </w:p>
          <w:p w:rsidR="001058A1" w:rsidRDefault="009A5A7F">
            <w:pPr>
              <w:pStyle w:val="TableParagraph"/>
              <w:spacing w:before="4" w:line="266" w:lineRule="auto"/>
              <w:ind w:left="81" w:right="43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регистрах,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штрихами).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ансамбле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proofErr w:type="gramStart"/>
            <w:r>
              <w:rPr>
                <w:w w:val="105"/>
                <w:sz w:val="15"/>
              </w:rPr>
              <w:t>2</w:t>
            </w:r>
            <w:proofErr w:type="gramEnd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Разбираем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наглядная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акустического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пианино.;</w:t>
            </w:r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3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3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23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23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23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23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3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23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23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23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</w:tbl>
    <w:p w:rsidR="001058A1" w:rsidRPr="00DF5636" w:rsidRDefault="001058A1">
      <w:pPr>
        <w:spacing w:line="266" w:lineRule="auto"/>
        <w:rPr>
          <w:sz w:val="15"/>
          <w:lang w:val="en-US"/>
        </w:rPr>
        <w:sectPr w:rsidR="001058A1" w:rsidRPr="00DF563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1058A1" w:rsidRPr="005A4240">
        <w:trPr>
          <w:trHeight w:val="2830"/>
        </w:trPr>
        <w:tc>
          <w:tcPr>
            <w:tcW w:w="468" w:type="dxa"/>
          </w:tcPr>
          <w:p w:rsidR="001058A1" w:rsidRDefault="009A5A7F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10.3.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spacing w:line="266" w:lineRule="auto"/>
              <w:ind w:left="76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виолончель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3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К. Сен-Санс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"Лебедь"</w:t>
            </w:r>
          </w:p>
          <w:p w:rsidR="001058A1" w:rsidRDefault="009A5A7F">
            <w:pPr>
              <w:pStyle w:val="TableParagraph"/>
              <w:spacing w:before="2" w:line="266" w:lineRule="auto"/>
              <w:ind w:left="79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Шуберт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"Аве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Мария" (для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виолончели)</w:t>
            </w:r>
          </w:p>
          <w:p w:rsidR="001058A1" w:rsidRDefault="009A5A7F">
            <w:pPr>
              <w:pStyle w:val="TableParagraph"/>
              <w:spacing w:before="2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Н. Римски</w:t>
            </w:r>
            <w:proofErr w:type="gramStart"/>
            <w:r>
              <w:rPr>
                <w:w w:val="105"/>
                <w:sz w:val="15"/>
              </w:rPr>
              <w:t>й-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Корсаков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симфоническая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поэма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"Шахеразада" </w:t>
            </w:r>
            <w:r>
              <w:rPr>
                <w:w w:val="105"/>
                <w:sz w:val="15"/>
              </w:rPr>
              <w:t>(1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часть, соло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скрипки)</w:t>
            </w:r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"Пропала собака"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Д.Б.Кабалевский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 край"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Г.Струве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</w:t>
            </w:r>
            <w:proofErr w:type="gramStart"/>
            <w:r>
              <w:rPr>
                <w:w w:val="105"/>
                <w:sz w:val="15"/>
              </w:rPr>
              <w:t>"п</w:t>
            </w:r>
            <w:proofErr w:type="gramEnd"/>
            <w:r>
              <w:rPr>
                <w:w w:val="105"/>
                <w:sz w:val="15"/>
              </w:rPr>
              <w:t>есня</w:t>
            </w:r>
          </w:p>
          <w:p w:rsidR="001058A1" w:rsidRDefault="009A5A7F">
            <w:pPr>
              <w:pStyle w:val="TableParagraph"/>
              <w:spacing w:before="4" w:line="266" w:lineRule="auto"/>
              <w:ind w:left="79" w:right="5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М. Блантер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"Катюша"</w:t>
            </w:r>
          </w:p>
          <w:p w:rsidR="001058A1" w:rsidRDefault="009A5A7F">
            <w:pPr>
              <w:pStyle w:val="TableParagraph"/>
              <w:spacing w:before="1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151"/>
              <w:rPr>
                <w:sz w:val="15"/>
              </w:rPr>
            </w:pPr>
            <w:r>
              <w:rPr>
                <w:w w:val="105"/>
                <w:sz w:val="15"/>
              </w:rPr>
              <w:t>Л. В. Бетховен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"Висла"</w:t>
            </w:r>
          </w:p>
        </w:tc>
        <w:tc>
          <w:tcPr>
            <w:tcW w:w="864" w:type="dxa"/>
          </w:tcPr>
          <w:p w:rsidR="001058A1" w:rsidRDefault="001058A1" w:rsidP="00DF5636">
            <w:pPr>
              <w:pStyle w:val="TableParagraph"/>
              <w:ind w:left="58" w:right="42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line="266" w:lineRule="auto"/>
              <w:ind w:left="81" w:right="84"/>
              <w:rPr>
                <w:sz w:val="15"/>
              </w:rPr>
            </w:pPr>
            <w:r>
              <w:rPr>
                <w:w w:val="105"/>
                <w:sz w:val="15"/>
              </w:rPr>
              <w:t>Игра-имитация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исполнительских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 музыки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 песен,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инструментам.;</w:t>
            </w:r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4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4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24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24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24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24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4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24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24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24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1058A1">
        <w:trPr>
          <w:trHeight w:val="333"/>
        </w:trPr>
        <w:tc>
          <w:tcPr>
            <w:tcW w:w="1740" w:type="dxa"/>
            <w:gridSpan w:val="2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26" w:type="dxa"/>
            <w:gridSpan w:val="9"/>
          </w:tcPr>
          <w:p w:rsidR="001058A1" w:rsidRDefault="001058A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058A1">
        <w:trPr>
          <w:trHeight w:val="333"/>
        </w:trPr>
        <w:tc>
          <w:tcPr>
            <w:tcW w:w="15494" w:type="dxa"/>
            <w:gridSpan w:val="12"/>
          </w:tcPr>
          <w:p w:rsidR="001058A1" w:rsidRDefault="009A5A7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кино</w:t>
            </w:r>
          </w:p>
        </w:tc>
      </w:tr>
      <w:tr w:rsidR="001058A1" w:rsidRPr="005A4240">
        <w:trPr>
          <w:trHeight w:val="3022"/>
        </w:trPr>
        <w:tc>
          <w:tcPr>
            <w:tcW w:w="468" w:type="dxa"/>
          </w:tcPr>
          <w:p w:rsidR="001058A1" w:rsidRDefault="009A5A7F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11.1.</w:t>
            </w:r>
          </w:p>
        </w:tc>
        <w:tc>
          <w:tcPr>
            <w:tcW w:w="1272" w:type="dxa"/>
          </w:tcPr>
          <w:p w:rsidR="001058A1" w:rsidRDefault="009A5A7F">
            <w:pPr>
              <w:pStyle w:val="TableParagraph"/>
              <w:spacing w:line="266" w:lineRule="auto"/>
              <w:ind w:left="76" w:right="104"/>
              <w:rPr>
                <w:sz w:val="15"/>
              </w:rPr>
            </w:pPr>
            <w:r>
              <w:rPr>
                <w:w w:val="105"/>
                <w:sz w:val="15"/>
              </w:rPr>
              <w:t>Музыкальная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экране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79" w:right="11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Е. Крылатов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 из к/ф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"Приключения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Электроника"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("Крылатые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качели", "Мы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маленькие дети,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 хочется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гулять"</w:t>
            </w:r>
            <w:proofErr w:type="gramEnd"/>
          </w:p>
        </w:tc>
        <w:tc>
          <w:tcPr>
            <w:tcW w:w="1392" w:type="dxa"/>
          </w:tcPr>
          <w:p w:rsidR="001058A1" w:rsidRDefault="009A5A7F">
            <w:pPr>
              <w:pStyle w:val="TableParagraph"/>
              <w:spacing w:line="266" w:lineRule="auto"/>
              <w:ind w:left="79" w:right="126"/>
              <w:rPr>
                <w:sz w:val="15"/>
              </w:rPr>
            </w:pPr>
            <w:r>
              <w:rPr>
                <w:w w:val="105"/>
                <w:sz w:val="15"/>
              </w:rPr>
              <w:t>А. Александров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"Гимн  России"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 Гладков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"Походная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Вити"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к/ф "</w:t>
            </w:r>
            <w:proofErr w:type="gramStart"/>
            <w:r>
              <w:rPr>
                <w:w w:val="105"/>
                <w:sz w:val="15"/>
              </w:rPr>
              <w:t>Новогодние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приключения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 и Вити"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("Белоснежку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найдём...")</w:t>
            </w:r>
          </w:p>
          <w:p w:rsidR="001058A1" w:rsidRDefault="009A5A7F">
            <w:pPr>
              <w:pStyle w:val="TableParagraph"/>
              <w:spacing w:before="7" w:line="266" w:lineRule="auto"/>
              <w:ind w:left="79" w:right="5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М. Блантер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"Катюша"</w:t>
            </w:r>
          </w:p>
          <w:p w:rsidR="001058A1" w:rsidRDefault="009A5A7F">
            <w:pPr>
              <w:pStyle w:val="TableParagraph"/>
              <w:spacing w:before="1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1058A1" w:rsidRDefault="009A5A7F">
            <w:pPr>
              <w:pStyle w:val="TableParagraph"/>
              <w:spacing w:line="266" w:lineRule="auto"/>
              <w:ind w:left="80" w:right="151"/>
              <w:rPr>
                <w:sz w:val="15"/>
              </w:rPr>
            </w:pPr>
            <w:r>
              <w:rPr>
                <w:w w:val="105"/>
                <w:sz w:val="15"/>
              </w:rPr>
              <w:t>Л. В. Бетховен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"Висла"</w:t>
            </w:r>
          </w:p>
          <w:p w:rsidR="001058A1" w:rsidRDefault="009A5A7F">
            <w:pPr>
              <w:pStyle w:val="TableParagraph"/>
              <w:spacing w:before="4" w:line="266" w:lineRule="auto"/>
              <w:ind w:left="80" w:right="10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Е. Крылатов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 из к/ф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"Приключения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Электроника"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("Крылатые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качели", "Мы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маленькие дети,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 хочется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гулять"</w:t>
            </w:r>
            <w:proofErr w:type="gramEnd"/>
          </w:p>
        </w:tc>
        <w:tc>
          <w:tcPr>
            <w:tcW w:w="864" w:type="dxa"/>
          </w:tcPr>
          <w:p w:rsidR="001058A1" w:rsidRDefault="001058A1" w:rsidP="00DF5636">
            <w:pPr>
              <w:pStyle w:val="TableParagraph"/>
              <w:ind w:left="58" w:right="42"/>
              <w:rPr>
                <w:sz w:val="15"/>
              </w:rPr>
            </w:pPr>
          </w:p>
        </w:tc>
        <w:tc>
          <w:tcPr>
            <w:tcW w:w="1476" w:type="dxa"/>
          </w:tcPr>
          <w:p w:rsidR="001058A1" w:rsidRDefault="009A5A7F">
            <w:pPr>
              <w:pStyle w:val="TableParagraph"/>
              <w:spacing w:line="266" w:lineRule="auto"/>
              <w:ind w:left="81" w:right="3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Видеопросмотр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сказки.</w:t>
            </w:r>
          </w:p>
          <w:p w:rsidR="001058A1" w:rsidRDefault="009A5A7F">
            <w:pPr>
              <w:pStyle w:val="TableParagraph"/>
              <w:spacing w:before="2" w:line="266" w:lineRule="auto"/>
              <w:ind w:left="81" w:right="156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повороты сюжета,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характеры </w:t>
            </w:r>
            <w:r>
              <w:rPr>
                <w:w w:val="105"/>
                <w:sz w:val="15"/>
              </w:rPr>
              <w:t>героев.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Игра-викторина</w:t>
            </w:r>
          </w:p>
          <w:p w:rsidR="001058A1" w:rsidRDefault="009A5A7F">
            <w:pPr>
              <w:pStyle w:val="TableParagraph"/>
              <w:spacing w:before="5" w:line="266" w:lineRule="auto"/>
              <w:ind w:left="81" w:right="6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«Угадай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голосу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828" w:type="dxa"/>
          </w:tcPr>
          <w:p w:rsidR="001058A1" w:rsidRDefault="009A5A7F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1058A1" w:rsidRDefault="009A5A7F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50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1058A1" w:rsidRPr="00DF5636" w:rsidRDefault="009A5A7F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DF5636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51">
              <w:r w:rsidRPr="00DF5636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DF5636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252">
              <w:r w:rsidRPr="00DF5636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https://</w:t>
            </w:r>
            <w:hyperlink r:id="rId253">
              <w:r w:rsidRPr="00DF5636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254">
              <w:r w:rsidRPr="00DF563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F5636">
              <w:rPr>
                <w:w w:val="105"/>
                <w:sz w:val="15"/>
                <w:lang w:val="en-US"/>
              </w:rPr>
              <w:t>collection.edu.ru/</w:t>
            </w:r>
          </w:p>
          <w:p w:rsidR="001058A1" w:rsidRPr="00DF5636" w:rsidRDefault="00A541BF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255">
              <w:r w:rsidR="009A5A7F" w:rsidRPr="00DF5636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9A5A7F" w:rsidRPr="00DF563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A5A7F" w:rsidRPr="00DF5636">
              <w:rPr>
                <w:spacing w:val="-1"/>
                <w:w w:val="105"/>
                <w:sz w:val="15"/>
                <w:lang w:val="en-US"/>
              </w:rPr>
              <w:t>razum.ru/load/uchebnye_prezentacii/nachalnaja_shkola/18</w:t>
            </w:r>
            <w:r w:rsidR="009A5A7F" w:rsidRPr="00DF563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56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257">
              <w:r w:rsidR="009A5A7F" w:rsidRPr="00DF5636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9A5A7F" w:rsidRPr="00DF5636">
              <w:rPr>
                <w:w w:val="105"/>
                <w:sz w:val="15"/>
                <w:lang w:val="en-US"/>
              </w:rPr>
              <w:t xml:space="preserve"> </w:t>
            </w:r>
            <w:hyperlink r:id="rId258">
              <w:r w:rsidR="009A5A7F" w:rsidRPr="00DF5636">
                <w:rPr>
                  <w:w w:val="105"/>
                  <w:sz w:val="15"/>
                  <w:lang w:val="en-US"/>
                </w:rPr>
                <w:t>http://www.creatingmusic.com/</w:t>
              </w:r>
              <w:r w:rsidR="009A5A7F" w:rsidRPr="00DF5636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259">
              <w:r w:rsidR="009A5A7F" w:rsidRPr="00DF5636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1058A1">
        <w:trPr>
          <w:trHeight w:val="333"/>
        </w:trPr>
        <w:tc>
          <w:tcPr>
            <w:tcW w:w="1740" w:type="dxa"/>
            <w:gridSpan w:val="2"/>
          </w:tcPr>
          <w:p w:rsidR="001058A1" w:rsidRDefault="009A5A7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6" w:type="dxa"/>
            <w:gridSpan w:val="9"/>
          </w:tcPr>
          <w:p w:rsidR="001058A1" w:rsidRDefault="001058A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058A1">
        <w:trPr>
          <w:trHeight w:val="909"/>
        </w:trPr>
        <w:tc>
          <w:tcPr>
            <w:tcW w:w="1740" w:type="dxa"/>
            <w:gridSpan w:val="2"/>
          </w:tcPr>
          <w:p w:rsidR="001058A1" w:rsidRDefault="009A5A7F">
            <w:pPr>
              <w:pStyle w:val="TableParagraph"/>
              <w:spacing w:line="266" w:lineRule="auto"/>
              <w:ind w:left="76" w:right="121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1058A1" w:rsidRDefault="009A5A7F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8A1" w:rsidRDefault="009A5A7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982" w:type="dxa"/>
            <w:gridSpan w:val="7"/>
          </w:tcPr>
          <w:p w:rsidR="001058A1" w:rsidRDefault="001058A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058A1" w:rsidRDefault="001058A1">
      <w:pPr>
        <w:rPr>
          <w:sz w:val="14"/>
        </w:rPr>
        <w:sectPr w:rsidR="001058A1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058A1" w:rsidRDefault="00A541BF">
      <w:pPr>
        <w:spacing w:before="62"/>
        <w:ind w:left="113"/>
        <w:rPr>
          <w:b/>
          <w:sz w:val="21"/>
        </w:rPr>
      </w:pPr>
      <w:r>
        <w:lastRenderedPageBreak/>
        <w:pict>
          <v:rect id="_x0000_s1036" style="position:absolute;left:0;text-align:left;margin-left:32.65pt;margin-top:20.2pt;width:529.4pt;height:.5pt;z-index:-251659264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9A5A7F">
        <w:rPr>
          <w:b/>
          <w:spacing w:val="-1"/>
          <w:sz w:val="21"/>
        </w:rPr>
        <w:t>ПОУРОЧНОЕ</w:t>
      </w:r>
      <w:r w:rsidR="009A5A7F">
        <w:rPr>
          <w:b/>
          <w:spacing w:val="-10"/>
          <w:sz w:val="21"/>
        </w:rPr>
        <w:t xml:space="preserve"> </w:t>
      </w:r>
      <w:r w:rsidR="009A5A7F">
        <w:rPr>
          <w:b/>
          <w:spacing w:val="-1"/>
          <w:sz w:val="21"/>
        </w:rPr>
        <w:t>ПЛАНИРОВАНИЕ</w:t>
      </w:r>
    </w:p>
    <w:p w:rsidR="001058A1" w:rsidRDefault="001058A1">
      <w:pPr>
        <w:pStyle w:val="a4"/>
        <w:spacing w:before="11"/>
        <w:ind w:left="0"/>
        <w:rPr>
          <w:b/>
          <w:sz w:val="11"/>
        </w:rPr>
      </w:pPr>
    </w:p>
    <w:tbl>
      <w:tblPr>
        <w:tblW w:w="10795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4621"/>
        <w:gridCol w:w="636"/>
        <w:gridCol w:w="1408"/>
        <w:gridCol w:w="1450"/>
        <w:gridCol w:w="1108"/>
        <w:gridCol w:w="1134"/>
      </w:tblGrid>
      <w:tr w:rsidR="001058A1" w:rsidTr="00DF5636">
        <w:trPr>
          <w:trHeight w:val="412"/>
        </w:trPr>
        <w:tc>
          <w:tcPr>
            <w:tcW w:w="438" w:type="dxa"/>
            <w:vMerge w:val="restart"/>
          </w:tcPr>
          <w:p w:rsidR="001058A1" w:rsidRDefault="009A5A7F">
            <w:pPr>
              <w:pStyle w:val="TableParagraph"/>
              <w:spacing w:before="73" w:line="290" w:lineRule="auto"/>
              <w:ind w:right="40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gramStart"/>
            <w:r>
              <w:rPr>
                <w:b/>
                <w:spacing w:val="-1"/>
                <w:sz w:val="21"/>
              </w:rPr>
              <w:t>п</w:t>
            </w:r>
            <w:proofErr w:type="gramEnd"/>
            <w:r>
              <w:rPr>
                <w:b/>
                <w:spacing w:val="-1"/>
                <w:sz w:val="21"/>
              </w:rPr>
              <w:t>/п</w:t>
            </w:r>
          </w:p>
        </w:tc>
        <w:tc>
          <w:tcPr>
            <w:tcW w:w="4621" w:type="dxa"/>
            <w:vMerge w:val="restart"/>
          </w:tcPr>
          <w:p w:rsidR="001058A1" w:rsidRDefault="009A5A7F"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урока</w:t>
            </w:r>
          </w:p>
        </w:tc>
        <w:tc>
          <w:tcPr>
            <w:tcW w:w="3494" w:type="dxa"/>
            <w:gridSpan w:val="3"/>
          </w:tcPr>
          <w:p w:rsidR="001058A1" w:rsidRDefault="009A5A7F"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часов</w:t>
            </w:r>
          </w:p>
        </w:tc>
        <w:tc>
          <w:tcPr>
            <w:tcW w:w="1108" w:type="dxa"/>
            <w:vMerge w:val="restart"/>
          </w:tcPr>
          <w:p w:rsidR="001058A1" w:rsidRDefault="009A5A7F">
            <w:pPr>
              <w:pStyle w:val="TableParagraph"/>
              <w:spacing w:before="73" w:line="290" w:lineRule="auto"/>
              <w:ind w:left="66" w:right="103"/>
              <w:rPr>
                <w:b/>
                <w:sz w:val="21"/>
              </w:rPr>
            </w:pPr>
            <w:r>
              <w:rPr>
                <w:b/>
                <w:sz w:val="21"/>
              </w:rPr>
              <w:t>Дата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изучения</w:t>
            </w:r>
          </w:p>
        </w:tc>
        <w:tc>
          <w:tcPr>
            <w:tcW w:w="1134" w:type="dxa"/>
            <w:vMerge w:val="restart"/>
          </w:tcPr>
          <w:p w:rsidR="001058A1" w:rsidRDefault="009A5A7F">
            <w:pPr>
              <w:pStyle w:val="TableParagraph"/>
              <w:spacing w:before="73" w:line="290" w:lineRule="auto"/>
              <w:ind w:left="66" w:right="35"/>
              <w:rPr>
                <w:b/>
                <w:sz w:val="21"/>
              </w:rPr>
            </w:pPr>
            <w:r>
              <w:rPr>
                <w:b/>
                <w:sz w:val="21"/>
              </w:rPr>
              <w:t>Виды,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формы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контроля</w:t>
            </w:r>
          </w:p>
        </w:tc>
      </w:tr>
      <w:tr w:rsidR="001058A1" w:rsidTr="00DF5636">
        <w:trPr>
          <w:trHeight w:val="704"/>
        </w:trPr>
        <w:tc>
          <w:tcPr>
            <w:tcW w:w="438" w:type="dxa"/>
            <w:vMerge/>
            <w:tcBorders>
              <w:top w:val="nil"/>
            </w:tcBorders>
          </w:tcPr>
          <w:p w:rsidR="001058A1" w:rsidRDefault="001058A1">
            <w:pPr>
              <w:rPr>
                <w:sz w:val="2"/>
                <w:szCs w:val="2"/>
              </w:rPr>
            </w:pPr>
          </w:p>
        </w:tc>
        <w:tc>
          <w:tcPr>
            <w:tcW w:w="4621" w:type="dxa"/>
            <w:vMerge/>
            <w:tcBorders>
              <w:top w:val="nil"/>
            </w:tcBorders>
          </w:tcPr>
          <w:p w:rsidR="001058A1" w:rsidRDefault="001058A1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sz w:val="21"/>
              </w:rPr>
              <w:t>всего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73" w:line="290" w:lineRule="auto"/>
              <w:ind w:left="66" w:right="39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контрольные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работы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73" w:line="290" w:lineRule="auto"/>
              <w:ind w:left="66" w:right="33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практические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работы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1058A1" w:rsidRDefault="001058A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058A1" w:rsidRDefault="001058A1">
            <w:pPr>
              <w:rPr>
                <w:sz w:val="2"/>
                <w:szCs w:val="2"/>
              </w:rPr>
            </w:pPr>
          </w:p>
        </w:tc>
      </w:tr>
      <w:tr w:rsidR="001058A1" w:rsidTr="00DF5636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Красота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вдохновение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1058A1" w:rsidRDefault="001058A1" w:rsidP="00DF5636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1058A1" w:rsidRDefault="009A5A7F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 w:rsidTr="00DF5636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пейзажи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1058A1" w:rsidRDefault="001058A1" w:rsidP="00DF5636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1058A1" w:rsidRDefault="009A5A7F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 w:rsidTr="00DF5636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фольклор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1058A1" w:rsidRDefault="001058A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1058A1" w:rsidRDefault="009A5A7F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 w:rsidTr="00DF5636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Русские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народные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музыкальные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инструменты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1058A1" w:rsidRDefault="001058A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1058A1" w:rsidRDefault="009A5A7F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 w:rsidTr="00DF5636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Сказки,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мифы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легенды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1058A1" w:rsidRDefault="001058A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1058A1" w:rsidRDefault="009A5A7F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 w:rsidTr="00DF5636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Весь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мир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звучит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1058A1" w:rsidRDefault="001058A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1058A1" w:rsidRDefault="009A5A7F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 w:rsidTr="00DF5636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Звукоряд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1058A1" w:rsidRDefault="001058A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1058A1" w:rsidRDefault="009A5A7F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 w:rsidTr="00DF5636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Ритм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1058A1" w:rsidRDefault="001058A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1058A1" w:rsidRDefault="009A5A7F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 w:rsidTr="00DF5636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Ритмический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рисунок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1058A1" w:rsidRDefault="001058A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1058A1" w:rsidRDefault="009A5A7F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 w:rsidTr="00DF5636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Композиторы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1058A1" w:rsidRDefault="001058A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1058A1" w:rsidRDefault="009A5A7F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 w:rsidTr="00DF5636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Композиторы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1058A1" w:rsidRDefault="001058A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1058A1" w:rsidRDefault="009A5A7F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 w:rsidTr="00DF5636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Оркестр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1058A1" w:rsidRDefault="001058A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1058A1" w:rsidRDefault="009A5A7F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 w:rsidTr="00DF5636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Оркестр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1058A1" w:rsidRDefault="001058A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1058A1" w:rsidRDefault="009A5A7F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 w:rsidTr="00DF5636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инструменты.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Фортепиано.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1058A1" w:rsidRDefault="001058A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1058A1" w:rsidRDefault="009A5A7F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 w:rsidTr="00DF5636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Песни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верующих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1058A1" w:rsidRDefault="001058A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1058A1" w:rsidRDefault="009A5A7F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 w:rsidTr="00DF5636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Край,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котором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живёшь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1058A1" w:rsidRDefault="001058A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1058A1" w:rsidRDefault="009A5A7F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 w:rsidTr="00DF5636">
        <w:trPr>
          <w:trHeight w:val="767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Край,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котором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живёшь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1058A1" w:rsidRDefault="001058A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1058A1" w:rsidRDefault="009A5A7F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 w:rsidTr="00DF5636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фольклор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1058A1" w:rsidRDefault="001058A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1058A1" w:rsidRDefault="009A5A7F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 w:rsidTr="00DF5636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пейзажи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1058A1" w:rsidRDefault="001058A1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1058A1" w:rsidRDefault="009A5A7F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</w:tbl>
    <w:p w:rsidR="001058A1" w:rsidRDefault="001058A1">
      <w:pPr>
        <w:spacing w:line="290" w:lineRule="auto"/>
        <w:rPr>
          <w:sz w:val="21"/>
        </w:rPr>
        <w:sectPr w:rsidR="001058A1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4621"/>
        <w:gridCol w:w="636"/>
        <w:gridCol w:w="1408"/>
        <w:gridCol w:w="1450"/>
        <w:gridCol w:w="1074"/>
        <w:gridCol w:w="1032"/>
      </w:tblGrid>
      <w:tr w:rsidR="001058A1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lastRenderedPageBreak/>
              <w:t>20.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портреты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1058A1" w:rsidRDefault="001058A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032" w:type="dxa"/>
          </w:tcPr>
          <w:p w:rsidR="001058A1" w:rsidRDefault="009A5A7F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21.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музыка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1058A1" w:rsidRDefault="001058A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032" w:type="dxa"/>
          </w:tcPr>
          <w:p w:rsidR="001058A1" w:rsidRDefault="009A5A7F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22.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музыка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1058A1" w:rsidRDefault="001058A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032" w:type="dxa"/>
          </w:tcPr>
          <w:p w:rsidR="001058A1" w:rsidRDefault="009A5A7F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23.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музыка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1058A1" w:rsidRDefault="001058A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032" w:type="dxa"/>
          </w:tcPr>
          <w:p w:rsidR="001058A1" w:rsidRDefault="009A5A7F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24.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Какой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праздник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музыки?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1058A1" w:rsidRDefault="001058A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032" w:type="dxa"/>
          </w:tcPr>
          <w:p w:rsidR="001058A1" w:rsidRDefault="009A5A7F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25.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Какой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праздник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музыки?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1058A1" w:rsidRDefault="001058A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032" w:type="dxa"/>
          </w:tcPr>
          <w:p w:rsidR="001058A1" w:rsidRDefault="009A5A7F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26.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Какой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праздник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музыки?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1058A1" w:rsidRDefault="001058A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032" w:type="dxa"/>
          </w:tcPr>
          <w:p w:rsidR="001058A1" w:rsidRDefault="009A5A7F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27.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Высота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звуков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1058A1" w:rsidRDefault="001058A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032" w:type="dxa"/>
          </w:tcPr>
          <w:p w:rsidR="001058A1" w:rsidRDefault="009A5A7F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28.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наших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соседей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1058A1" w:rsidRDefault="001058A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032" w:type="dxa"/>
          </w:tcPr>
          <w:p w:rsidR="001058A1" w:rsidRDefault="009A5A7F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29.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Композиторы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1058A1" w:rsidRDefault="001058A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032" w:type="dxa"/>
          </w:tcPr>
          <w:p w:rsidR="001058A1" w:rsidRDefault="009A5A7F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30.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Композиторы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1058A1" w:rsidRDefault="001058A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032" w:type="dxa"/>
          </w:tcPr>
          <w:p w:rsidR="001058A1" w:rsidRDefault="009A5A7F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31.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инструменты.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Фортепиано.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1058A1" w:rsidRDefault="001058A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032" w:type="dxa"/>
          </w:tcPr>
          <w:p w:rsidR="001058A1" w:rsidRDefault="009A5A7F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32.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инструменты.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Скрипка,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виолончель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1058A1" w:rsidRDefault="001058A1" w:rsidP="00DF5636">
            <w:pPr>
              <w:pStyle w:val="TableParagraph"/>
              <w:spacing w:before="63"/>
              <w:ind w:left="43" w:right="31"/>
              <w:rPr>
                <w:sz w:val="21"/>
              </w:rPr>
            </w:pPr>
          </w:p>
        </w:tc>
        <w:tc>
          <w:tcPr>
            <w:tcW w:w="1032" w:type="dxa"/>
          </w:tcPr>
          <w:p w:rsidR="001058A1" w:rsidRDefault="009A5A7F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>
        <w:trPr>
          <w:trHeight w:val="704"/>
        </w:trPr>
        <w:tc>
          <w:tcPr>
            <w:tcW w:w="438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33.</w:t>
            </w:r>
          </w:p>
        </w:tc>
        <w:tc>
          <w:tcPr>
            <w:tcW w:w="4621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Музыкальная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сказка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сцене,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экране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1058A1" w:rsidRDefault="001058A1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</w:p>
        </w:tc>
        <w:tc>
          <w:tcPr>
            <w:tcW w:w="1032" w:type="dxa"/>
          </w:tcPr>
          <w:p w:rsidR="001058A1" w:rsidRDefault="009A5A7F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1058A1">
        <w:trPr>
          <w:trHeight w:val="412"/>
        </w:trPr>
        <w:tc>
          <w:tcPr>
            <w:tcW w:w="5059" w:type="dxa"/>
            <w:gridSpan w:val="2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ОБЩЕЕ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КОЛИЧЕСТВО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ПРОГРАММЕ</w:t>
            </w:r>
          </w:p>
        </w:tc>
        <w:tc>
          <w:tcPr>
            <w:tcW w:w="636" w:type="dxa"/>
          </w:tcPr>
          <w:p w:rsidR="001058A1" w:rsidRDefault="009A5A7F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408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1058A1" w:rsidRDefault="009A5A7F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2106" w:type="dxa"/>
            <w:gridSpan w:val="2"/>
          </w:tcPr>
          <w:p w:rsidR="001058A1" w:rsidRDefault="001058A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1058A1" w:rsidRDefault="001058A1">
      <w:pPr>
        <w:rPr>
          <w:sz w:val="20"/>
        </w:rPr>
        <w:sectPr w:rsidR="001058A1">
          <w:pgSz w:w="11900" w:h="16840"/>
          <w:pgMar w:top="580" w:right="460" w:bottom="280" w:left="540" w:header="720" w:footer="720" w:gutter="0"/>
          <w:cols w:space="720"/>
        </w:sectPr>
      </w:pPr>
    </w:p>
    <w:p w:rsidR="001058A1" w:rsidRDefault="00A541BF">
      <w:pPr>
        <w:pStyle w:val="1"/>
        <w:spacing w:before="66"/>
        <w:ind w:left="126"/>
      </w:pPr>
      <w:r>
        <w:lastRenderedPageBreak/>
        <w:pict>
          <v:rect id="_x0000_s1037" style="position:absolute;left:0;text-align:left;margin-left:33.3pt;margin-top:22.9pt;width:528.1pt;height:.6pt;z-index:-251658240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9A5A7F">
        <w:t>УЧЕБНО-МЕТОДИЧЕСКОЕ</w:t>
      </w:r>
      <w:r w:rsidR="009A5A7F">
        <w:rPr>
          <w:spacing w:val="-13"/>
        </w:rPr>
        <w:t xml:space="preserve"> </w:t>
      </w:r>
      <w:r w:rsidR="009A5A7F">
        <w:t>ОБЕСПЕЧЕНИЕ</w:t>
      </w:r>
      <w:r w:rsidR="009A5A7F">
        <w:rPr>
          <w:spacing w:val="-12"/>
        </w:rPr>
        <w:t xml:space="preserve"> </w:t>
      </w:r>
      <w:r w:rsidR="009A5A7F">
        <w:t>ОБРАЗОВАТЕЛЬНОГО</w:t>
      </w:r>
      <w:r w:rsidR="009A5A7F">
        <w:rPr>
          <w:spacing w:val="-13"/>
        </w:rPr>
        <w:t xml:space="preserve"> </w:t>
      </w:r>
      <w:r w:rsidR="009A5A7F">
        <w:t>ПРОЦЕССА</w:t>
      </w:r>
    </w:p>
    <w:p w:rsidR="001058A1" w:rsidRDefault="009A5A7F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1058A1" w:rsidRDefault="009A5A7F">
      <w:pPr>
        <w:pStyle w:val="a4"/>
        <w:spacing w:before="156"/>
        <w:ind w:left="126"/>
      </w:pPr>
      <w:r>
        <w:t>Музыка.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/Критская</w:t>
      </w:r>
      <w:r>
        <w:rPr>
          <w:spacing w:val="-4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Шмагина</w:t>
      </w:r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1058A1" w:rsidRDefault="009A5A7F">
      <w:pPr>
        <w:pStyle w:val="a4"/>
        <w:spacing w:before="60" w:line="292" w:lineRule="auto"/>
        <w:ind w:left="126" w:right="84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1058A1" w:rsidRDefault="009A5A7F">
      <w:pPr>
        <w:pStyle w:val="1"/>
        <w:spacing w:before="191"/>
        <w:ind w:left="12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058A1" w:rsidRDefault="009A5A7F">
      <w:pPr>
        <w:pStyle w:val="a4"/>
        <w:spacing w:before="156" w:line="292" w:lineRule="auto"/>
        <w:ind w:left="126"/>
      </w:pPr>
      <w:r>
        <w:t>Е.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КРИТСКАЯ,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СЕРГЕЕВА,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ШМАГИНА</w:t>
      </w:r>
      <w:r>
        <w:rPr>
          <w:spacing w:val="-5"/>
        </w:rPr>
        <w:t xml:space="preserve"> </w:t>
      </w:r>
      <w:r>
        <w:t>"МУЗЫКА</w:t>
      </w:r>
      <w:r>
        <w:rPr>
          <w:spacing w:val="-5"/>
        </w:rPr>
        <w:t xml:space="preserve"> </w:t>
      </w:r>
      <w:r>
        <w:t>1—4</w:t>
      </w:r>
      <w:r>
        <w:rPr>
          <w:spacing w:val="-4"/>
        </w:rPr>
        <w:t xml:space="preserve"> </w:t>
      </w:r>
      <w:r>
        <w:t>КЛАССЫ.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57"/>
        </w:rPr>
        <w:t xml:space="preserve"> </w:t>
      </w:r>
      <w:r>
        <w:t>ПОСОБИЕ"</w:t>
      </w:r>
    </w:p>
    <w:p w:rsidR="001058A1" w:rsidRDefault="009A5A7F">
      <w:pPr>
        <w:pStyle w:val="a4"/>
        <w:spacing w:before="8"/>
        <w:ind w:left="0"/>
      </w:pPr>
      <w:r>
        <w:t>Аудио и видеоматериалы;</w:t>
      </w:r>
    </w:p>
    <w:p w:rsidR="001058A1" w:rsidRDefault="001058A1">
      <w:pPr>
        <w:pStyle w:val="a4"/>
        <w:spacing w:before="8"/>
        <w:ind w:left="0"/>
      </w:pPr>
    </w:p>
    <w:p w:rsidR="001058A1" w:rsidRDefault="009A5A7F">
      <w:pPr>
        <w:pStyle w:val="a4"/>
        <w:spacing w:before="8"/>
        <w:ind w:left="0"/>
      </w:pPr>
      <w:r>
        <w:t xml:space="preserve">Коллекции электронных образовательных ресурсов: </w:t>
      </w:r>
    </w:p>
    <w:p w:rsidR="001058A1" w:rsidRDefault="009A5A7F">
      <w:pPr>
        <w:pStyle w:val="a4"/>
        <w:spacing w:before="8"/>
        <w:ind w:left="0"/>
      </w:pPr>
      <w:r>
        <w:t>1.«Единое окно доступа к образовательным ресурсам»- http://windows.edu/ru</w:t>
      </w:r>
    </w:p>
    <w:p w:rsidR="001058A1" w:rsidRDefault="009A5A7F">
      <w:pPr>
        <w:pStyle w:val="a4"/>
        <w:spacing w:before="8"/>
        <w:ind w:left="0"/>
      </w:pPr>
      <w:r>
        <w:t xml:space="preserve">2.«Единая коллекция цифровых образовательных ресурсов» - http://school-collektion.edu/ru </w:t>
      </w:r>
    </w:p>
    <w:p w:rsidR="001058A1" w:rsidRDefault="009A5A7F">
      <w:pPr>
        <w:pStyle w:val="a4"/>
        <w:spacing w:before="8"/>
        <w:ind w:left="0"/>
      </w:pPr>
      <w:r>
        <w:t>3.«Федеральный центр информационных образовательных ресурсов» - http://fcior.edu.ru, http://eor.edu.ru</w:t>
      </w:r>
    </w:p>
    <w:p w:rsidR="001058A1" w:rsidRDefault="009A5A7F">
      <w:pPr>
        <w:pStyle w:val="a4"/>
        <w:spacing w:before="8"/>
        <w:ind w:left="0"/>
      </w:pPr>
      <w:r>
        <w:t xml:space="preserve">4.Каталог образовательных ресурсов сети Интернет для школы http://katalog.iot.ru/ </w:t>
      </w:r>
    </w:p>
    <w:p w:rsidR="001058A1" w:rsidRDefault="009A5A7F">
      <w:pPr>
        <w:pStyle w:val="a4"/>
        <w:spacing w:before="8"/>
        <w:ind w:left="0"/>
      </w:pPr>
      <w:r>
        <w:t>5. Российская электронная школа https://resh.edu.ru/</w:t>
      </w:r>
    </w:p>
    <w:p w:rsidR="001058A1" w:rsidRDefault="009A5A7F">
      <w:pPr>
        <w:pStyle w:val="a4"/>
        <w:spacing w:before="8"/>
        <w:ind w:left="0"/>
      </w:pPr>
      <w:r>
        <w:t>6.M</w:t>
      </w:r>
      <w:proofErr w:type="gramStart"/>
      <w:r>
        <w:t>е</w:t>
      </w:r>
      <w:proofErr w:type="gramEnd"/>
      <w:r>
        <w:t xml:space="preserve">todkabinet.eu: информационно-методический кабинет http://www.metodkabinet.eu/ </w:t>
      </w:r>
    </w:p>
    <w:p w:rsidR="001058A1" w:rsidRDefault="009A5A7F">
      <w:pPr>
        <w:pStyle w:val="a4"/>
        <w:spacing w:before="8"/>
        <w:ind w:left="0"/>
      </w:pPr>
      <w:r>
        <w:t>7.Каталог образовательных ресурсов сети «Интернет» http://catalog.iot.ru</w:t>
      </w:r>
    </w:p>
    <w:p w:rsidR="001058A1" w:rsidRDefault="009A5A7F">
      <w:pPr>
        <w:pStyle w:val="a4"/>
        <w:spacing w:before="8"/>
        <w:ind w:left="0"/>
      </w:pPr>
      <w:r>
        <w:t xml:space="preserve"> 8.Российский образовательный портал http://www.school.edu.ru</w:t>
      </w:r>
    </w:p>
    <w:p w:rsidR="001058A1" w:rsidRDefault="009A5A7F">
      <w:pPr>
        <w:pStyle w:val="a4"/>
        <w:spacing w:before="8"/>
        <w:ind w:left="0"/>
      </w:pPr>
      <w:r>
        <w:t>9.Портал «Российское образование http://www.edu.ru</w:t>
      </w:r>
    </w:p>
    <w:p w:rsidR="001058A1" w:rsidRDefault="009A5A7F">
      <w:pPr>
        <w:pStyle w:val="a4"/>
        <w:spacing w:before="8"/>
        <w:ind w:left="0"/>
      </w:pPr>
      <w:r>
        <w:t xml:space="preserve">10. Портал "Мультиурок" </w:t>
      </w:r>
      <w:hyperlink r:id="rId260" w:history="1">
        <w:r>
          <w:rPr>
            <w:rStyle w:val="a3"/>
          </w:rPr>
          <w:t>http://multiurok.ru/</w:t>
        </w:r>
      </w:hyperlink>
    </w:p>
    <w:p w:rsidR="001058A1" w:rsidRDefault="001058A1">
      <w:pPr>
        <w:pStyle w:val="a4"/>
        <w:spacing w:before="8"/>
        <w:ind w:left="0"/>
        <w:rPr>
          <w:sz w:val="29"/>
        </w:rPr>
      </w:pPr>
    </w:p>
    <w:p w:rsidR="001058A1" w:rsidRDefault="009A5A7F">
      <w:pPr>
        <w:pStyle w:val="1"/>
        <w:spacing w:before="1"/>
        <w:ind w:left="12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058A1" w:rsidRDefault="009A5A7F">
      <w:pPr>
        <w:pStyle w:val="a4"/>
        <w:spacing w:before="156" w:line="292" w:lineRule="auto"/>
        <w:ind w:left="126" w:right="8632"/>
      </w:pPr>
      <w:r>
        <w:t>https://resh.edu.ru/</w:t>
      </w:r>
      <w:r>
        <w:rPr>
          <w:spacing w:val="1"/>
        </w:rPr>
        <w:t xml:space="preserve"> </w:t>
      </w:r>
      <w:r>
        <w:rPr>
          <w:spacing w:val="-1"/>
        </w:rPr>
        <w:t>https://ped-kopilka.ru/</w:t>
      </w:r>
    </w:p>
    <w:p w:rsidR="001058A1" w:rsidRDefault="00A541BF">
      <w:pPr>
        <w:pStyle w:val="a4"/>
        <w:spacing w:line="292" w:lineRule="auto"/>
        <w:ind w:left="126" w:right="235"/>
      </w:pPr>
      <w:hyperlink r:id="rId261">
        <w:r w:rsidR="009A5A7F">
          <w:t xml:space="preserve">http://bi2o2t.ru/training/sub </w:t>
        </w:r>
      </w:hyperlink>
    </w:p>
    <w:p w:rsidR="001058A1" w:rsidRDefault="009A5A7F">
      <w:pPr>
        <w:pStyle w:val="a4"/>
        <w:spacing w:line="292" w:lineRule="auto"/>
        <w:ind w:left="126" w:right="235"/>
      </w:pPr>
      <w:r>
        <w:t>https://</w:t>
      </w:r>
      <w:hyperlink r:id="rId262">
        <w:r>
          <w:t xml:space="preserve">www.soloveycenter.pro/ </w:t>
        </w:r>
      </w:hyperlink>
    </w:p>
    <w:p w:rsidR="001058A1" w:rsidRDefault="009A5A7F">
      <w:pPr>
        <w:pStyle w:val="a4"/>
        <w:spacing w:line="292" w:lineRule="auto"/>
        <w:ind w:left="126" w:right="235"/>
        <w:rPr>
          <w:spacing w:val="1"/>
        </w:rPr>
      </w:pPr>
      <w:r>
        <w:t>https://onlyege.ru/ege/vpr-4/vpr-matematika-4/</w:t>
      </w:r>
      <w:r>
        <w:rPr>
          <w:spacing w:val="1"/>
        </w:rPr>
        <w:t xml:space="preserve"> </w:t>
      </w:r>
    </w:p>
    <w:p w:rsidR="001058A1" w:rsidRDefault="009A5A7F">
      <w:pPr>
        <w:pStyle w:val="a4"/>
        <w:spacing w:line="292" w:lineRule="auto"/>
        <w:ind w:left="126" w:right="235"/>
        <w:rPr>
          <w:spacing w:val="-1"/>
        </w:rPr>
      </w:pPr>
      <w:r>
        <w:rPr>
          <w:spacing w:val="-1"/>
        </w:rPr>
        <w:t xml:space="preserve">https://onlinetestpad.com/ru/tests </w:t>
      </w:r>
    </w:p>
    <w:p w:rsidR="001058A1" w:rsidRDefault="009A5A7F">
      <w:pPr>
        <w:pStyle w:val="a4"/>
        <w:spacing w:line="292" w:lineRule="auto"/>
        <w:ind w:left="126" w:right="235"/>
      </w:pPr>
      <w:r>
        <w:t>https://</w:t>
      </w:r>
      <w:hyperlink r:id="rId263">
        <w:r>
          <w:t xml:space="preserve">www.klass39.ru/klassnye-resursy/ </w:t>
        </w:r>
      </w:hyperlink>
    </w:p>
    <w:p w:rsidR="001058A1" w:rsidRDefault="009A5A7F">
      <w:pPr>
        <w:pStyle w:val="a4"/>
        <w:spacing w:line="292" w:lineRule="auto"/>
        <w:ind w:left="126" w:right="235"/>
        <w:rPr>
          <w:spacing w:val="-1"/>
        </w:rPr>
      </w:pPr>
      <w:r>
        <w:t>https://</w:t>
      </w:r>
      <w:hyperlink r:id="rId264">
        <w:r>
          <w:t>www.uchportal.ru/load/47-</w:t>
        </w:r>
      </w:hyperlink>
      <w:r>
        <w:rPr>
          <w:spacing w:val="-57"/>
        </w:rPr>
        <w:t xml:space="preserve"> </w:t>
      </w:r>
      <w:r>
        <w:t>2-2</w:t>
      </w:r>
      <w:r>
        <w:rPr>
          <w:spacing w:val="-1"/>
        </w:rPr>
        <w:t xml:space="preserve"> </w:t>
      </w:r>
    </w:p>
    <w:p w:rsidR="001058A1" w:rsidRDefault="00A541BF">
      <w:pPr>
        <w:pStyle w:val="a4"/>
        <w:spacing w:line="292" w:lineRule="auto"/>
        <w:ind w:left="126" w:right="235"/>
      </w:pPr>
      <w:hyperlink r:id="rId265">
        <w:r w:rsidR="009A5A7F">
          <w:t>http://school-collection.edu.ru/</w:t>
        </w:r>
      </w:hyperlink>
    </w:p>
    <w:p w:rsidR="001058A1" w:rsidRDefault="00A541BF">
      <w:pPr>
        <w:pStyle w:val="a4"/>
        <w:spacing w:line="292" w:lineRule="auto"/>
        <w:ind w:left="126" w:right="1869"/>
        <w:rPr>
          <w:spacing w:val="-1"/>
        </w:rPr>
      </w:pPr>
      <w:hyperlink r:id="rId266">
        <w:r w:rsidR="009A5A7F">
          <w:t>http://um-razum.ru/load/uchebnye_prezentacii/nachalnaja_shkola/18</w:t>
        </w:r>
      </w:hyperlink>
      <w:r w:rsidR="009A5A7F">
        <w:rPr>
          <w:spacing w:val="1"/>
        </w:rPr>
        <w:t xml:space="preserve"> </w:t>
      </w:r>
      <w:hyperlink r:id="rId267">
        <w:r w:rsidR="009A5A7F">
          <w:rPr>
            <w:spacing w:val="-1"/>
          </w:rPr>
          <w:t xml:space="preserve">http://internet.chgk.info/ </w:t>
        </w:r>
      </w:hyperlink>
    </w:p>
    <w:p w:rsidR="001058A1" w:rsidRDefault="009A5A7F">
      <w:pPr>
        <w:pStyle w:val="a4"/>
        <w:spacing w:line="292" w:lineRule="auto"/>
        <w:ind w:left="126" w:right="1869"/>
      </w:pPr>
      <w:r>
        <w:fldChar w:fldCharType="begin"/>
      </w:r>
      <w:r>
        <w:instrText xml:space="preserve"> HYPERLINK "http://www.vbg.ru/~kvint/im.htm" \h </w:instrText>
      </w:r>
      <w:r>
        <w:fldChar w:fldCharType="separate"/>
      </w:r>
      <w:r>
        <w:t>http://www.vbg.ru/~kvint/im.</w:t>
      </w:r>
    </w:p>
    <w:p w:rsidR="001058A1" w:rsidRDefault="009A5A7F">
      <w:pPr>
        <w:pStyle w:val="a4"/>
        <w:spacing w:line="292" w:lineRule="auto"/>
        <w:ind w:left="126" w:right="1869"/>
      </w:pPr>
      <w:r>
        <w:fldChar w:fldCharType="end"/>
      </w:r>
      <w:hyperlink r:id="rId268">
        <w:r>
          <w:t>http://www.creatingmusic.com/</w:t>
        </w:r>
      </w:hyperlink>
      <w:r>
        <w:rPr>
          <w:spacing w:val="-57"/>
        </w:rPr>
        <w:t xml:space="preserve"> </w:t>
      </w:r>
      <w:hyperlink r:id="rId269">
        <w:r>
          <w:t>http://music.edu.ru/</w:t>
        </w:r>
      </w:hyperlink>
    </w:p>
    <w:p w:rsidR="001058A1" w:rsidRDefault="001058A1">
      <w:pPr>
        <w:spacing w:line="292" w:lineRule="auto"/>
        <w:sectPr w:rsidR="001058A1">
          <w:pgSz w:w="11900" w:h="16840"/>
          <w:pgMar w:top="520" w:right="460" w:bottom="280" w:left="540" w:header="720" w:footer="720" w:gutter="0"/>
          <w:cols w:space="720"/>
        </w:sectPr>
      </w:pPr>
    </w:p>
    <w:p w:rsidR="001058A1" w:rsidRDefault="00A541BF">
      <w:pPr>
        <w:pStyle w:val="1"/>
        <w:spacing w:before="66"/>
        <w:ind w:left="126"/>
      </w:pPr>
      <w:r>
        <w:lastRenderedPageBreak/>
        <w:pict>
          <v:rect id="_x0000_s1038" style="position:absolute;left:0;text-align:left;margin-left:33.3pt;margin-top:22.9pt;width:528.1pt;height:.6pt;z-index:-251657216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9A5A7F">
        <w:t>МАТЕРИАЛЬНО-ТЕХНИЧЕСКОЕ</w:t>
      </w:r>
      <w:r w:rsidR="009A5A7F">
        <w:rPr>
          <w:spacing w:val="-14"/>
        </w:rPr>
        <w:t xml:space="preserve"> </w:t>
      </w:r>
      <w:r w:rsidR="009A5A7F">
        <w:t>ОБЕСПЕЧЕНИЕ</w:t>
      </w:r>
      <w:r w:rsidR="009A5A7F">
        <w:rPr>
          <w:spacing w:val="-13"/>
        </w:rPr>
        <w:t xml:space="preserve"> </w:t>
      </w:r>
      <w:r w:rsidR="009A5A7F">
        <w:t>ОБРАЗОВАТЕЛЬНОГО</w:t>
      </w:r>
      <w:r w:rsidR="009A5A7F">
        <w:rPr>
          <w:spacing w:val="-14"/>
        </w:rPr>
        <w:t xml:space="preserve"> </w:t>
      </w:r>
      <w:r w:rsidR="009A5A7F">
        <w:t>ПРОЦЕССА</w:t>
      </w:r>
    </w:p>
    <w:p w:rsidR="001058A1" w:rsidRDefault="009A5A7F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1058A1" w:rsidRDefault="009A5A7F">
      <w:pPr>
        <w:pStyle w:val="a4"/>
        <w:spacing w:before="156" w:line="292" w:lineRule="auto"/>
        <w:ind w:left="126" w:right="8244"/>
      </w:pPr>
      <w:r>
        <w:t>Компьютер или ноутбук</w:t>
      </w:r>
      <w:r>
        <w:rPr>
          <w:spacing w:val="-58"/>
        </w:rPr>
        <w:t xml:space="preserve"> </w:t>
      </w:r>
      <w:r>
        <w:t>Колонки</w:t>
      </w:r>
    </w:p>
    <w:p w:rsidR="001058A1" w:rsidRDefault="009A5A7F">
      <w:pPr>
        <w:pStyle w:val="a4"/>
        <w:spacing w:line="292" w:lineRule="auto"/>
        <w:ind w:left="126" w:right="9076"/>
      </w:pPr>
      <w:r>
        <w:t>Школьная</w:t>
      </w:r>
      <w:r>
        <w:rPr>
          <w:spacing w:val="-8"/>
        </w:rPr>
        <w:t xml:space="preserve"> </w:t>
      </w:r>
      <w:r>
        <w:t>доска</w:t>
      </w:r>
      <w:r>
        <w:rPr>
          <w:spacing w:val="-57"/>
        </w:rPr>
        <w:t xml:space="preserve"> </w:t>
      </w:r>
      <w:r>
        <w:t>Проектор</w:t>
      </w:r>
    </w:p>
    <w:p w:rsidR="001058A1" w:rsidRDefault="009A5A7F">
      <w:pPr>
        <w:pStyle w:val="a4"/>
        <w:spacing w:line="275" w:lineRule="exact"/>
        <w:ind w:left="126"/>
      </w:pPr>
      <w:r>
        <w:t>Аудио-проигрыватель</w:t>
      </w:r>
    </w:p>
    <w:p w:rsidR="001058A1" w:rsidRDefault="001058A1">
      <w:pPr>
        <w:pStyle w:val="a4"/>
        <w:spacing w:before="9"/>
        <w:ind w:left="0"/>
        <w:rPr>
          <w:sz w:val="21"/>
        </w:rPr>
      </w:pPr>
    </w:p>
    <w:p w:rsidR="001058A1" w:rsidRDefault="009A5A7F">
      <w:pPr>
        <w:pStyle w:val="1"/>
        <w:spacing w:before="0"/>
        <w:ind w:left="126"/>
      </w:pP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</w:t>
      </w:r>
    </w:p>
    <w:p w:rsidR="001058A1" w:rsidRDefault="009A5A7F">
      <w:pPr>
        <w:pStyle w:val="a4"/>
        <w:spacing w:before="156" w:line="292" w:lineRule="auto"/>
        <w:ind w:left="126" w:right="8244"/>
      </w:pPr>
      <w:r>
        <w:t>Компьютер или ноутбук</w:t>
      </w:r>
      <w:r>
        <w:rPr>
          <w:spacing w:val="-58"/>
        </w:rPr>
        <w:t xml:space="preserve"> </w:t>
      </w:r>
      <w:r>
        <w:t>Колонки</w:t>
      </w:r>
    </w:p>
    <w:p w:rsidR="001058A1" w:rsidRDefault="009A5A7F">
      <w:pPr>
        <w:pStyle w:val="a4"/>
        <w:spacing w:line="292" w:lineRule="auto"/>
        <w:ind w:left="126" w:right="9076"/>
      </w:pPr>
      <w:r>
        <w:t>Школьная</w:t>
      </w:r>
      <w:r>
        <w:rPr>
          <w:spacing w:val="-8"/>
        </w:rPr>
        <w:t xml:space="preserve"> </w:t>
      </w:r>
      <w:r>
        <w:t>доска</w:t>
      </w:r>
      <w:r>
        <w:rPr>
          <w:spacing w:val="-57"/>
        </w:rPr>
        <w:t xml:space="preserve"> </w:t>
      </w:r>
      <w:r>
        <w:t>Проектор</w:t>
      </w:r>
    </w:p>
    <w:p w:rsidR="001058A1" w:rsidRDefault="009A5A7F">
      <w:pPr>
        <w:pStyle w:val="a4"/>
        <w:spacing w:line="275" w:lineRule="exact"/>
        <w:ind w:left="126"/>
      </w:pPr>
      <w:r>
        <w:t>Аудио-проигрыватель</w:t>
      </w:r>
    </w:p>
    <w:p w:rsidR="001058A1" w:rsidRDefault="001058A1">
      <w:pPr>
        <w:pStyle w:val="a5"/>
        <w:numPr>
          <w:ilvl w:val="0"/>
          <w:numId w:val="3"/>
        </w:numPr>
        <w:tabs>
          <w:tab w:val="left" w:pos="367"/>
        </w:tabs>
        <w:spacing w:before="60"/>
        <w:rPr>
          <w:sz w:val="24"/>
          <w:szCs w:val="24"/>
        </w:rPr>
        <w:sectPr w:rsidR="001058A1">
          <w:pgSz w:w="11900" w:h="16840"/>
          <w:pgMar w:top="520" w:right="460" w:bottom="280" w:left="540" w:header="720" w:footer="720" w:gutter="0"/>
          <w:cols w:space="720"/>
        </w:sectPr>
      </w:pPr>
    </w:p>
    <w:p w:rsidR="001058A1" w:rsidRDefault="001058A1">
      <w:pPr>
        <w:pStyle w:val="a4"/>
        <w:spacing w:before="4"/>
        <w:ind w:left="0"/>
        <w:rPr>
          <w:sz w:val="17"/>
        </w:rPr>
      </w:pPr>
    </w:p>
    <w:sectPr w:rsidR="001058A1">
      <w:pgSz w:w="11900" w:h="16840"/>
      <w:pgMar w:top="1600" w:right="46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BF" w:rsidRDefault="00A541BF">
      <w:r>
        <w:separator/>
      </w:r>
    </w:p>
  </w:endnote>
  <w:endnote w:type="continuationSeparator" w:id="0">
    <w:p w:rsidR="00A541BF" w:rsidRDefault="00A5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BF" w:rsidRDefault="00A541BF">
      <w:r>
        <w:separator/>
      </w:r>
    </w:p>
  </w:footnote>
  <w:footnote w:type="continuationSeparator" w:id="0">
    <w:p w:rsidR="00A541BF" w:rsidRDefault="00A5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58A1"/>
    <w:rsid w:val="001058A1"/>
    <w:rsid w:val="005A4240"/>
    <w:rsid w:val="009A5A7F"/>
    <w:rsid w:val="00A541BF"/>
    <w:rsid w:val="00DF5636"/>
    <w:rsid w:val="0E336F5F"/>
    <w:rsid w:val="1D9C5353"/>
    <w:rsid w:val="36A01E11"/>
    <w:rsid w:val="48552892"/>
    <w:rsid w:val="4E442E79"/>
    <w:rsid w:val="6DE552F3"/>
    <w:rsid w:val="733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119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uiPriority w:val="1"/>
    <w:qFormat/>
    <w:pPr>
      <w:ind w:left="106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64"/>
      <w:ind w:left="65"/>
    </w:pPr>
  </w:style>
  <w:style w:type="paragraph" w:styleId="a6">
    <w:name w:val="Balloon Text"/>
    <w:basedOn w:val="a"/>
    <w:link w:val="a7"/>
    <w:rsid w:val="005A42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A4240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119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uiPriority w:val="1"/>
    <w:qFormat/>
    <w:pPr>
      <w:ind w:left="106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64"/>
      <w:ind w:left="65"/>
    </w:pPr>
  </w:style>
  <w:style w:type="paragraph" w:styleId="a6">
    <w:name w:val="Balloon Text"/>
    <w:basedOn w:val="a"/>
    <w:link w:val="a7"/>
    <w:rsid w:val="005A42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A424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vbg.ru/~kvint/im.htm" TargetMode="External"/><Relationship Id="rId21" Type="http://schemas.openxmlformats.org/officeDocument/2006/relationships/hyperlink" Target="http://www.soloveycenter.pro/" TargetMode="External"/><Relationship Id="rId42" Type="http://schemas.openxmlformats.org/officeDocument/2006/relationships/hyperlink" Target="http://www.klass39.ru/klassnye-resursy/" TargetMode="External"/><Relationship Id="rId63" Type="http://schemas.openxmlformats.org/officeDocument/2006/relationships/hyperlink" Target="http://www.uchportal.ru/load/47-2-2" TargetMode="External"/><Relationship Id="rId84" Type="http://schemas.openxmlformats.org/officeDocument/2006/relationships/hyperlink" Target="http://school-/" TargetMode="External"/><Relationship Id="rId138" Type="http://schemas.openxmlformats.org/officeDocument/2006/relationships/hyperlink" Target="http://www.creatingmusic.com/" TargetMode="External"/><Relationship Id="rId159" Type="http://schemas.openxmlformats.org/officeDocument/2006/relationships/hyperlink" Target="http://music.edu.ru/" TargetMode="External"/><Relationship Id="rId170" Type="http://schemas.openxmlformats.org/officeDocument/2006/relationships/hyperlink" Target="http://bi2o2t.ru/training/sub" TargetMode="External"/><Relationship Id="rId191" Type="http://schemas.openxmlformats.org/officeDocument/2006/relationships/hyperlink" Target="http://www.soloveycenter.pro/" TargetMode="External"/><Relationship Id="rId205" Type="http://schemas.openxmlformats.org/officeDocument/2006/relationships/hyperlink" Target="http://um-/" TargetMode="External"/><Relationship Id="rId226" Type="http://schemas.openxmlformats.org/officeDocument/2006/relationships/hyperlink" Target="http://internet.chgk.info/" TargetMode="External"/><Relationship Id="rId247" Type="http://schemas.openxmlformats.org/officeDocument/2006/relationships/hyperlink" Target="http://www.vbg.ru/~kvint/im.htm" TargetMode="External"/><Relationship Id="rId107" Type="http://schemas.openxmlformats.org/officeDocument/2006/relationships/hyperlink" Target="http://www.vbg.ru/~kvint/im.htm" TargetMode="External"/><Relationship Id="rId268" Type="http://schemas.openxmlformats.org/officeDocument/2006/relationships/hyperlink" Target="http://www.creatingmusic.com/" TargetMode="External"/><Relationship Id="rId11" Type="http://schemas.openxmlformats.org/officeDocument/2006/relationships/hyperlink" Target="http://www.soloveycenter.pro/" TargetMode="External"/><Relationship Id="rId32" Type="http://schemas.openxmlformats.org/officeDocument/2006/relationships/hyperlink" Target="http://www.klass39.ru/klassnye-resursy/" TargetMode="External"/><Relationship Id="rId53" Type="http://schemas.openxmlformats.org/officeDocument/2006/relationships/hyperlink" Target="http://www.uchportal.ru/load/47-2-2" TargetMode="External"/><Relationship Id="rId74" Type="http://schemas.openxmlformats.org/officeDocument/2006/relationships/hyperlink" Target="http://school-/" TargetMode="External"/><Relationship Id="rId128" Type="http://schemas.openxmlformats.org/officeDocument/2006/relationships/hyperlink" Target="http://www.creatingmusic.com/" TargetMode="External"/><Relationship Id="rId149" Type="http://schemas.openxmlformats.org/officeDocument/2006/relationships/hyperlink" Target="http://music.edu.ru/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um-/" TargetMode="External"/><Relationship Id="rId160" Type="http://schemas.openxmlformats.org/officeDocument/2006/relationships/hyperlink" Target="http://bi2o2t.ru/training/sub" TargetMode="External"/><Relationship Id="rId181" Type="http://schemas.openxmlformats.org/officeDocument/2006/relationships/hyperlink" Target="http://www.soloveycenter.pro/" TargetMode="External"/><Relationship Id="rId216" Type="http://schemas.openxmlformats.org/officeDocument/2006/relationships/hyperlink" Target="http://internet.chgk.info/" TargetMode="External"/><Relationship Id="rId237" Type="http://schemas.openxmlformats.org/officeDocument/2006/relationships/hyperlink" Target="http://www.vbg.ru/~kvint/im.htm" TargetMode="External"/><Relationship Id="rId258" Type="http://schemas.openxmlformats.org/officeDocument/2006/relationships/hyperlink" Target="http://www.creatingmusic.com/" TargetMode="External"/><Relationship Id="rId22" Type="http://schemas.openxmlformats.org/officeDocument/2006/relationships/hyperlink" Target="http://www.klass39.ru/klassnye-resursy/" TargetMode="External"/><Relationship Id="rId43" Type="http://schemas.openxmlformats.org/officeDocument/2006/relationships/hyperlink" Target="http://www.uchportal.ru/load/47-2-2" TargetMode="External"/><Relationship Id="rId64" Type="http://schemas.openxmlformats.org/officeDocument/2006/relationships/hyperlink" Target="http://school-/" TargetMode="External"/><Relationship Id="rId118" Type="http://schemas.openxmlformats.org/officeDocument/2006/relationships/hyperlink" Target="http://www.creatingmusic.com/" TargetMode="External"/><Relationship Id="rId139" Type="http://schemas.openxmlformats.org/officeDocument/2006/relationships/hyperlink" Target="http://music.edu.ru/" TargetMode="External"/><Relationship Id="rId85" Type="http://schemas.openxmlformats.org/officeDocument/2006/relationships/hyperlink" Target="http://um-/" TargetMode="External"/><Relationship Id="rId150" Type="http://schemas.openxmlformats.org/officeDocument/2006/relationships/hyperlink" Target="http://bi2o2t.ru/training/sub" TargetMode="External"/><Relationship Id="rId171" Type="http://schemas.openxmlformats.org/officeDocument/2006/relationships/hyperlink" Target="http://www.soloveycenter.pro/" TargetMode="External"/><Relationship Id="rId192" Type="http://schemas.openxmlformats.org/officeDocument/2006/relationships/hyperlink" Target="http://www.klass39.ru/klassnye-resursy/" TargetMode="External"/><Relationship Id="rId206" Type="http://schemas.openxmlformats.org/officeDocument/2006/relationships/hyperlink" Target="http://internet.chgk.info/" TargetMode="External"/><Relationship Id="rId227" Type="http://schemas.openxmlformats.org/officeDocument/2006/relationships/hyperlink" Target="http://www.vbg.ru/~kvint/im.htm" TargetMode="External"/><Relationship Id="rId248" Type="http://schemas.openxmlformats.org/officeDocument/2006/relationships/hyperlink" Target="http://www.creatingmusic.com/" TargetMode="External"/><Relationship Id="rId269" Type="http://schemas.openxmlformats.org/officeDocument/2006/relationships/hyperlink" Target="http://music.edu.ru/" TargetMode="External"/><Relationship Id="rId12" Type="http://schemas.openxmlformats.org/officeDocument/2006/relationships/hyperlink" Target="http://www.klass39.ru/klassnye-resursy/" TargetMode="External"/><Relationship Id="rId33" Type="http://schemas.openxmlformats.org/officeDocument/2006/relationships/hyperlink" Target="http://www.uchportal.ru/load/47-2-2" TargetMode="External"/><Relationship Id="rId108" Type="http://schemas.openxmlformats.org/officeDocument/2006/relationships/hyperlink" Target="http://www.creatingmusic.com/" TargetMode="External"/><Relationship Id="rId129" Type="http://schemas.openxmlformats.org/officeDocument/2006/relationships/hyperlink" Target="http://music.edu.ru/" TargetMode="External"/><Relationship Id="rId54" Type="http://schemas.openxmlformats.org/officeDocument/2006/relationships/hyperlink" Target="http://school-/" TargetMode="External"/><Relationship Id="rId75" Type="http://schemas.openxmlformats.org/officeDocument/2006/relationships/hyperlink" Target="http://um-/" TargetMode="External"/><Relationship Id="rId96" Type="http://schemas.openxmlformats.org/officeDocument/2006/relationships/hyperlink" Target="http://internet.chgk.info/" TargetMode="External"/><Relationship Id="rId140" Type="http://schemas.openxmlformats.org/officeDocument/2006/relationships/hyperlink" Target="http://bi2o2t.ru/training/sub" TargetMode="External"/><Relationship Id="rId161" Type="http://schemas.openxmlformats.org/officeDocument/2006/relationships/hyperlink" Target="http://www.soloveycenter.pro/" TargetMode="External"/><Relationship Id="rId182" Type="http://schemas.openxmlformats.org/officeDocument/2006/relationships/hyperlink" Target="http://www.klass39.ru/klassnye-resursy/" TargetMode="External"/><Relationship Id="rId217" Type="http://schemas.openxmlformats.org/officeDocument/2006/relationships/hyperlink" Target="http://www.vbg.ru/~kvint/im.htm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creatingmusic.com/" TargetMode="External"/><Relationship Id="rId259" Type="http://schemas.openxmlformats.org/officeDocument/2006/relationships/hyperlink" Target="http://music.edu.ru/" TargetMode="External"/><Relationship Id="rId23" Type="http://schemas.openxmlformats.org/officeDocument/2006/relationships/hyperlink" Target="http://www.uchportal.ru/load/47-2-2" TargetMode="External"/><Relationship Id="rId119" Type="http://schemas.openxmlformats.org/officeDocument/2006/relationships/hyperlink" Target="http://music.edu.ru/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://school-/" TargetMode="External"/><Relationship Id="rId60" Type="http://schemas.openxmlformats.org/officeDocument/2006/relationships/hyperlink" Target="http://bi2o2t.ru/training/sub" TargetMode="External"/><Relationship Id="rId65" Type="http://schemas.openxmlformats.org/officeDocument/2006/relationships/hyperlink" Target="http://um-/" TargetMode="External"/><Relationship Id="rId81" Type="http://schemas.openxmlformats.org/officeDocument/2006/relationships/hyperlink" Target="http://www.soloveycenter.pro/" TargetMode="External"/><Relationship Id="rId86" Type="http://schemas.openxmlformats.org/officeDocument/2006/relationships/hyperlink" Target="http://internet.chgk.info/" TargetMode="External"/><Relationship Id="rId130" Type="http://schemas.openxmlformats.org/officeDocument/2006/relationships/hyperlink" Target="http://bi2o2t.ru/training/sub" TargetMode="External"/><Relationship Id="rId135" Type="http://schemas.openxmlformats.org/officeDocument/2006/relationships/hyperlink" Target="http://um-/" TargetMode="External"/><Relationship Id="rId151" Type="http://schemas.openxmlformats.org/officeDocument/2006/relationships/hyperlink" Target="http://www.soloveycenter.pro/" TargetMode="External"/><Relationship Id="rId156" Type="http://schemas.openxmlformats.org/officeDocument/2006/relationships/hyperlink" Target="http://internet.chgk.info/" TargetMode="External"/><Relationship Id="rId177" Type="http://schemas.openxmlformats.org/officeDocument/2006/relationships/hyperlink" Target="http://www.vbg.ru/~kvint/im.htm" TargetMode="External"/><Relationship Id="rId198" Type="http://schemas.openxmlformats.org/officeDocument/2006/relationships/hyperlink" Target="http://www.creatingmusic.com/" TargetMode="External"/><Relationship Id="rId172" Type="http://schemas.openxmlformats.org/officeDocument/2006/relationships/hyperlink" Target="http://www.klass39.ru/klassnye-resursy/" TargetMode="External"/><Relationship Id="rId193" Type="http://schemas.openxmlformats.org/officeDocument/2006/relationships/hyperlink" Target="http://www.uchportal.ru/load/47-2-2" TargetMode="External"/><Relationship Id="rId202" Type="http://schemas.openxmlformats.org/officeDocument/2006/relationships/hyperlink" Target="http://www.klass39.ru/klassnye-resursy/" TargetMode="External"/><Relationship Id="rId207" Type="http://schemas.openxmlformats.org/officeDocument/2006/relationships/hyperlink" Target="http://www.vbg.ru/~kvint/im.htm" TargetMode="External"/><Relationship Id="rId223" Type="http://schemas.openxmlformats.org/officeDocument/2006/relationships/hyperlink" Target="http://www.uchportal.ru/load/47-2-2" TargetMode="External"/><Relationship Id="rId228" Type="http://schemas.openxmlformats.org/officeDocument/2006/relationships/hyperlink" Target="http://www.creatingmusic.com/" TargetMode="External"/><Relationship Id="rId244" Type="http://schemas.openxmlformats.org/officeDocument/2006/relationships/hyperlink" Target="http://school-/" TargetMode="External"/><Relationship Id="rId249" Type="http://schemas.openxmlformats.org/officeDocument/2006/relationships/hyperlink" Target="http://music.edu.ru/" TargetMode="External"/><Relationship Id="rId13" Type="http://schemas.openxmlformats.org/officeDocument/2006/relationships/hyperlink" Target="http://www.uchportal.ru/load/47-2-2" TargetMode="External"/><Relationship Id="rId18" Type="http://schemas.openxmlformats.org/officeDocument/2006/relationships/hyperlink" Target="http://www.creatingmusic.com/" TargetMode="External"/><Relationship Id="rId39" Type="http://schemas.openxmlformats.org/officeDocument/2006/relationships/hyperlink" Target="http://music.edu.ru/" TargetMode="External"/><Relationship Id="rId109" Type="http://schemas.openxmlformats.org/officeDocument/2006/relationships/hyperlink" Target="http://music.edu.ru/" TargetMode="External"/><Relationship Id="rId260" Type="http://schemas.openxmlformats.org/officeDocument/2006/relationships/hyperlink" Target="http://multiurok.ru/" TargetMode="External"/><Relationship Id="rId265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/" TargetMode="External"/><Relationship Id="rId50" Type="http://schemas.openxmlformats.org/officeDocument/2006/relationships/hyperlink" Target="http://bi2o2t.ru/training/sub" TargetMode="External"/><Relationship Id="rId55" Type="http://schemas.openxmlformats.org/officeDocument/2006/relationships/hyperlink" Target="http://um-/" TargetMode="External"/><Relationship Id="rId76" Type="http://schemas.openxmlformats.org/officeDocument/2006/relationships/hyperlink" Target="http://internet.chgk.info/" TargetMode="External"/><Relationship Id="rId97" Type="http://schemas.openxmlformats.org/officeDocument/2006/relationships/hyperlink" Target="http://www.vbg.ru/~kvint/im.htm" TargetMode="External"/><Relationship Id="rId104" Type="http://schemas.openxmlformats.org/officeDocument/2006/relationships/hyperlink" Target="http://school-/" TargetMode="External"/><Relationship Id="rId120" Type="http://schemas.openxmlformats.org/officeDocument/2006/relationships/hyperlink" Target="http://bi2o2t.ru/training/sub" TargetMode="External"/><Relationship Id="rId125" Type="http://schemas.openxmlformats.org/officeDocument/2006/relationships/hyperlink" Target="http://um-/" TargetMode="External"/><Relationship Id="rId141" Type="http://schemas.openxmlformats.org/officeDocument/2006/relationships/hyperlink" Target="http://www.soloveycenter.pro/" TargetMode="External"/><Relationship Id="rId146" Type="http://schemas.openxmlformats.org/officeDocument/2006/relationships/hyperlink" Target="http://internet.chgk.info/" TargetMode="External"/><Relationship Id="rId167" Type="http://schemas.openxmlformats.org/officeDocument/2006/relationships/hyperlink" Target="http://www.vbg.ru/~kvint/im.htm" TargetMode="External"/><Relationship Id="rId188" Type="http://schemas.openxmlformats.org/officeDocument/2006/relationships/hyperlink" Target="http://www.creatingmusic.com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soloveycenter.pro/" TargetMode="External"/><Relationship Id="rId92" Type="http://schemas.openxmlformats.org/officeDocument/2006/relationships/hyperlink" Target="http://www.klass39.ru/klassnye-resursy/" TargetMode="External"/><Relationship Id="rId162" Type="http://schemas.openxmlformats.org/officeDocument/2006/relationships/hyperlink" Target="http://www.klass39.ru/klassnye-resursy/" TargetMode="External"/><Relationship Id="rId183" Type="http://schemas.openxmlformats.org/officeDocument/2006/relationships/hyperlink" Target="http://www.uchportal.ru/load/47-2-2" TargetMode="External"/><Relationship Id="rId213" Type="http://schemas.openxmlformats.org/officeDocument/2006/relationships/hyperlink" Target="http://www.uchportal.ru/load/47-2-2" TargetMode="External"/><Relationship Id="rId218" Type="http://schemas.openxmlformats.org/officeDocument/2006/relationships/hyperlink" Target="http://www.creatingmusic.com/" TargetMode="External"/><Relationship Id="rId234" Type="http://schemas.openxmlformats.org/officeDocument/2006/relationships/hyperlink" Target="http://school-/" TargetMode="External"/><Relationship Id="rId239" Type="http://schemas.openxmlformats.org/officeDocument/2006/relationships/hyperlink" Target="http://music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usic.edu.ru/" TargetMode="External"/><Relationship Id="rId250" Type="http://schemas.openxmlformats.org/officeDocument/2006/relationships/hyperlink" Target="http://bi2o2t.ru/training/sub" TargetMode="External"/><Relationship Id="rId255" Type="http://schemas.openxmlformats.org/officeDocument/2006/relationships/hyperlink" Target="http://um-/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://school-/" TargetMode="External"/><Relationship Id="rId40" Type="http://schemas.openxmlformats.org/officeDocument/2006/relationships/hyperlink" Target="http://bi2o2t.ru/training/sub" TargetMode="External"/><Relationship Id="rId45" Type="http://schemas.openxmlformats.org/officeDocument/2006/relationships/hyperlink" Target="http://um-/" TargetMode="External"/><Relationship Id="rId66" Type="http://schemas.openxmlformats.org/officeDocument/2006/relationships/hyperlink" Target="http://internet.chgk.info/" TargetMode="External"/><Relationship Id="rId87" Type="http://schemas.openxmlformats.org/officeDocument/2006/relationships/hyperlink" Target="http://www.vbg.ru/~kvint/im.htm" TargetMode="External"/><Relationship Id="rId110" Type="http://schemas.openxmlformats.org/officeDocument/2006/relationships/hyperlink" Target="http://bi2o2t.ru/training/sub" TargetMode="External"/><Relationship Id="rId115" Type="http://schemas.openxmlformats.org/officeDocument/2006/relationships/hyperlink" Target="http://um-/" TargetMode="External"/><Relationship Id="rId131" Type="http://schemas.openxmlformats.org/officeDocument/2006/relationships/hyperlink" Target="http://www.soloveycenter.pro/" TargetMode="External"/><Relationship Id="rId136" Type="http://schemas.openxmlformats.org/officeDocument/2006/relationships/hyperlink" Target="http://internet.chgk.info/" TargetMode="External"/><Relationship Id="rId157" Type="http://schemas.openxmlformats.org/officeDocument/2006/relationships/hyperlink" Target="http://www.vbg.ru/~kvint/im.htm" TargetMode="External"/><Relationship Id="rId178" Type="http://schemas.openxmlformats.org/officeDocument/2006/relationships/hyperlink" Target="http://www.creatingmusic.com/" TargetMode="External"/><Relationship Id="rId61" Type="http://schemas.openxmlformats.org/officeDocument/2006/relationships/hyperlink" Target="http://www.soloveycenter.pro/" TargetMode="External"/><Relationship Id="rId82" Type="http://schemas.openxmlformats.org/officeDocument/2006/relationships/hyperlink" Target="http://www.klass39.ru/klassnye-resursy/" TargetMode="External"/><Relationship Id="rId152" Type="http://schemas.openxmlformats.org/officeDocument/2006/relationships/hyperlink" Target="http://www.klass39.ru/klassnye-resursy/" TargetMode="External"/><Relationship Id="rId173" Type="http://schemas.openxmlformats.org/officeDocument/2006/relationships/hyperlink" Target="http://www.uchportal.ru/load/47-2-2" TargetMode="External"/><Relationship Id="rId194" Type="http://schemas.openxmlformats.org/officeDocument/2006/relationships/hyperlink" Target="http://school-/" TargetMode="External"/><Relationship Id="rId199" Type="http://schemas.openxmlformats.org/officeDocument/2006/relationships/hyperlink" Target="http://music.edu.ru/" TargetMode="External"/><Relationship Id="rId203" Type="http://schemas.openxmlformats.org/officeDocument/2006/relationships/hyperlink" Target="http://www.uchportal.ru/load/47-2-2" TargetMode="External"/><Relationship Id="rId208" Type="http://schemas.openxmlformats.org/officeDocument/2006/relationships/hyperlink" Target="http://www.creatingmusic.com/" TargetMode="External"/><Relationship Id="rId229" Type="http://schemas.openxmlformats.org/officeDocument/2006/relationships/hyperlink" Target="http://music.edu.ru/" TargetMode="External"/><Relationship Id="rId19" Type="http://schemas.openxmlformats.org/officeDocument/2006/relationships/hyperlink" Target="http://music.edu.ru/" TargetMode="External"/><Relationship Id="rId224" Type="http://schemas.openxmlformats.org/officeDocument/2006/relationships/hyperlink" Target="http://school-/" TargetMode="External"/><Relationship Id="rId240" Type="http://schemas.openxmlformats.org/officeDocument/2006/relationships/hyperlink" Target="http://bi2o2t.ru/training/sub" TargetMode="External"/><Relationship Id="rId245" Type="http://schemas.openxmlformats.org/officeDocument/2006/relationships/hyperlink" Target="http://um-/" TargetMode="External"/><Relationship Id="rId261" Type="http://schemas.openxmlformats.org/officeDocument/2006/relationships/hyperlink" Target="http://bi2o2t.ru/training/sub" TargetMode="External"/><Relationship Id="rId266" Type="http://schemas.openxmlformats.org/officeDocument/2006/relationships/hyperlink" Target="http://um-razum.ru/load/uchebnye_prezentacii/nachalnaja_shkola/18" TargetMode="External"/><Relationship Id="rId14" Type="http://schemas.openxmlformats.org/officeDocument/2006/relationships/hyperlink" Target="http://school-/" TargetMode="External"/><Relationship Id="rId30" Type="http://schemas.openxmlformats.org/officeDocument/2006/relationships/hyperlink" Target="http://bi2o2t.ru/training/sub" TargetMode="External"/><Relationship Id="rId35" Type="http://schemas.openxmlformats.org/officeDocument/2006/relationships/hyperlink" Target="http://um-/" TargetMode="External"/><Relationship Id="rId56" Type="http://schemas.openxmlformats.org/officeDocument/2006/relationships/hyperlink" Target="http://internet.chgk.info/" TargetMode="External"/><Relationship Id="rId77" Type="http://schemas.openxmlformats.org/officeDocument/2006/relationships/hyperlink" Target="http://www.vbg.ru/~kvint/im.htm" TargetMode="External"/><Relationship Id="rId100" Type="http://schemas.openxmlformats.org/officeDocument/2006/relationships/hyperlink" Target="http://bi2o2t.ru/training/sub" TargetMode="External"/><Relationship Id="rId105" Type="http://schemas.openxmlformats.org/officeDocument/2006/relationships/hyperlink" Target="http://um-/" TargetMode="External"/><Relationship Id="rId126" Type="http://schemas.openxmlformats.org/officeDocument/2006/relationships/hyperlink" Target="http://internet.chgk.info/" TargetMode="External"/><Relationship Id="rId147" Type="http://schemas.openxmlformats.org/officeDocument/2006/relationships/hyperlink" Target="http://www.vbg.ru/~kvint/im.htm" TargetMode="External"/><Relationship Id="rId168" Type="http://schemas.openxmlformats.org/officeDocument/2006/relationships/hyperlink" Target="http://www.creatingmusic.com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soloveycenter.pro/" TargetMode="External"/><Relationship Id="rId72" Type="http://schemas.openxmlformats.org/officeDocument/2006/relationships/hyperlink" Target="http://www.klass39.ru/klassnye-resursy/" TargetMode="External"/><Relationship Id="rId93" Type="http://schemas.openxmlformats.org/officeDocument/2006/relationships/hyperlink" Target="http://www.uchportal.ru/load/47-2-2" TargetMode="External"/><Relationship Id="rId98" Type="http://schemas.openxmlformats.org/officeDocument/2006/relationships/hyperlink" Target="http://www.creatingmusic.com/" TargetMode="External"/><Relationship Id="rId121" Type="http://schemas.openxmlformats.org/officeDocument/2006/relationships/hyperlink" Target="http://www.soloveycenter.pro/" TargetMode="External"/><Relationship Id="rId142" Type="http://schemas.openxmlformats.org/officeDocument/2006/relationships/hyperlink" Target="http://www.klass39.ru/klassnye-resursy/" TargetMode="External"/><Relationship Id="rId163" Type="http://schemas.openxmlformats.org/officeDocument/2006/relationships/hyperlink" Target="http://www.uchportal.ru/load/47-2-2" TargetMode="External"/><Relationship Id="rId184" Type="http://schemas.openxmlformats.org/officeDocument/2006/relationships/hyperlink" Target="http://school-/" TargetMode="External"/><Relationship Id="rId189" Type="http://schemas.openxmlformats.org/officeDocument/2006/relationships/hyperlink" Target="http://music.edu.ru/" TargetMode="External"/><Relationship Id="rId219" Type="http://schemas.openxmlformats.org/officeDocument/2006/relationships/hyperlink" Target="http://music.edu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school-/" TargetMode="External"/><Relationship Id="rId230" Type="http://schemas.openxmlformats.org/officeDocument/2006/relationships/hyperlink" Target="http://bi2o2t.ru/training/sub" TargetMode="External"/><Relationship Id="rId235" Type="http://schemas.openxmlformats.org/officeDocument/2006/relationships/hyperlink" Target="http://um-/" TargetMode="External"/><Relationship Id="rId251" Type="http://schemas.openxmlformats.org/officeDocument/2006/relationships/hyperlink" Target="http://www.soloveycenter.pro/" TargetMode="External"/><Relationship Id="rId256" Type="http://schemas.openxmlformats.org/officeDocument/2006/relationships/hyperlink" Target="http://internet.chgk.info/" TargetMode="External"/><Relationship Id="rId25" Type="http://schemas.openxmlformats.org/officeDocument/2006/relationships/hyperlink" Target="http://um-/" TargetMode="External"/><Relationship Id="rId46" Type="http://schemas.openxmlformats.org/officeDocument/2006/relationships/hyperlink" Target="http://internet.chgk.info/" TargetMode="External"/><Relationship Id="rId67" Type="http://schemas.openxmlformats.org/officeDocument/2006/relationships/hyperlink" Target="http://www.vbg.ru/~kvint/im.htm" TargetMode="External"/><Relationship Id="rId116" Type="http://schemas.openxmlformats.org/officeDocument/2006/relationships/hyperlink" Target="http://internet.chgk.info/" TargetMode="External"/><Relationship Id="rId137" Type="http://schemas.openxmlformats.org/officeDocument/2006/relationships/hyperlink" Target="http://www.vbg.ru/~kvint/im.htm" TargetMode="External"/><Relationship Id="rId158" Type="http://schemas.openxmlformats.org/officeDocument/2006/relationships/hyperlink" Target="http://www.creatingmusic.com/" TargetMode="External"/><Relationship Id="rId20" Type="http://schemas.openxmlformats.org/officeDocument/2006/relationships/hyperlink" Target="http://bi2o2t.ru/training/sub" TargetMode="External"/><Relationship Id="rId41" Type="http://schemas.openxmlformats.org/officeDocument/2006/relationships/hyperlink" Target="http://www.soloveycenter.pro/" TargetMode="External"/><Relationship Id="rId62" Type="http://schemas.openxmlformats.org/officeDocument/2006/relationships/hyperlink" Target="http://www.klass39.ru/klassnye-resursy/" TargetMode="External"/><Relationship Id="rId83" Type="http://schemas.openxmlformats.org/officeDocument/2006/relationships/hyperlink" Target="http://www.uchportal.ru/load/47-2-2" TargetMode="External"/><Relationship Id="rId88" Type="http://schemas.openxmlformats.org/officeDocument/2006/relationships/hyperlink" Target="http://www.creatingmusic.com/" TargetMode="External"/><Relationship Id="rId111" Type="http://schemas.openxmlformats.org/officeDocument/2006/relationships/hyperlink" Target="http://www.soloveycenter.pro/" TargetMode="External"/><Relationship Id="rId132" Type="http://schemas.openxmlformats.org/officeDocument/2006/relationships/hyperlink" Target="http://www.klass39.ru/klassnye-resursy/" TargetMode="External"/><Relationship Id="rId153" Type="http://schemas.openxmlformats.org/officeDocument/2006/relationships/hyperlink" Target="http://www.uchportal.ru/load/47-2-2" TargetMode="External"/><Relationship Id="rId174" Type="http://schemas.openxmlformats.org/officeDocument/2006/relationships/hyperlink" Target="http://school-/" TargetMode="External"/><Relationship Id="rId179" Type="http://schemas.openxmlformats.org/officeDocument/2006/relationships/hyperlink" Target="http://music.edu.ru/" TargetMode="External"/><Relationship Id="rId195" Type="http://schemas.openxmlformats.org/officeDocument/2006/relationships/hyperlink" Target="http://um-/" TargetMode="External"/><Relationship Id="rId209" Type="http://schemas.openxmlformats.org/officeDocument/2006/relationships/hyperlink" Target="http://music.edu.ru/" TargetMode="External"/><Relationship Id="rId190" Type="http://schemas.openxmlformats.org/officeDocument/2006/relationships/hyperlink" Target="http://bi2o2t.ru/training/sub" TargetMode="External"/><Relationship Id="rId204" Type="http://schemas.openxmlformats.org/officeDocument/2006/relationships/hyperlink" Target="http://school-/" TargetMode="External"/><Relationship Id="rId220" Type="http://schemas.openxmlformats.org/officeDocument/2006/relationships/hyperlink" Target="http://bi2o2t.ru/training/sub" TargetMode="External"/><Relationship Id="rId225" Type="http://schemas.openxmlformats.org/officeDocument/2006/relationships/hyperlink" Target="http://um-/" TargetMode="External"/><Relationship Id="rId241" Type="http://schemas.openxmlformats.org/officeDocument/2006/relationships/hyperlink" Target="http://www.soloveycenter.pro/" TargetMode="External"/><Relationship Id="rId246" Type="http://schemas.openxmlformats.org/officeDocument/2006/relationships/hyperlink" Target="http://internet.chgk.info/" TargetMode="External"/><Relationship Id="rId267" Type="http://schemas.openxmlformats.org/officeDocument/2006/relationships/hyperlink" Target="http://internet.chgk.info/" TargetMode="External"/><Relationship Id="rId15" Type="http://schemas.openxmlformats.org/officeDocument/2006/relationships/hyperlink" Target="http://um-/" TargetMode="External"/><Relationship Id="rId36" Type="http://schemas.openxmlformats.org/officeDocument/2006/relationships/hyperlink" Target="http://internet.chgk.info/" TargetMode="External"/><Relationship Id="rId57" Type="http://schemas.openxmlformats.org/officeDocument/2006/relationships/hyperlink" Target="http://www.vbg.ru/~kvint/im.htm" TargetMode="External"/><Relationship Id="rId106" Type="http://schemas.openxmlformats.org/officeDocument/2006/relationships/hyperlink" Target="http://internet.chgk.info/" TargetMode="External"/><Relationship Id="rId127" Type="http://schemas.openxmlformats.org/officeDocument/2006/relationships/hyperlink" Target="http://www.vbg.ru/~kvint/im.htm" TargetMode="External"/><Relationship Id="rId262" Type="http://schemas.openxmlformats.org/officeDocument/2006/relationships/hyperlink" Target="http://www.soloveycenter.pro/" TargetMode="External"/><Relationship Id="rId10" Type="http://schemas.openxmlformats.org/officeDocument/2006/relationships/hyperlink" Target="http://bi2o2t.ru/training/sub" TargetMode="External"/><Relationship Id="rId31" Type="http://schemas.openxmlformats.org/officeDocument/2006/relationships/hyperlink" Target="http://www.soloveycenter.pro/" TargetMode="External"/><Relationship Id="rId52" Type="http://schemas.openxmlformats.org/officeDocument/2006/relationships/hyperlink" Target="http://www.klass39.ru/klassnye-resursy/" TargetMode="External"/><Relationship Id="rId73" Type="http://schemas.openxmlformats.org/officeDocument/2006/relationships/hyperlink" Target="http://www.uchportal.ru/load/47-2-2" TargetMode="External"/><Relationship Id="rId78" Type="http://schemas.openxmlformats.org/officeDocument/2006/relationships/hyperlink" Target="http://www.creatingmusic.com/" TargetMode="External"/><Relationship Id="rId94" Type="http://schemas.openxmlformats.org/officeDocument/2006/relationships/hyperlink" Target="http://school-/" TargetMode="External"/><Relationship Id="rId99" Type="http://schemas.openxmlformats.org/officeDocument/2006/relationships/hyperlink" Target="http://music.edu.ru/" TargetMode="External"/><Relationship Id="rId101" Type="http://schemas.openxmlformats.org/officeDocument/2006/relationships/hyperlink" Target="http://www.soloveycenter.pro/" TargetMode="External"/><Relationship Id="rId122" Type="http://schemas.openxmlformats.org/officeDocument/2006/relationships/hyperlink" Target="http://www.klass39.ru/klassnye-resursy/" TargetMode="External"/><Relationship Id="rId143" Type="http://schemas.openxmlformats.org/officeDocument/2006/relationships/hyperlink" Target="http://www.uchportal.ru/load/47-2-2" TargetMode="External"/><Relationship Id="rId148" Type="http://schemas.openxmlformats.org/officeDocument/2006/relationships/hyperlink" Target="http://www.creatingmusic.com/" TargetMode="External"/><Relationship Id="rId164" Type="http://schemas.openxmlformats.org/officeDocument/2006/relationships/hyperlink" Target="http://school-/" TargetMode="External"/><Relationship Id="rId169" Type="http://schemas.openxmlformats.org/officeDocument/2006/relationships/hyperlink" Target="http://music.edu.ru/" TargetMode="External"/><Relationship Id="rId185" Type="http://schemas.openxmlformats.org/officeDocument/2006/relationships/hyperlink" Target="http://um-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80" Type="http://schemas.openxmlformats.org/officeDocument/2006/relationships/hyperlink" Target="http://bi2o2t.ru/training/sub" TargetMode="External"/><Relationship Id="rId210" Type="http://schemas.openxmlformats.org/officeDocument/2006/relationships/hyperlink" Target="http://bi2o2t.ru/training/sub" TargetMode="External"/><Relationship Id="rId215" Type="http://schemas.openxmlformats.org/officeDocument/2006/relationships/hyperlink" Target="http://um-/" TargetMode="External"/><Relationship Id="rId236" Type="http://schemas.openxmlformats.org/officeDocument/2006/relationships/hyperlink" Target="http://internet.chgk.info/" TargetMode="External"/><Relationship Id="rId257" Type="http://schemas.openxmlformats.org/officeDocument/2006/relationships/hyperlink" Target="http://www.vbg.ru/~kvint/im.htm" TargetMode="External"/><Relationship Id="rId26" Type="http://schemas.openxmlformats.org/officeDocument/2006/relationships/hyperlink" Target="http://internet.chgk.info/" TargetMode="External"/><Relationship Id="rId231" Type="http://schemas.openxmlformats.org/officeDocument/2006/relationships/hyperlink" Target="http://www.soloveycenter.pro/" TargetMode="External"/><Relationship Id="rId252" Type="http://schemas.openxmlformats.org/officeDocument/2006/relationships/hyperlink" Target="http://www.klass39.ru/klassnye-resursy/" TargetMode="External"/><Relationship Id="rId47" Type="http://schemas.openxmlformats.org/officeDocument/2006/relationships/hyperlink" Target="http://www.vbg.ru/~kvint/im.htm" TargetMode="External"/><Relationship Id="rId68" Type="http://schemas.openxmlformats.org/officeDocument/2006/relationships/hyperlink" Target="http://www.creatingmusic.com/" TargetMode="External"/><Relationship Id="rId89" Type="http://schemas.openxmlformats.org/officeDocument/2006/relationships/hyperlink" Target="http://music.edu.ru/" TargetMode="External"/><Relationship Id="rId112" Type="http://schemas.openxmlformats.org/officeDocument/2006/relationships/hyperlink" Target="http://www.klass39.ru/klassnye-resursy/" TargetMode="External"/><Relationship Id="rId133" Type="http://schemas.openxmlformats.org/officeDocument/2006/relationships/hyperlink" Target="http://www.uchportal.ru/load/47-2-2" TargetMode="External"/><Relationship Id="rId154" Type="http://schemas.openxmlformats.org/officeDocument/2006/relationships/hyperlink" Target="http://school-/" TargetMode="External"/><Relationship Id="rId175" Type="http://schemas.openxmlformats.org/officeDocument/2006/relationships/hyperlink" Target="http://um-/" TargetMode="External"/><Relationship Id="rId196" Type="http://schemas.openxmlformats.org/officeDocument/2006/relationships/hyperlink" Target="http://internet.chgk.info/" TargetMode="External"/><Relationship Id="rId200" Type="http://schemas.openxmlformats.org/officeDocument/2006/relationships/hyperlink" Target="http://bi2o2t.ru/training/sub" TargetMode="External"/><Relationship Id="rId16" Type="http://schemas.openxmlformats.org/officeDocument/2006/relationships/hyperlink" Target="http://internet.chgk.info/" TargetMode="External"/><Relationship Id="rId221" Type="http://schemas.openxmlformats.org/officeDocument/2006/relationships/hyperlink" Target="http://www.soloveycenter.pro/" TargetMode="External"/><Relationship Id="rId242" Type="http://schemas.openxmlformats.org/officeDocument/2006/relationships/hyperlink" Target="http://www.klass39.ru/klassnye-resursy/" TargetMode="External"/><Relationship Id="rId263" Type="http://schemas.openxmlformats.org/officeDocument/2006/relationships/hyperlink" Target="http://www.klass39.ru/klassnye-resursy/" TargetMode="External"/><Relationship Id="rId37" Type="http://schemas.openxmlformats.org/officeDocument/2006/relationships/hyperlink" Target="http://www.vbg.ru/~kvint/im.htm" TargetMode="External"/><Relationship Id="rId58" Type="http://schemas.openxmlformats.org/officeDocument/2006/relationships/hyperlink" Target="http://www.creatingmusic.com/" TargetMode="External"/><Relationship Id="rId79" Type="http://schemas.openxmlformats.org/officeDocument/2006/relationships/hyperlink" Target="http://music.edu.ru/" TargetMode="External"/><Relationship Id="rId102" Type="http://schemas.openxmlformats.org/officeDocument/2006/relationships/hyperlink" Target="http://www.klass39.ru/klassnye-resursy/" TargetMode="External"/><Relationship Id="rId123" Type="http://schemas.openxmlformats.org/officeDocument/2006/relationships/hyperlink" Target="http://www.uchportal.ru/load/47-2-2" TargetMode="External"/><Relationship Id="rId144" Type="http://schemas.openxmlformats.org/officeDocument/2006/relationships/hyperlink" Target="http://school-/" TargetMode="External"/><Relationship Id="rId90" Type="http://schemas.openxmlformats.org/officeDocument/2006/relationships/hyperlink" Target="http://bi2o2t.ru/training/sub" TargetMode="External"/><Relationship Id="rId165" Type="http://schemas.openxmlformats.org/officeDocument/2006/relationships/hyperlink" Target="http://um-/" TargetMode="External"/><Relationship Id="rId186" Type="http://schemas.openxmlformats.org/officeDocument/2006/relationships/hyperlink" Target="http://internet.chgk.info/" TargetMode="External"/><Relationship Id="rId211" Type="http://schemas.openxmlformats.org/officeDocument/2006/relationships/hyperlink" Target="http://www.soloveycenter.pro/" TargetMode="External"/><Relationship Id="rId232" Type="http://schemas.openxmlformats.org/officeDocument/2006/relationships/hyperlink" Target="http://www.klass39.ru/klassnye-resursy/" TargetMode="External"/><Relationship Id="rId253" Type="http://schemas.openxmlformats.org/officeDocument/2006/relationships/hyperlink" Target="http://www.uchportal.ru/load/47-2-2" TargetMode="External"/><Relationship Id="rId27" Type="http://schemas.openxmlformats.org/officeDocument/2006/relationships/hyperlink" Target="http://www.vbg.ru/~kvint/im.htm" TargetMode="External"/><Relationship Id="rId48" Type="http://schemas.openxmlformats.org/officeDocument/2006/relationships/hyperlink" Target="http://www.creatingmusic.com/" TargetMode="External"/><Relationship Id="rId69" Type="http://schemas.openxmlformats.org/officeDocument/2006/relationships/hyperlink" Target="http://music.edu.ru/" TargetMode="External"/><Relationship Id="rId113" Type="http://schemas.openxmlformats.org/officeDocument/2006/relationships/hyperlink" Target="http://www.uchportal.ru/load/47-2-2" TargetMode="External"/><Relationship Id="rId134" Type="http://schemas.openxmlformats.org/officeDocument/2006/relationships/hyperlink" Target="http://school-/" TargetMode="External"/><Relationship Id="rId80" Type="http://schemas.openxmlformats.org/officeDocument/2006/relationships/hyperlink" Target="http://bi2o2t.ru/training/sub" TargetMode="External"/><Relationship Id="rId155" Type="http://schemas.openxmlformats.org/officeDocument/2006/relationships/hyperlink" Target="http://um-/" TargetMode="External"/><Relationship Id="rId176" Type="http://schemas.openxmlformats.org/officeDocument/2006/relationships/hyperlink" Target="http://internet.chgk.info/" TargetMode="External"/><Relationship Id="rId197" Type="http://schemas.openxmlformats.org/officeDocument/2006/relationships/hyperlink" Target="http://www.vbg.ru/~kvint/im.htm" TargetMode="External"/><Relationship Id="rId201" Type="http://schemas.openxmlformats.org/officeDocument/2006/relationships/hyperlink" Target="http://www.soloveycenter.pro/" TargetMode="External"/><Relationship Id="rId222" Type="http://schemas.openxmlformats.org/officeDocument/2006/relationships/hyperlink" Target="http://www.klass39.ru/klassnye-resursy/" TargetMode="External"/><Relationship Id="rId243" Type="http://schemas.openxmlformats.org/officeDocument/2006/relationships/hyperlink" Target="http://www.uchportal.ru/load/47-2-2" TargetMode="External"/><Relationship Id="rId264" Type="http://schemas.openxmlformats.org/officeDocument/2006/relationships/hyperlink" Target="http://www.uchportal.ru/load/47-" TargetMode="External"/><Relationship Id="rId17" Type="http://schemas.openxmlformats.org/officeDocument/2006/relationships/hyperlink" Target="http://www.vbg.ru/~kvint/im.htm" TargetMode="External"/><Relationship Id="rId38" Type="http://schemas.openxmlformats.org/officeDocument/2006/relationships/hyperlink" Target="http://www.creatingmusic.com/" TargetMode="External"/><Relationship Id="rId59" Type="http://schemas.openxmlformats.org/officeDocument/2006/relationships/hyperlink" Target="http://music.edu.ru/" TargetMode="External"/><Relationship Id="rId103" Type="http://schemas.openxmlformats.org/officeDocument/2006/relationships/hyperlink" Target="http://www.uchportal.ru/load/47-2-2" TargetMode="External"/><Relationship Id="rId124" Type="http://schemas.openxmlformats.org/officeDocument/2006/relationships/hyperlink" Target="http://school-/" TargetMode="External"/><Relationship Id="rId70" Type="http://schemas.openxmlformats.org/officeDocument/2006/relationships/hyperlink" Target="http://bi2o2t.ru/training/sub" TargetMode="External"/><Relationship Id="rId91" Type="http://schemas.openxmlformats.org/officeDocument/2006/relationships/hyperlink" Target="http://www.soloveycenter.pro/" TargetMode="External"/><Relationship Id="rId145" Type="http://schemas.openxmlformats.org/officeDocument/2006/relationships/hyperlink" Target="http://um-/" TargetMode="External"/><Relationship Id="rId166" Type="http://schemas.openxmlformats.org/officeDocument/2006/relationships/hyperlink" Target="http://internet.chgk.info/" TargetMode="External"/><Relationship Id="rId187" Type="http://schemas.openxmlformats.org/officeDocument/2006/relationships/hyperlink" Target="http://www.vbg.ru/~kvint/im.ht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klass39.ru/klassnye-resursy/" TargetMode="External"/><Relationship Id="rId233" Type="http://schemas.openxmlformats.org/officeDocument/2006/relationships/hyperlink" Target="http://www.uchportal.ru/load/47-2-2" TargetMode="External"/><Relationship Id="rId254" Type="http://schemas.openxmlformats.org/officeDocument/2006/relationships/hyperlink" Target="http://school-/" TargetMode="External"/><Relationship Id="rId28" Type="http://schemas.openxmlformats.org/officeDocument/2006/relationships/hyperlink" Target="http://www.creatingmusic.com/" TargetMode="External"/><Relationship Id="rId49" Type="http://schemas.openxmlformats.org/officeDocument/2006/relationships/hyperlink" Target="http://music.edu.ru/" TargetMode="External"/><Relationship Id="rId114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10442</Words>
  <Characters>59524</Characters>
  <Application>Microsoft Office Word</Application>
  <DocSecurity>0</DocSecurity>
  <Lines>496</Lines>
  <Paragraphs>139</Paragraphs>
  <ScaleCrop>false</ScaleCrop>
  <Company/>
  <LinksUpToDate>false</LinksUpToDate>
  <CharactersWithSpaces>69827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GYMN1141</dc:creator>
  <cp:lastModifiedBy>Admin</cp:lastModifiedBy>
  <cp:revision>5</cp:revision>
  <dcterms:created xsi:type="dcterms:W3CDTF">2022-06-22T19:24:00Z</dcterms:created>
  <dcterms:modified xsi:type="dcterms:W3CDTF">2011-03-21T02:23:00Z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2022-06-22T00:00:00Z</vt:filetime>
  </property>
  <property fmtid="{D5CDD505-2E9C-101B-9397-08002B2CF9AE}" pid="5" name="KSOProductBuildVer">
    <vt:lpwstr>1049-11.2.0.11156</vt:lpwstr>
  </property>
  <property fmtid="{D5CDD505-2E9C-101B-9397-08002B2CF9AE}" pid="6" name="ICV">
    <vt:lpwstr>FDD376CB4A6F4EB8A81F4626287B5FA1</vt:lpwstr>
  </property>
</Properties>
</file>